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52" w:rsidRPr="00010543" w:rsidRDefault="00B16052" w:rsidP="00BF1B21">
      <w:pPr>
        <w:ind w:right="-568"/>
        <w:jc w:val="center"/>
        <w:rPr>
          <w:b/>
        </w:rPr>
      </w:pPr>
      <w:r w:rsidRPr="00010543">
        <w:rPr>
          <w:b/>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590.25pt" o:ole="" fillcolor="window">
            <v:imagedata r:id="rId5" o:title=""/>
          </v:shape>
          <o:OLEObject Type="Embed" ProgID="Word.Picture.8" ShapeID="_x0000_i1025" DrawAspect="Content" ObjectID="_1498307410" r:id="rId6"/>
        </w:object>
      </w:r>
    </w:p>
    <w:p w:rsidR="00B16052" w:rsidRPr="00010543" w:rsidRDefault="00B16052" w:rsidP="00BF1B21">
      <w:pPr>
        <w:jc w:val="center"/>
        <w:rPr>
          <w:lang w:val="uk-UA"/>
        </w:rPr>
      </w:pPr>
      <w:r w:rsidRPr="00010543">
        <w:rPr>
          <w:lang w:val="uk-UA"/>
        </w:rPr>
        <w:t>У К Р А Ї Н А</w:t>
      </w:r>
    </w:p>
    <w:p w:rsidR="00B16052" w:rsidRPr="00010543" w:rsidRDefault="00B16052" w:rsidP="00BF1B21">
      <w:pPr>
        <w:jc w:val="center"/>
        <w:rPr>
          <w:lang w:val="uk-UA"/>
        </w:rPr>
      </w:pPr>
      <w:r w:rsidRPr="00010543">
        <w:rPr>
          <w:lang w:val="uk-UA"/>
        </w:rPr>
        <w:t>БАТРАДІВСЬКА СІЛЬСЬКА РАДА БЕРЕГІВСЬКОГО РАЙОНУ</w:t>
      </w:r>
    </w:p>
    <w:p w:rsidR="00B16052" w:rsidRPr="00010543" w:rsidRDefault="00B16052" w:rsidP="00BF1B21">
      <w:pPr>
        <w:jc w:val="center"/>
        <w:rPr>
          <w:lang w:val="uk-UA"/>
        </w:rPr>
      </w:pPr>
      <w:r>
        <w:rPr>
          <w:lang w:val="uk-UA"/>
        </w:rPr>
        <w:t>48</w:t>
      </w:r>
      <w:r w:rsidRPr="00010543">
        <w:rPr>
          <w:lang w:val="uk-UA"/>
        </w:rPr>
        <w:t>- А СЕСІЯ У1-ГО СКЛИКАННЯ</w:t>
      </w:r>
    </w:p>
    <w:p w:rsidR="00B16052" w:rsidRPr="00010543" w:rsidRDefault="00B16052" w:rsidP="00BF1B21">
      <w:pPr>
        <w:jc w:val="center"/>
        <w:rPr>
          <w:lang w:val="uk-UA"/>
        </w:rPr>
      </w:pPr>
      <w:r>
        <w:rPr>
          <w:lang w:val="uk-UA"/>
        </w:rPr>
        <w:t xml:space="preserve">Р І Ш Е Н Н Я № 374 </w:t>
      </w:r>
    </w:p>
    <w:p w:rsidR="00B16052" w:rsidRPr="00010543" w:rsidRDefault="00B16052" w:rsidP="00BF1B21">
      <w:pPr>
        <w:rPr>
          <w:lang w:val="uk-UA"/>
        </w:rPr>
      </w:pPr>
      <w:r>
        <w:rPr>
          <w:lang w:val="uk-UA"/>
        </w:rPr>
        <w:t>Від 08 липня</w:t>
      </w:r>
      <w:r w:rsidRPr="00010543">
        <w:rPr>
          <w:lang w:val="uk-UA"/>
        </w:rPr>
        <w:t xml:space="preserve">  2015 року                                                                 </w:t>
      </w:r>
      <w:r>
        <w:rPr>
          <w:lang w:val="uk-UA"/>
        </w:rPr>
        <w:t xml:space="preserve">                               </w:t>
      </w:r>
      <w:r w:rsidRPr="00010543">
        <w:rPr>
          <w:lang w:val="uk-UA"/>
        </w:rPr>
        <w:t>с. Батрадь</w:t>
      </w:r>
    </w:p>
    <w:p w:rsidR="00B16052" w:rsidRDefault="00B16052" w:rsidP="00BF1B21">
      <w:pPr>
        <w:tabs>
          <w:tab w:val="left" w:pos="6160"/>
        </w:tabs>
        <w:spacing w:before="120" w:after="120"/>
        <w:rPr>
          <w:lang w:val="uk-UA"/>
        </w:rPr>
      </w:pPr>
      <w:r>
        <w:rPr>
          <w:lang w:val="uk-UA"/>
        </w:rPr>
        <w:t xml:space="preserve">Про встановлення місцевих податків і зборів </w:t>
      </w:r>
    </w:p>
    <w:p w:rsidR="00B16052" w:rsidRDefault="00B16052" w:rsidP="00BF1B21">
      <w:pPr>
        <w:tabs>
          <w:tab w:val="left" w:pos="6160"/>
        </w:tabs>
        <w:spacing w:before="120" w:after="120"/>
        <w:rPr>
          <w:lang w:val="uk-UA"/>
        </w:rPr>
      </w:pPr>
      <w:r>
        <w:rPr>
          <w:lang w:val="uk-UA"/>
        </w:rPr>
        <w:t>на території Батрадівської  сільської ради</w:t>
      </w:r>
    </w:p>
    <w:p w:rsidR="00B16052" w:rsidRDefault="00B16052" w:rsidP="00BF1B21">
      <w:pPr>
        <w:tabs>
          <w:tab w:val="left" w:pos="6160"/>
        </w:tabs>
        <w:spacing w:before="120" w:after="120"/>
        <w:jc w:val="both"/>
        <w:rPr>
          <w:lang w:val="uk-UA"/>
        </w:rPr>
      </w:pPr>
      <w:r>
        <w:rPr>
          <w:lang w:val="uk-UA"/>
        </w:rPr>
        <w:t xml:space="preserve">         Керуючись пунктом 24 статті 26 Закону України «Про місцеве самоврядування в Україні» та відповідно до Податквого кодексу України від 02 грудня 2010 року № 2755-У1 іззмінами і допомвненнями, </w:t>
      </w:r>
      <w:r w:rsidRPr="00422E8A">
        <w:rPr>
          <w:lang w:val="uk-UA"/>
        </w:rPr>
        <w:t>Закону Укра</w:t>
      </w:r>
      <w:r>
        <w:rPr>
          <w:lang w:val="uk-UA"/>
        </w:rPr>
        <w:t>ї</w:t>
      </w:r>
      <w:r w:rsidRPr="00422E8A">
        <w:rPr>
          <w:lang w:val="uk-UA"/>
        </w:rPr>
        <w:t>ни</w:t>
      </w:r>
      <w:r>
        <w:rPr>
          <w:lang w:val="uk-UA"/>
        </w:rPr>
        <w:t xml:space="preserve"> від 28 грудня 2014 року № 71- </w:t>
      </w:r>
      <w:r>
        <w:rPr>
          <w:lang w:val="en-GB"/>
        </w:rPr>
        <w:t>VIII</w:t>
      </w:r>
      <w:r w:rsidRPr="00422E8A">
        <w:rPr>
          <w:lang w:val="uk-UA"/>
        </w:rPr>
        <w:t xml:space="preserve"> “Про внесення зм</w:t>
      </w:r>
      <w:r>
        <w:rPr>
          <w:lang w:val="uk-UA"/>
        </w:rPr>
        <w:t>ін до Податкового к</w:t>
      </w:r>
      <w:r w:rsidRPr="00422E8A">
        <w:rPr>
          <w:lang w:val="uk-UA"/>
        </w:rPr>
        <w:t>одексу Укра</w:t>
      </w:r>
      <w:r>
        <w:rPr>
          <w:lang w:val="uk-UA"/>
        </w:rPr>
        <w:t>ї</w:t>
      </w:r>
      <w:r w:rsidRPr="00422E8A">
        <w:rPr>
          <w:lang w:val="uk-UA"/>
        </w:rPr>
        <w:t>ни</w:t>
      </w:r>
      <w:r>
        <w:rPr>
          <w:lang w:val="uk-UA"/>
        </w:rPr>
        <w:t xml:space="preserve"> та деяких законодавчих актів України щодо податкової реформи»,  ст. 69 Бюджетного кодексу України, сесія сільської ради</w:t>
      </w:r>
    </w:p>
    <w:p w:rsidR="00B16052" w:rsidRDefault="00B16052" w:rsidP="00BF1B21">
      <w:pPr>
        <w:tabs>
          <w:tab w:val="left" w:pos="6160"/>
        </w:tabs>
        <w:spacing w:before="120" w:after="120"/>
        <w:jc w:val="center"/>
        <w:rPr>
          <w:lang w:val="uk-UA"/>
        </w:rPr>
      </w:pPr>
      <w:r>
        <w:rPr>
          <w:lang w:val="uk-UA"/>
        </w:rPr>
        <w:t>в и р і ш и л а:</w:t>
      </w:r>
    </w:p>
    <w:p w:rsidR="00B16052" w:rsidRDefault="00B16052" w:rsidP="00BF1B21">
      <w:pPr>
        <w:tabs>
          <w:tab w:val="left" w:pos="6160"/>
        </w:tabs>
        <w:spacing w:before="120" w:after="120"/>
        <w:jc w:val="both"/>
        <w:rPr>
          <w:lang w:val="uk-UA"/>
        </w:rPr>
      </w:pPr>
      <w:r>
        <w:rPr>
          <w:lang w:val="uk-UA"/>
        </w:rPr>
        <w:t xml:space="preserve">        1. Встановити на території Батрадівської  сільської ради Берегівського району Закарпатської області на 2016 рік такі місцеві податки і збори:</w:t>
      </w:r>
    </w:p>
    <w:p w:rsidR="00B16052" w:rsidRDefault="00B16052" w:rsidP="00BF1B21">
      <w:pPr>
        <w:tabs>
          <w:tab w:val="left" w:pos="6160"/>
        </w:tabs>
        <w:spacing w:before="120" w:after="120"/>
        <w:rPr>
          <w:lang w:val="uk-UA"/>
        </w:rPr>
      </w:pPr>
      <w:r>
        <w:rPr>
          <w:lang w:val="uk-UA"/>
        </w:rPr>
        <w:t xml:space="preserve">     а) податок на майно, що складається з:</w:t>
      </w:r>
    </w:p>
    <w:p w:rsidR="00B16052" w:rsidRDefault="00B16052" w:rsidP="00BF1B21">
      <w:pPr>
        <w:tabs>
          <w:tab w:val="left" w:pos="6160"/>
        </w:tabs>
        <w:spacing w:before="120" w:after="120"/>
        <w:rPr>
          <w:lang w:val="uk-UA"/>
        </w:rPr>
      </w:pPr>
      <w:r>
        <w:rPr>
          <w:lang w:val="uk-UA"/>
        </w:rPr>
        <w:t xml:space="preserve">- податку на нерухоме майно, відмінне від земельної ділянки (додаток1); </w:t>
      </w:r>
    </w:p>
    <w:p w:rsidR="00B16052" w:rsidRDefault="00B16052" w:rsidP="00BF1B21">
      <w:pPr>
        <w:tabs>
          <w:tab w:val="left" w:pos="6160"/>
        </w:tabs>
        <w:spacing w:before="120" w:after="120"/>
        <w:rPr>
          <w:lang w:val="uk-UA"/>
        </w:rPr>
      </w:pPr>
      <w:r>
        <w:rPr>
          <w:lang w:val="uk-UA"/>
        </w:rPr>
        <w:t>- транспортного податку (додаток 1);</w:t>
      </w:r>
    </w:p>
    <w:p w:rsidR="00B16052" w:rsidRDefault="00B16052" w:rsidP="00BF1B21">
      <w:pPr>
        <w:tabs>
          <w:tab w:val="left" w:pos="6160"/>
        </w:tabs>
        <w:spacing w:before="120" w:after="120"/>
        <w:rPr>
          <w:lang w:val="uk-UA"/>
        </w:rPr>
      </w:pPr>
      <w:r>
        <w:rPr>
          <w:lang w:val="uk-UA"/>
        </w:rPr>
        <w:t>- плата за землю (додаток  1);</w:t>
      </w:r>
    </w:p>
    <w:p w:rsidR="00B16052" w:rsidRDefault="00B16052" w:rsidP="00BF1B21">
      <w:pPr>
        <w:tabs>
          <w:tab w:val="left" w:pos="6160"/>
        </w:tabs>
        <w:spacing w:before="120" w:after="120"/>
        <w:rPr>
          <w:lang w:val="uk-UA"/>
        </w:rPr>
      </w:pPr>
      <w:r>
        <w:rPr>
          <w:lang w:val="uk-UA"/>
        </w:rPr>
        <w:t xml:space="preserve">     б) єдиний податок (додаток 2);</w:t>
      </w:r>
    </w:p>
    <w:p w:rsidR="00B16052" w:rsidRDefault="00B16052" w:rsidP="00BF1B21">
      <w:pPr>
        <w:tabs>
          <w:tab w:val="left" w:pos="6160"/>
        </w:tabs>
        <w:spacing w:before="120" w:after="120"/>
        <w:rPr>
          <w:lang w:val="uk-UA"/>
        </w:rPr>
      </w:pPr>
      <w:r>
        <w:rPr>
          <w:lang w:val="uk-UA"/>
        </w:rPr>
        <w:t xml:space="preserve">     2. Затвердити Положення:</w:t>
      </w:r>
    </w:p>
    <w:p w:rsidR="00B16052" w:rsidRDefault="00B16052" w:rsidP="00BF1B21">
      <w:pPr>
        <w:tabs>
          <w:tab w:val="left" w:pos="6160"/>
        </w:tabs>
        <w:spacing w:before="120" w:after="120"/>
        <w:ind w:left="720"/>
        <w:rPr>
          <w:lang w:val="uk-UA"/>
        </w:rPr>
      </w:pPr>
      <w:r>
        <w:rPr>
          <w:lang w:val="uk-UA"/>
        </w:rPr>
        <w:t>- про податок на нерухоме майно, відмінне від земельної ділянки (додаток 3);</w:t>
      </w:r>
    </w:p>
    <w:p w:rsidR="00B16052" w:rsidRDefault="00B16052" w:rsidP="00BF1B21">
      <w:pPr>
        <w:tabs>
          <w:tab w:val="left" w:pos="6160"/>
        </w:tabs>
        <w:spacing w:before="120" w:after="120"/>
        <w:ind w:left="720"/>
        <w:rPr>
          <w:lang w:val="uk-UA"/>
        </w:rPr>
      </w:pPr>
      <w:r>
        <w:rPr>
          <w:lang w:val="uk-UA"/>
        </w:rPr>
        <w:t>- про плату за землю (додаток4);</w:t>
      </w:r>
    </w:p>
    <w:p w:rsidR="00B16052" w:rsidRDefault="00B16052" w:rsidP="00BF1B21">
      <w:pPr>
        <w:tabs>
          <w:tab w:val="left" w:pos="6160"/>
        </w:tabs>
        <w:spacing w:before="120" w:after="120"/>
        <w:ind w:left="720"/>
        <w:rPr>
          <w:lang w:val="uk-UA"/>
        </w:rPr>
      </w:pPr>
      <w:r>
        <w:rPr>
          <w:lang w:val="uk-UA"/>
        </w:rPr>
        <w:t>-про транспортний податок (додаток 5);</w:t>
      </w:r>
    </w:p>
    <w:p w:rsidR="00B16052" w:rsidRDefault="00B16052" w:rsidP="00BF1B21">
      <w:pPr>
        <w:tabs>
          <w:tab w:val="left" w:pos="6160"/>
        </w:tabs>
        <w:spacing w:before="120" w:after="120"/>
        <w:ind w:left="720"/>
        <w:rPr>
          <w:lang w:val="uk-UA"/>
        </w:rPr>
      </w:pPr>
      <w:r>
        <w:rPr>
          <w:lang w:val="uk-UA"/>
        </w:rPr>
        <w:t>-про єдиний податок (додаток 6).</w:t>
      </w:r>
    </w:p>
    <w:p w:rsidR="00B16052" w:rsidRDefault="00B16052" w:rsidP="00BF1B21">
      <w:pPr>
        <w:tabs>
          <w:tab w:val="left" w:pos="6160"/>
        </w:tabs>
        <w:spacing w:before="120" w:after="120"/>
        <w:jc w:val="both"/>
        <w:rPr>
          <w:lang w:val="uk-UA"/>
        </w:rPr>
      </w:pPr>
      <w:r>
        <w:rPr>
          <w:lang w:val="uk-UA"/>
        </w:rPr>
        <w:t xml:space="preserve">      3.  Встановити ставку акцизного податку з реалізованих суб’єктами господарювання роздрібної торгівлі підакцизних товарів у розмірі 5 відсотків.</w:t>
      </w:r>
    </w:p>
    <w:p w:rsidR="00B16052" w:rsidRDefault="00B16052" w:rsidP="00BF1B21">
      <w:pPr>
        <w:tabs>
          <w:tab w:val="left" w:pos="6160"/>
        </w:tabs>
        <w:spacing w:before="120" w:after="120"/>
        <w:rPr>
          <w:lang w:val="uk-UA"/>
        </w:rPr>
      </w:pPr>
      <w:r>
        <w:rPr>
          <w:lang w:val="uk-UA"/>
        </w:rPr>
        <w:t xml:space="preserve">      4. Затвердити Положення:</w:t>
      </w:r>
    </w:p>
    <w:p w:rsidR="00B16052" w:rsidRDefault="00B16052" w:rsidP="00BF1B21">
      <w:pPr>
        <w:tabs>
          <w:tab w:val="left" w:pos="6160"/>
        </w:tabs>
        <w:spacing w:before="120" w:after="120"/>
        <w:ind w:left="360"/>
        <w:rPr>
          <w:lang w:val="uk-UA"/>
        </w:rPr>
      </w:pPr>
      <w:r>
        <w:rPr>
          <w:lang w:val="uk-UA"/>
        </w:rPr>
        <w:t xml:space="preserve">- про акцизний податок (додаток 7). </w:t>
      </w:r>
    </w:p>
    <w:p w:rsidR="00B16052" w:rsidRDefault="00B16052" w:rsidP="00BF1B21">
      <w:pPr>
        <w:tabs>
          <w:tab w:val="left" w:pos="6160"/>
        </w:tabs>
        <w:spacing w:before="120" w:after="120"/>
        <w:jc w:val="both"/>
        <w:rPr>
          <w:lang w:val="uk-UA"/>
        </w:rPr>
      </w:pPr>
      <w:r>
        <w:rPr>
          <w:lang w:val="uk-UA"/>
        </w:rPr>
        <w:t xml:space="preserve">       5. Рішення Батрадівської сільської ради № 335 від 26 січня 2015 року  «Про встановлення місцевих податків  і зборів на території Батрадівської сільської ради» вважати таким, що втратило чинність.</w:t>
      </w:r>
    </w:p>
    <w:p w:rsidR="00B16052" w:rsidRDefault="00B16052" w:rsidP="00BF1B21">
      <w:pPr>
        <w:spacing w:before="120" w:after="120"/>
        <w:ind w:firstLine="708"/>
        <w:rPr>
          <w:lang w:val="uk-UA"/>
        </w:rPr>
      </w:pPr>
      <w:r>
        <w:rPr>
          <w:lang w:val="uk-UA"/>
        </w:rPr>
        <w:t>6. Дане рішення набирає чинності з 1 січня 2016 року.</w:t>
      </w:r>
    </w:p>
    <w:p w:rsidR="00B16052" w:rsidRDefault="00B16052" w:rsidP="00BF1B21">
      <w:pPr>
        <w:spacing w:before="120" w:after="120"/>
        <w:ind w:firstLine="708"/>
        <w:jc w:val="both"/>
        <w:rPr>
          <w:lang w:val="uk-UA"/>
        </w:rPr>
      </w:pPr>
      <w:r>
        <w:rPr>
          <w:lang w:val="uk-UA"/>
        </w:rPr>
        <w:t>7. Секретарю сільської ради оприлюднити дане рішення на дошці оголошень Батрадівської сільської ради.</w:t>
      </w:r>
    </w:p>
    <w:p w:rsidR="00B16052" w:rsidRDefault="00B16052" w:rsidP="00BF1B21">
      <w:pPr>
        <w:spacing w:before="120" w:after="120"/>
        <w:jc w:val="both"/>
        <w:rPr>
          <w:lang w:val="uk-UA"/>
        </w:rPr>
      </w:pPr>
      <w:r>
        <w:rPr>
          <w:lang w:val="uk-UA"/>
        </w:rPr>
        <w:t xml:space="preserve">       8. Подати копію даного рішення до Берегівської ОДПІ Державної фіскальної служби у Закарпатській області для проведення контролю своєчасності сплати місцевих податків і зборів.</w:t>
      </w:r>
    </w:p>
    <w:p w:rsidR="00B16052" w:rsidRDefault="00B16052" w:rsidP="00421C6E">
      <w:pPr>
        <w:tabs>
          <w:tab w:val="left" w:pos="6160"/>
        </w:tabs>
        <w:spacing w:before="120" w:after="120"/>
        <w:jc w:val="both"/>
        <w:rPr>
          <w:color w:val="444444"/>
          <w:lang w:val="uk-UA"/>
        </w:rPr>
      </w:pPr>
      <w:r>
        <w:rPr>
          <w:lang w:val="uk-UA"/>
        </w:rPr>
        <w:t xml:space="preserve">      9. </w:t>
      </w:r>
      <w:r>
        <w:rPr>
          <w:color w:val="444444"/>
        </w:rPr>
        <w:t>Контроль за виконанням цього рішення покласти на  постійн</w:t>
      </w:r>
      <w:r>
        <w:rPr>
          <w:color w:val="444444"/>
          <w:lang w:val="uk-UA"/>
        </w:rPr>
        <w:t>у</w:t>
      </w:r>
      <w:r>
        <w:rPr>
          <w:color w:val="444444"/>
        </w:rPr>
        <w:t xml:space="preserve"> </w:t>
      </w:r>
      <w:r>
        <w:rPr>
          <w:color w:val="444444"/>
          <w:lang w:val="uk-UA"/>
        </w:rPr>
        <w:t xml:space="preserve">фінансово-бюджетну </w:t>
      </w:r>
      <w:r>
        <w:rPr>
          <w:color w:val="444444"/>
        </w:rPr>
        <w:t xml:space="preserve"> комісі</w:t>
      </w:r>
      <w:r>
        <w:rPr>
          <w:color w:val="444444"/>
          <w:lang w:val="uk-UA"/>
        </w:rPr>
        <w:t>ю</w:t>
      </w:r>
      <w:r>
        <w:rPr>
          <w:color w:val="444444"/>
        </w:rPr>
        <w:t xml:space="preserve"> </w:t>
      </w:r>
      <w:r>
        <w:rPr>
          <w:color w:val="444444"/>
          <w:lang w:val="uk-UA"/>
        </w:rPr>
        <w:t>сільської ради /Лерніц Л.Т./.</w:t>
      </w: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r w:rsidRPr="00421C6E">
        <w:rPr>
          <w:lang w:val="uk-UA"/>
        </w:rPr>
        <w:t xml:space="preserve">Сільський голова                      </w:t>
      </w:r>
      <w:r>
        <w:rPr>
          <w:lang w:val="uk-UA"/>
        </w:rPr>
        <w:t xml:space="preserve">                              </w:t>
      </w:r>
      <w:r w:rsidRPr="00421C6E">
        <w:rPr>
          <w:lang w:val="uk-UA"/>
        </w:rPr>
        <w:t xml:space="preserve">                                              І.І.Марков  </w:t>
      </w: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Default="00B16052" w:rsidP="00421C6E">
      <w:pPr>
        <w:tabs>
          <w:tab w:val="left" w:pos="6160"/>
        </w:tabs>
        <w:spacing w:before="120" w:after="120"/>
        <w:jc w:val="both"/>
        <w:rPr>
          <w:lang w:val="uk-UA"/>
        </w:rPr>
      </w:pPr>
    </w:p>
    <w:p w:rsidR="00B16052" w:rsidRPr="00421C6E" w:rsidRDefault="00B16052" w:rsidP="00421C6E">
      <w:pPr>
        <w:tabs>
          <w:tab w:val="left" w:pos="6160"/>
        </w:tabs>
        <w:spacing w:before="120" w:after="120"/>
        <w:jc w:val="both"/>
        <w:rPr>
          <w:lang w:val="uk-UA"/>
        </w:rPr>
      </w:pPr>
    </w:p>
    <w:p w:rsidR="00B16052" w:rsidRPr="00421C6E" w:rsidRDefault="00B16052" w:rsidP="00BF1B21">
      <w:pPr>
        <w:pStyle w:val="BodyTextIndent"/>
        <w:ind w:left="0"/>
        <w:rPr>
          <w:lang w:val="uk-UA"/>
        </w:rPr>
      </w:pPr>
    </w:p>
    <w:p w:rsidR="00B16052" w:rsidRPr="00010543" w:rsidRDefault="00B16052" w:rsidP="00BF1B21">
      <w:pPr>
        <w:jc w:val="center"/>
        <w:rPr>
          <w:b/>
        </w:rPr>
      </w:pPr>
      <w:r w:rsidRPr="00010543">
        <w:rPr>
          <w:b/>
        </w:rPr>
        <w:object w:dxaOrig="9355" w:dyaOrig="14570">
          <v:shape id="_x0000_i1026" type="#_x0000_t75" style="width:374.25pt;height:590.25pt" o:ole="" fillcolor="window">
            <v:imagedata r:id="rId5" o:title=""/>
          </v:shape>
          <o:OLEObject Type="Embed" ProgID="Word.Picture.8" ShapeID="_x0000_i1026" DrawAspect="Content" ObjectID="_1498307411" r:id="rId7"/>
        </w:object>
      </w:r>
    </w:p>
    <w:p w:rsidR="00B16052" w:rsidRPr="00010543" w:rsidRDefault="00B16052" w:rsidP="00BF1B21">
      <w:pPr>
        <w:jc w:val="center"/>
        <w:rPr>
          <w:lang w:val="uk-UA"/>
        </w:rPr>
      </w:pPr>
      <w:r w:rsidRPr="00010543">
        <w:rPr>
          <w:lang w:val="uk-UA"/>
        </w:rPr>
        <w:t>У К Р А Ї Н А</w:t>
      </w:r>
    </w:p>
    <w:p w:rsidR="00B16052" w:rsidRPr="00010543" w:rsidRDefault="00B16052" w:rsidP="00BF1B21">
      <w:pPr>
        <w:jc w:val="center"/>
        <w:rPr>
          <w:lang w:val="uk-UA"/>
        </w:rPr>
      </w:pPr>
      <w:r w:rsidRPr="00010543">
        <w:rPr>
          <w:lang w:val="uk-UA"/>
        </w:rPr>
        <w:t>БАТРАДІВСЬКА СІЛЬСЬКА РАДА БЕРЕГІВСЬКОГО РАЙОНУ</w:t>
      </w:r>
    </w:p>
    <w:p w:rsidR="00B16052" w:rsidRPr="00010543" w:rsidRDefault="00B16052" w:rsidP="00BF1B21">
      <w:pPr>
        <w:jc w:val="center"/>
        <w:rPr>
          <w:lang w:val="uk-UA"/>
        </w:rPr>
      </w:pPr>
      <w:r w:rsidRPr="00010543">
        <w:rPr>
          <w:lang w:val="uk-UA"/>
        </w:rPr>
        <w:t>4</w:t>
      </w:r>
      <w:r>
        <w:rPr>
          <w:lang w:val="uk-UA"/>
        </w:rPr>
        <w:t>8</w:t>
      </w:r>
      <w:r w:rsidRPr="00010543">
        <w:rPr>
          <w:lang w:val="uk-UA"/>
        </w:rPr>
        <w:t>- А СЕСІЯ У1-ГО СКЛИКАННЯ</w:t>
      </w:r>
    </w:p>
    <w:p w:rsidR="00B16052" w:rsidRPr="00010543" w:rsidRDefault="00B16052" w:rsidP="00BF1B21">
      <w:pPr>
        <w:jc w:val="center"/>
        <w:rPr>
          <w:lang w:val="uk-UA"/>
        </w:rPr>
      </w:pPr>
      <w:r>
        <w:rPr>
          <w:lang w:val="uk-UA"/>
        </w:rPr>
        <w:t>Р І Ш Е Н Н Я № 375</w:t>
      </w:r>
    </w:p>
    <w:p w:rsidR="00B16052" w:rsidRPr="00010543" w:rsidRDefault="00B16052" w:rsidP="00BF1B21">
      <w:pPr>
        <w:rPr>
          <w:lang w:val="uk-UA"/>
        </w:rPr>
      </w:pPr>
      <w:r>
        <w:rPr>
          <w:lang w:val="uk-UA"/>
        </w:rPr>
        <w:t xml:space="preserve">Від 08 липня </w:t>
      </w:r>
      <w:r w:rsidRPr="00010543">
        <w:rPr>
          <w:lang w:val="uk-UA"/>
        </w:rPr>
        <w:t xml:space="preserve"> 2015 року                                                                </w:t>
      </w:r>
      <w:r>
        <w:rPr>
          <w:lang w:val="uk-UA"/>
        </w:rPr>
        <w:t xml:space="preserve">                          </w:t>
      </w:r>
      <w:r w:rsidRPr="00010543">
        <w:rPr>
          <w:lang w:val="uk-UA"/>
        </w:rPr>
        <w:t xml:space="preserve"> с. Батрадь</w:t>
      </w:r>
    </w:p>
    <w:p w:rsidR="00B16052" w:rsidRDefault="00B16052" w:rsidP="00BF1B21">
      <w:pPr>
        <w:tabs>
          <w:tab w:val="left" w:pos="6160"/>
        </w:tabs>
        <w:rPr>
          <w:sz w:val="28"/>
          <w:szCs w:val="28"/>
          <w:lang w:val="uk-UA"/>
        </w:rPr>
      </w:pPr>
    </w:p>
    <w:p w:rsidR="00B16052" w:rsidRPr="008532C8" w:rsidRDefault="00B16052" w:rsidP="00BF1B21">
      <w:pPr>
        <w:tabs>
          <w:tab w:val="left" w:pos="6160"/>
        </w:tabs>
        <w:rPr>
          <w:sz w:val="28"/>
          <w:szCs w:val="28"/>
        </w:rPr>
      </w:pPr>
      <w:r w:rsidRPr="008532C8">
        <w:rPr>
          <w:sz w:val="28"/>
          <w:szCs w:val="28"/>
        </w:rPr>
        <w:t>Про надання пільги зі сплати податку на</w:t>
      </w:r>
    </w:p>
    <w:p w:rsidR="00B16052" w:rsidRPr="008532C8" w:rsidRDefault="00B16052" w:rsidP="00BF1B21">
      <w:pPr>
        <w:tabs>
          <w:tab w:val="left" w:pos="6160"/>
        </w:tabs>
        <w:rPr>
          <w:sz w:val="28"/>
          <w:szCs w:val="28"/>
        </w:rPr>
      </w:pPr>
      <w:r w:rsidRPr="008532C8">
        <w:rPr>
          <w:sz w:val="28"/>
          <w:szCs w:val="28"/>
        </w:rPr>
        <w:t xml:space="preserve">землю неприбутковим організаціям та </w:t>
      </w:r>
    </w:p>
    <w:p w:rsidR="00B16052" w:rsidRPr="008532C8" w:rsidRDefault="00B16052" w:rsidP="00BF1B21">
      <w:pPr>
        <w:tabs>
          <w:tab w:val="left" w:pos="6160"/>
        </w:tabs>
        <w:rPr>
          <w:sz w:val="28"/>
          <w:szCs w:val="28"/>
        </w:rPr>
      </w:pPr>
      <w:r w:rsidRPr="008532C8">
        <w:rPr>
          <w:sz w:val="28"/>
          <w:szCs w:val="28"/>
        </w:rPr>
        <w:t>установам, що фінансуються з державного або</w:t>
      </w:r>
    </w:p>
    <w:p w:rsidR="00B16052" w:rsidRPr="008532C8" w:rsidRDefault="00B16052" w:rsidP="00BF1B21">
      <w:pPr>
        <w:tabs>
          <w:tab w:val="left" w:pos="6160"/>
        </w:tabs>
        <w:rPr>
          <w:sz w:val="28"/>
          <w:szCs w:val="28"/>
        </w:rPr>
      </w:pPr>
      <w:r w:rsidRPr="008532C8">
        <w:rPr>
          <w:sz w:val="28"/>
          <w:szCs w:val="28"/>
        </w:rPr>
        <w:t xml:space="preserve">місцевого бюджету  на території </w:t>
      </w:r>
    </w:p>
    <w:p w:rsidR="00B16052" w:rsidRPr="008532C8" w:rsidRDefault="00B16052" w:rsidP="00BF1B21">
      <w:pPr>
        <w:tabs>
          <w:tab w:val="left" w:pos="6160"/>
        </w:tabs>
        <w:rPr>
          <w:sz w:val="28"/>
          <w:szCs w:val="28"/>
          <w:lang w:val="uk-UA"/>
        </w:rPr>
      </w:pPr>
      <w:r>
        <w:rPr>
          <w:sz w:val="28"/>
          <w:szCs w:val="28"/>
          <w:lang w:val="uk-UA"/>
        </w:rPr>
        <w:t xml:space="preserve">Батрадівської </w:t>
      </w:r>
      <w:r w:rsidRPr="008532C8">
        <w:rPr>
          <w:sz w:val="28"/>
          <w:szCs w:val="28"/>
        </w:rPr>
        <w:t xml:space="preserve"> сільської ради</w:t>
      </w:r>
    </w:p>
    <w:p w:rsidR="00B16052" w:rsidRPr="008532C8" w:rsidRDefault="00B16052" w:rsidP="00BF1B21">
      <w:pPr>
        <w:tabs>
          <w:tab w:val="left" w:pos="6160"/>
        </w:tabs>
        <w:spacing w:before="120" w:after="120"/>
        <w:jc w:val="both"/>
        <w:rPr>
          <w:sz w:val="28"/>
          <w:szCs w:val="28"/>
        </w:rPr>
      </w:pPr>
      <w:r w:rsidRPr="008532C8">
        <w:rPr>
          <w:sz w:val="28"/>
          <w:szCs w:val="28"/>
        </w:rPr>
        <w:t xml:space="preserve">         Керуючись пунктом 28 статті 26 Закону України «Про місцеве самоврядування в Україні» та відповідно до ст 282 Податкового Кодексу України від 02 грудня 2010р. № 2755-VI (із змінами та доповненнями), Закону України від 28 грудня 2014 року № 71- VIII “Про внесення змін до Податкового </w:t>
      </w:r>
      <w:r>
        <w:rPr>
          <w:sz w:val="28"/>
          <w:szCs w:val="28"/>
          <w:lang w:val="uk-UA"/>
        </w:rPr>
        <w:t>к</w:t>
      </w:r>
      <w:r w:rsidRPr="008532C8">
        <w:rPr>
          <w:sz w:val="28"/>
          <w:szCs w:val="28"/>
        </w:rPr>
        <w:t>одексу України та деяких законодавчих актів України щодо податкової реформи», сесія сільської ради</w:t>
      </w:r>
    </w:p>
    <w:p w:rsidR="00B16052" w:rsidRPr="008532C8" w:rsidRDefault="00B16052" w:rsidP="00BF1B21">
      <w:pPr>
        <w:tabs>
          <w:tab w:val="left" w:pos="6160"/>
        </w:tabs>
        <w:spacing w:before="120" w:after="120"/>
        <w:jc w:val="center"/>
        <w:rPr>
          <w:sz w:val="28"/>
          <w:szCs w:val="28"/>
        </w:rPr>
      </w:pPr>
      <w:r w:rsidRPr="008532C8">
        <w:rPr>
          <w:sz w:val="28"/>
          <w:szCs w:val="28"/>
        </w:rPr>
        <w:t>В И Р І Ш И Л А:</w:t>
      </w:r>
    </w:p>
    <w:p w:rsidR="00B16052" w:rsidRPr="008532C8" w:rsidRDefault="00B16052" w:rsidP="00BF1B21">
      <w:pPr>
        <w:spacing w:before="120" w:after="120"/>
        <w:ind w:firstLine="708"/>
        <w:jc w:val="both"/>
        <w:rPr>
          <w:color w:val="000000"/>
          <w:sz w:val="28"/>
          <w:szCs w:val="28"/>
        </w:rPr>
      </w:pPr>
      <w:r w:rsidRPr="008532C8">
        <w:rPr>
          <w:color w:val="000000"/>
          <w:sz w:val="28"/>
          <w:szCs w:val="28"/>
          <w:lang w:val="uk-UA"/>
        </w:rPr>
        <w:t>1.</w:t>
      </w:r>
      <w:r w:rsidRPr="008532C8">
        <w:rPr>
          <w:color w:val="000000"/>
          <w:sz w:val="28"/>
          <w:szCs w:val="28"/>
        </w:rPr>
        <w:t>Надати пільги, звільнивши від сплати земельного податку:</w:t>
      </w:r>
    </w:p>
    <w:p w:rsidR="00B16052" w:rsidRPr="008532C8" w:rsidRDefault="00B16052" w:rsidP="00BF1B21">
      <w:pPr>
        <w:spacing w:before="120" w:after="120"/>
        <w:ind w:firstLine="708"/>
        <w:jc w:val="both"/>
        <w:rPr>
          <w:color w:val="000000"/>
          <w:sz w:val="28"/>
          <w:szCs w:val="28"/>
        </w:rPr>
      </w:pPr>
      <w:r w:rsidRPr="008532C8">
        <w:rPr>
          <w:color w:val="000000"/>
          <w:sz w:val="28"/>
          <w:szCs w:val="28"/>
          <w:lang w:val="uk-UA"/>
        </w:rPr>
        <w:t xml:space="preserve">- </w:t>
      </w:r>
      <w:r w:rsidRPr="008532C8">
        <w:rPr>
          <w:color w:val="000000"/>
          <w:sz w:val="28"/>
          <w:szCs w:val="28"/>
        </w:rPr>
        <w:t>органи державної влади та органи місцевого самоврядування, заклади, установи та організації, спеціалізовані санаторії, які повністю утримуються за рахунок коштів державного та місцевого бюджету;</w:t>
      </w:r>
    </w:p>
    <w:p w:rsidR="00B16052" w:rsidRPr="008532C8" w:rsidRDefault="00B16052" w:rsidP="00BF1B21">
      <w:pPr>
        <w:spacing w:before="120" w:after="120"/>
        <w:ind w:firstLine="708"/>
        <w:jc w:val="both"/>
        <w:rPr>
          <w:color w:val="000000"/>
          <w:sz w:val="28"/>
          <w:szCs w:val="28"/>
        </w:rPr>
      </w:pPr>
      <w:r w:rsidRPr="008532C8">
        <w:rPr>
          <w:color w:val="000000"/>
          <w:sz w:val="28"/>
          <w:szCs w:val="28"/>
        </w:rPr>
        <w:t xml:space="preserve">-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бюджетів.   </w:t>
      </w:r>
    </w:p>
    <w:p w:rsidR="00B16052" w:rsidRPr="008532C8" w:rsidRDefault="00B16052" w:rsidP="00BF1B21">
      <w:pPr>
        <w:tabs>
          <w:tab w:val="left" w:pos="6160"/>
        </w:tabs>
        <w:spacing w:before="120" w:after="120"/>
        <w:ind w:left="180" w:firstLine="180"/>
        <w:jc w:val="both"/>
        <w:rPr>
          <w:color w:val="000000"/>
          <w:sz w:val="28"/>
          <w:szCs w:val="28"/>
        </w:rPr>
      </w:pPr>
      <w:r w:rsidRPr="008532C8">
        <w:rPr>
          <w:color w:val="000000"/>
          <w:sz w:val="28"/>
          <w:szCs w:val="28"/>
        </w:rPr>
        <w:t>2 . Дане рішення набирає чинності з 01.0</w:t>
      </w:r>
      <w:r>
        <w:rPr>
          <w:color w:val="000000"/>
          <w:sz w:val="28"/>
          <w:szCs w:val="28"/>
          <w:lang w:val="uk-UA"/>
        </w:rPr>
        <w:t>1</w:t>
      </w:r>
      <w:r w:rsidRPr="008532C8">
        <w:rPr>
          <w:color w:val="000000"/>
          <w:sz w:val="28"/>
          <w:szCs w:val="28"/>
        </w:rPr>
        <w:t>.201</w:t>
      </w:r>
      <w:r>
        <w:rPr>
          <w:color w:val="000000"/>
          <w:sz w:val="28"/>
          <w:szCs w:val="28"/>
          <w:lang w:val="uk-UA"/>
        </w:rPr>
        <w:t>6</w:t>
      </w:r>
      <w:r w:rsidRPr="008532C8">
        <w:rPr>
          <w:color w:val="000000"/>
          <w:sz w:val="28"/>
          <w:szCs w:val="28"/>
        </w:rPr>
        <w:t xml:space="preserve"> року.                                                             </w:t>
      </w:r>
    </w:p>
    <w:p w:rsidR="00B16052" w:rsidRPr="008532C8" w:rsidRDefault="00B16052" w:rsidP="00BF1B21">
      <w:pPr>
        <w:tabs>
          <w:tab w:val="left" w:pos="6160"/>
        </w:tabs>
        <w:spacing w:before="120" w:after="120"/>
        <w:jc w:val="both"/>
        <w:rPr>
          <w:color w:val="000000"/>
          <w:sz w:val="28"/>
          <w:szCs w:val="28"/>
          <w:lang w:val="uk-UA"/>
        </w:rPr>
      </w:pPr>
      <w:r w:rsidRPr="008532C8">
        <w:rPr>
          <w:color w:val="000000"/>
          <w:sz w:val="28"/>
          <w:szCs w:val="28"/>
        </w:rPr>
        <w:t xml:space="preserve">       3.Рішення довести до відому  </w:t>
      </w:r>
      <w:r w:rsidRPr="008532C8">
        <w:rPr>
          <w:color w:val="000000"/>
          <w:sz w:val="28"/>
          <w:szCs w:val="28"/>
          <w:lang w:val="uk-UA"/>
        </w:rPr>
        <w:t>Берегівської ОДПІ Д</w:t>
      </w:r>
      <w:r w:rsidRPr="008532C8">
        <w:rPr>
          <w:color w:val="000000"/>
          <w:sz w:val="28"/>
          <w:szCs w:val="28"/>
        </w:rPr>
        <w:t xml:space="preserve">ержавної фіскальної служби України у </w:t>
      </w:r>
      <w:r w:rsidRPr="008532C8">
        <w:rPr>
          <w:color w:val="000000"/>
          <w:sz w:val="28"/>
          <w:szCs w:val="28"/>
          <w:lang w:val="uk-UA"/>
        </w:rPr>
        <w:t>Закарпатській області.</w:t>
      </w:r>
    </w:p>
    <w:p w:rsidR="00B16052" w:rsidRPr="008532C8" w:rsidRDefault="00B16052" w:rsidP="00BF1B21">
      <w:pPr>
        <w:tabs>
          <w:tab w:val="left" w:pos="6160"/>
        </w:tabs>
        <w:spacing w:before="120" w:after="120"/>
        <w:jc w:val="both"/>
        <w:rPr>
          <w:color w:val="000000"/>
          <w:sz w:val="28"/>
          <w:szCs w:val="28"/>
        </w:rPr>
      </w:pPr>
      <w:r w:rsidRPr="008532C8">
        <w:rPr>
          <w:color w:val="000000"/>
          <w:sz w:val="28"/>
          <w:szCs w:val="28"/>
        </w:rPr>
        <w:t xml:space="preserve">      4. Контроль за виконанням цього рішення покласти на  постійну </w:t>
      </w:r>
      <w:r w:rsidRPr="008532C8">
        <w:rPr>
          <w:color w:val="000000"/>
          <w:sz w:val="28"/>
          <w:szCs w:val="28"/>
          <w:lang w:val="uk-UA"/>
        </w:rPr>
        <w:t xml:space="preserve">фінансово-бюджетну </w:t>
      </w:r>
      <w:r w:rsidRPr="008532C8">
        <w:rPr>
          <w:color w:val="000000"/>
          <w:sz w:val="28"/>
          <w:szCs w:val="28"/>
        </w:rPr>
        <w:t xml:space="preserve">комісію </w:t>
      </w:r>
      <w:r w:rsidRPr="008532C8">
        <w:rPr>
          <w:color w:val="000000"/>
          <w:sz w:val="28"/>
          <w:szCs w:val="28"/>
          <w:lang w:val="uk-UA"/>
        </w:rPr>
        <w:t>сільської ради</w:t>
      </w:r>
      <w:r w:rsidRPr="008532C8">
        <w:rPr>
          <w:color w:val="000000"/>
          <w:sz w:val="28"/>
          <w:szCs w:val="28"/>
        </w:rPr>
        <w:t>.</w:t>
      </w:r>
    </w:p>
    <w:p w:rsidR="00B16052" w:rsidRPr="008532C8" w:rsidRDefault="00B16052" w:rsidP="00BF1B21">
      <w:pPr>
        <w:tabs>
          <w:tab w:val="left" w:pos="6160"/>
          <w:tab w:val="left" w:pos="7944"/>
        </w:tabs>
        <w:spacing w:before="120" w:after="120"/>
        <w:rPr>
          <w:sz w:val="28"/>
          <w:szCs w:val="28"/>
        </w:rPr>
      </w:pPr>
      <w:r w:rsidRPr="008532C8">
        <w:rPr>
          <w:sz w:val="28"/>
          <w:szCs w:val="28"/>
        </w:rPr>
        <w:tab/>
      </w:r>
      <w:r w:rsidRPr="008532C8">
        <w:rPr>
          <w:sz w:val="28"/>
          <w:szCs w:val="28"/>
        </w:rPr>
        <w:tab/>
      </w:r>
    </w:p>
    <w:p w:rsidR="00B16052" w:rsidRPr="008532C8" w:rsidRDefault="00B16052" w:rsidP="00BF1B21">
      <w:pPr>
        <w:tabs>
          <w:tab w:val="left" w:pos="6160"/>
        </w:tabs>
        <w:spacing w:before="120" w:after="120"/>
        <w:jc w:val="center"/>
        <w:rPr>
          <w:sz w:val="28"/>
          <w:szCs w:val="28"/>
        </w:rPr>
      </w:pPr>
    </w:p>
    <w:p w:rsidR="00B16052" w:rsidRDefault="00B16052" w:rsidP="00BF1B21">
      <w:pPr>
        <w:tabs>
          <w:tab w:val="left" w:pos="6160"/>
        </w:tabs>
        <w:spacing w:before="120" w:after="120"/>
        <w:rPr>
          <w:sz w:val="28"/>
          <w:szCs w:val="28"/>
          <w:lang w:val="uk-UA"/>
        </w:rPr>
      </w:pPr>
      <w:r w:rsidRPr="008532C8">
        <w:rPr>
          <w:sz w:val="28"/>
          <w:szCs w:val="28"/>
        </w:rPr>
        <w:t xml:space="preserve">Сільський голова                </w:t>
      </w:r>
      <w:r w:rsidRPr="008532C8">
        <w:rPr>
          <w:sz w:val="28"/>
          <w:szCs w:val="28"/>
          <w:lang w:val="uk-UA"/>
        </w:rPr>
        <w:t xml:space="preserve">                  </w:t>
      </w:r>
      <w:r w:rsidRPr="008532C8">
        <w:rPr>
          <w:sz w:val="28"/>
          <w:szCs w:val="28"/>
        </w:rPr>
        <w:t xml:space="preserve">          </w:t>
      </w:r>
      <w:r>
        <w:rPr>
          <w:sz w:val="28"/>
          <w:szCs w:val="28"/>
          <w:lang w:val="uk-UA"/>
        </w:rPr>
        <w:t xml:space="preserve">           </w:t>
      </w:r>
      <w:r w:rsidRPr="008532C8">
        <w:rPr>
          <w:sz w:val="28"/>
          <w:szCs w:val="28"/>
        </w:rPr>
        <w:t xml:space="preserve">                     </w:t>
      </w:r>
      <w:r w:rsidRPr="008532C8">
        <w:rPr>
          <w:sz w:val="28"/>
          <w:szCs w:val="28"/>
          <w:lang w:val="uk-UA"/>
        </w:rPr>
        <w:t>І.І.Марков</w:t>
      </w:r>
    </w:p>
    <w:p w:rsidR="00B16052" w:rsidRPr="008532C8" w:rsidRDefault="00B16052" w:rsidP="00BF1B21">
      <w:pPr>
        <w:tabs>
          <w:tab w:val="left" w:pos="6160"/>
        </w:tabs>
        <w:spacing w:before="120" w:after="120"/>
        <w:rPr>
          <w:sz w:val="28"/>
          <w:szCs w:val="28"/>
          <w:lang w:val="uk-UA"/>
        </w:rPr>
      </w:pPr>
    </w:p>
    <w:p w:rsidR="00B16052" w:rsidRDefault="00B16052" w:rsidP="00CE55A0">
      <w:pPr>
        <w:spacing w:after="120"/>
        <w:rPr>
          <w:b/>
          <w:sz w:val="28"/>
          <w:szCs w:val="28"/>
          <w:lang w:val="uk-UA"/>
        </w:rPr>
      </w:pPr>
    </w:p>
    <w:p w:rsidR="00B16052" w:rsidRDefault="00B16052" w:rsidP="00BF1B21">
      <w:pPr>
        <w:spacing w:after="120"/>
        <w:rPr>
          <w:b/>
          <w:sz w:val="28"/>
          <w:szCs w:val="28"/>
          <w:lang w:val="uk-UA"/>
        </w:rPr>
      </w:pPr>
    </w:p>
    <w:p w:rsidR="00B16052" w:rsidRDefault="00B16052" w:rsidP="00BF1B21">
      <w:pPr>
        <w:spacing w:after="120"/>
        <w:jc w:val="right"/>
        <w:rPr>
          <w:b/>
          <w:sz w:val="28"/>
          <w:szCs w:val="28"/>
          <w:lang w:val="uk-UA"/>
        </w:rPr>
      </w:pPr>
      <w:r>
        <w:rPr>
          <w:b/>
          <w:sz w:val="28"/>
          <w:szCs w:val="28"/>
          <w:lang w:val="uk-UA"/>
        </w:rPr>
        <w:t>Додаток 1</w:t>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 xml:space="preserve">Від 08.07.2015 року № 374 </w:t>
      </w:r>
    </w:p>
    <w:p w:rsidR="00B16052" w:rsidRDefault="00B16052" w:rsidP="00BF1B21">
      <w:pPr>
        <w:spacing w:after="120"/>
        <w:jc w:val="center"/>
        <w:rPr>
          <w:sz w:val="28"/>
          <w:szCs w:val="28"/>
          <w:lang w:val="uk-UA"/>
        </w:rPr>
      </w:pPr>
      <w:r>
        <w:rPr>
          <w:sz w:val="28"/>
          <w:szCs w:val="28"/>
          <w:lang w:val="uk-UA"/>
        </w:rPr>
        <w:t xml:space="preserve">СТАВКИ МІСЦЕВИХ ПОДАТКІВ І ЗБОРІВ НА </w:t>
      </w:r>
    </w:p>
    <w:p w:rsidR="00B16052" w:rsidRDefault="00B16052" w:rsidP="00BF1B21">
      <w:pPr>
        <w:spacing w:after="120"/>
        <w:jc w:val="center"/>
        <w:rPr>
          <w:sz w:val="28"/>
          <w:szCs w:val="28"/>
          <w:lang w:val="uk-UA"/>
        </w:rPr>
      </w:pPr>
      <w:r>
        <w:rPr>
          <w:sz w:val="28"/>
          <w:szCs w:val="28"/>
          <w:lang w:val="uk-UA"/>
        </w:rPr>
        <w:t>ТЕРИТОРІЇ БАТРАДІВСЬКОЇ  СІЛЬСЬКОЇ РАДИ</w:t>
      </w:r>
    </w:p>
    <w:p w:rsidR="00B16052" w:rsidRDefault="00B16052" w:rsidP="00CB3A68">
      <w:pPr>
        <w:spacing w:after="120"/>
        <w:jc w:val="center"/>
        <w:rPr>
          <w:sz w:val="28"/>
          <w:szCs w:val="28"/>
          <w:lang w:val="uk-UA"/>
        </w:rPr>
      </w:pPr>
      <w:r>
        <w:rPr>
          <w:sz w:val="28"/>
          <w:szCs w:val="28"/>
          <w:lang w:val="uk-UA"/>
        </w:rPr>
        <w:t xml:space="preserve"> НА  2016 РІК</w:t>
      </w:r>
    </w:p>
    <w:p w:rsidR="00B16052" w:rsidRPr="00CB3A68" w:rsidRDefault="00B16052" w:rsidP="00CB3A68">
      <w:pPr>
        <w:spacing w:after="120"/>
        <w:jc w:val="center"/>
        <w:rPr>
          <w:sz w:val="28"/>
          <w:szCs w:val="28"/>
          <w:lang w:val="uk-U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3190"/>
        <w:gridCol w:w="3191"/>
      </w:tblGrid>
      <w:tr w:rsidR="00B16052" w:rsidTr="00241C62">
        <w:tc>
          <w:tcPr>
            <w:tcW w:w="3982" w:type="dxa"/>
          </w:tcPr>
          <w:p w:rsidR="00B16052" w:rsidRPr="00241C62" w:rsidRDefault="00B16052" w:rsidP="00241C62">
            <w:pPr>
              <w:spacing w:before="120" w:after="120"/>
              <w:jc w:val="center"/>
              <w:rPr>
                <w:b/>
                <w:color w:val="333333"/>
                <w:sz w:val="20"/>
                <w:szCs w:val="20"/>
                <w:lang w:val="uk-UA"/>
              </w:rPr>
            </w:pPr>
            <w:r w:rsidRPr="00241C62">
              <w:rPr>
                <w:b/>
                <w:color w:val="333333"/>
                <w:sz w:val="20"/>
                <w:szCs w:val="20"/>
                <w:lang w:val="uk-UA"/>
              </w:rPr>
              <w:t>Об’єкти оподаткування</w:t>
            </w:r>
          </w:p>
        </w:tc>
        <w:tc>
          <w:tcPr>
            <w:tcW w:w="6381" w:type="dxa"/>
            <w:gridSpan w:val="2"/>
          </w:tcPr>
          <w:p w:rsidR="00B16052" w:rsidRPr="00241C62" w:rsidRDefault="00B16052" w:rsidP="00241C62">
            <w:pPr>
              <w:spacing w:before="120" w:after="120"/>
              <w:jc w:val="center"/>
              <w:rPr>
                <w:b/>
                <w:color w:val="333333"/>
                <w:sz w:val="20"/>
                <w:szCs w:val="20"/>
                <w:lang w:val="uk-UA"/>
              </w:rPr>
            </w:pPr>
            <w:r w:rsidRPr="00241C62">
              <w:rPr>
                <w:b/>
                <w:color w:val="333333"/>
                <w:sz w:val="20"/>
                <w:szCs w:val="20"/>
                <w:lang w:val="uk-UA"/>
              </w:rPr>
              <w:t>Ставка податкуння нерухоме майно, відмінне від земельної ділянки для об’єктів житлової та/або нежитлової нерухомості, у відсотках до розміру мінімальної заробітної плати, встановленої законом на 1 січня звітного (податкового) року, за 1 кв.м. бази оподаткування</w:t>
            </w:r>
          </w:p>
        </w:tc>
      </w:tr>
      <w:tr w:rsidR="00B16052" w:rsidTr="00241C62">
        <w:tc>
          <w:tcPr>
            <w:tcW w:w="3982" w:type="dxa"/>
          </w:tcPr>
          <w:p w:rsidR="00B16052" w:rsidRPr="00241C62" w:rsidRDefault="00B16052" w:rsidP="00241C62">
            <w:pPr>
              <w:spacing w:before="120" w:after="120"/>
              <w:jc w:val="center"/>
              <w:rPr>
                <w:b/>
                <w:color w:val="333333"/>
                <w:lang w:val="uk-UA"/>
              </w:rPr>
            </w:pPr>
            <w:r w:rsidRPr="00241C62">
              <w:rPr>
                <w:b/>
                <w:color w:val="333333"/>
                <w:lang w:val="uk-UA"/>
              </w:rPr>
              <w:t>Об’єкти  жилової нерухомості</w:t>
            </w:r>
          </w:p>
        </w:tc>
        <w:tc>
          <w:tcPr>
            <w:tcW w:w="3190" w:type="dxa"/>
          </w:tcPr>
          <w:p w:rsidR="00B16052" w:rsidRPr="00241C62" w:rsidRDefault="00B16052" w:rsidP="00241C62">
            <w:pPr>
              <w:spacing w:before="120" w:after="120"/>
              <w:jc w:val="center"/>
              <w:rPr>
                <w:b/>
                <w:color w:val="333333"/>
                <w:lang w:val="uk-UA"/>
              </w:rPr>
            </w:pPr>
            <w:r w:rsidRPr="00241C62">
              <w:rPr>
                <w:b/>
                <w:color w:val="333333"/>
                <w:lang w:val="uk-UA"/>
              </w:rPr>
              <w:t>Для фізичних осіб (%)</w:t>
            </w:r>
          </w:p>
        </w:tc>
        <w:tc>
          <w:tcPr>
            <w:tcW w:w="3191" w:type="dxa"/>
          </w:tcPr>
          <w:p w:rsidR="00B16052" w:rsidRPr="00241C62" w:rsidRDefault="00B16052" w:rsidP="00241C62">
            <w:pPr>
              <w:spacing w:before="120" w:after="120"/>
              <w:jc w:val="center"/>
              <w:rPr>
                <w:b/>
                <w:color w:val="333333"/>
                <w:lang w:val="uk-UA"/>
              </w:rPr>
            </w:pPr>
            <w:r w:rsidRPr="00241C62">
              <w:rPr>
                <w:b/>
                <w:color w:val="333333"/>
                <w:lang w:val="uk-UA"/>
              </w:rPr>
              <w:t>Для юридичних осіб (%)</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 xml:space="preserve">1 Будівлі, віднесені до житлового фонду </w:t>
            </w:r>
          </w:p>
        </w:tc>
        <w:tc>
          <w:tcPr>
            <w:tcW w:w="3190" w:type="dxa"/>
          </w:tcPr>
          <w:p w:rsidR="00B16052" w:rsidRPr="00241C62" w:rsidRDefault="00B16052" w:rsidP="00241C62">
            <w:pPr>
              <w:spacing w:before="120" w:after="120"/>
              <w:jc w:val="center"/>
              <w:rPr>
                <w:color w:val="333333"/>
                <w:lang w:val="uk-UA"/>
              </w:rPr>
            </w:pPr>
          </w:p>
        </w:tc>
        <w:tc>
          <w:tcPr>
            <w:tcW w:w="3191" w:type="dxa"/>
          </w:tcPr>
          <w:p w:rsidR="00B16052" w:rsidRPr="00241C62" w:rsidRDefault="00B16052" w:rsidP="00241C62">
            <w:pPr>
              <w:spacing w:before="120" w:after="120"/>
              <w:jc w:val="center"/>
              <w:rPr>
                <w:color w:val="333333"/>
                <w:lang w:val="uk-UA"/>
              </w:rPr>
            </w:pP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1.1. Житловий будинок</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1</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1.2.Прибудова до житлового будинку</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0,02</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0,02</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1.3. Інші об’єти житлової нерухомості, віднесені до житлового фонду</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0,02</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0,02</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2. Садовий будинок</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0,05</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0,05</w:t>
            </w:r>
          </w:p>
        </w:tc>
      </w:tr>
      <w:tr w:rsidR="00B16052" w:rsidTr="00241C62">
        <w:tc>
          <w:tcPr>
            <w:tcW w:w="3982" w:type="dxa"/>
          </w:tcPr>
          <w:p w:rsidR="00B16052" w:rsidRPr="00241C62" w:rsidRDefault="00B16052" w:rsidP="00241C62">
            <w:pPr>
              <w:spacing w:before="120" w:after="120"/>
              <w:jc w:val="both"/>
              <w:rPr>
                <w:b/>
                <w:color w:val="333333"/>
                <w:lang w:val="uk-UA"/>
              </w:rPr>
            </w:pPr>
            <w:r w:rsidRPr="00241C62">
              <w:rPr>
                <w:b/>
                <w:color w:val="333333"/>
                <w:lang w:val="uk-UA"/>
              </w:rPr>
              <w:t>Об’єкти нежитлової нерухомості</w:t>
            </w:r>
          </w:p>
        </w:tc>
        <w:tc>
          <w:tcPr>
            <w:tcW w:w="3190" w:type="dxa"/>
          </w:tcPr>
          <w:p w:rsidR="00B16052" w:rsidRPr="00241C62" w:rsidRDefault="00B16052" w:rsidP="00241C62">
            <w:pPr>
              <w:spacing w:before="120" w:after="120"/>
              <w:jc w:val="center"/>
              <w:rPr>
                <w:color w:val="333333"/>
                <w:lang w:val="uk-UA"/>
              </w:rPr>
            </w:pPr>
          </w:p>
        </w:tc>
        <w:tc>
          <w:tcPr>
            <w:tcW w:w="3191" w:type="dxa"/>
          </w:tcPr>
          <w:p w:rsidR="00B16052" w:rsidRPr="00241C62" w:rsidRDefault="00B16052" w:rsidP="00241C62">
            <w:pPr>
              <w:spacing w:before="120" w:after="120"/>
              <w:jc w:val="center"/>
              <w:rPr>
                <w:color w:val="333333"/>
                <w:lang w:val="uk-UA"/>
              </w:rPr>
            </w:pP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 xml:space="preserve">1.1.Будівлі готельні – готелі, мотелі, кемпінги, пансіонати, ресторани та бари, будинки відпочинку </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0,5</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0,5</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1.2.Будівлі офісні – будівлі фінансового обслуговування, адміністратино-побутові будівлі, будівлі для конторських та адміністративних цілей</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0,5</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1</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1.3.Будівлі торговельні – торгові центри, універмаги магазини, їдальні, кафе, акусочні, бази та склади підприємств торгівлі й громадського харчування, будівлі підприємств побутового обслуговування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0,2</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0,5</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1.4.Господарські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трансформаторні підстанції тощо</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0,05</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1.5.Інші будівлі</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0,02</w:t>
            </w:r>
          </w:p>
        </w:tc>
      </w:tr>
      <w:tr w:rsidR="00B16052" w:rsidTr="00241C62">
        <w:tc>
          <w:tcPr>
            <w:tcW w:w="3982" w:type="dxa"/>
          </w:tcPr>
          <w:p w:rsidR="00B16052" w:rsidRPr="00241C62" w:rsidRDefault="00B16052" w:rsidP="00241C62">
            <w:pPr>
              <w:spacing w:before="120" w:after="120"/>
              <w:jc w:val="center"/>
              <w:rPr>
                <w:color w:val="333333"/>
                <w:lang w:val="uk-UA"/>
              </w:rPr>
            </w:pPr>
            <w:r w:rsidRPr="00241C62">
              <w:rPr>
                <w:b/>
                <w:color w:val="333333"/>
                <w:sz w:val="20"/>
                <w:szCs w:val="20"/>
                <w:lang w:val="uk-UA"/>
              </w:rPr>
              <w:t>2. Об’єкти оподаткування</w:t>
            </w:r>
          </w:p>
        </w:tc>
        <w:tc>
          <w:tcPr>
            <w:tcW w:w="6381" w:type="dxa"/>
            <w:gridSpan w:val="2"/>
          </w:tcPr>
          <w:p w:rsidR="00B16052" w:rsidRPr="00241C62" w:rsidRDefault="00B16052" w:rsidP="00241C62">
            <w:pPr>
              <w:spacing w:before="120" w:after="120"/>
              <w:jc w:val="center"/>
              <w:rPr>
                <w:color w:val="333333"/>
                <w:lang w:val="uk-UA"/>
              </w:rPr>
            </w:pPr>
            <w:r w:rsidRPr="00241C62">
              <w:rPr>
                <w:b/>
                <w:color w:val="333333"/>
                <w:sz w:val="20"/>
                <w:szCs w:val="20"/>
                <w:lang w:val="uk-UA"/>
              </w:rPr>
              <w:t xml:space="preserve">Ставка земельного податку, у відсотках від нормативно грошової оцінки земель, за 1га. </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333333"/>
                <w:lang w:val="uk-UA"/>
              </w:rPr>
              <w:t>2. Землі сільськогосподарського призначення</w:t>
            </w:r>
          </w:p>
        </w:tc>
        <w:tc>
          <w:tcPr>
            <w:tcW w:w="3190" w:type="dxa"/>
          </w:tcPr>
          <w:p w:rsidR="00B16052" w:rsidRPr="00241C62" w:rsidRDefault="00B16052" w:rsidP="00241C62">
            <w:pPr>
              <w:spacing w:before="120" w:after="120"/>
              <w:jc w:val="center"/>
              <w:rPr>
                <w:color w:val="333333"/>
                <w:lang w:val="uk-UA"/>
              </w:rPr>
            </w:pPr>
          </w:p>
        </w:tc>
        <w:tc>
          <w:tcPr>
            <w:tcW w:w="3191" w:type="dxa"/>
          </w:tcPr>
          <w:p w:rsidR="00B16052" w:rsidRPr="00241C62" w:rsidRDefault="00B16052" w:rsidP="00241C62">
            <w:pPr>
              <w:spacing w:before="120" w:after="120"/>
              <w:jc w:val="center"/>
              <w:rPr>
                <w:color w:val="333333"/>
                <w:lang w:val="uk-UA"/>
              </w:rPr>
            </w:pP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000000"/>
                <w:shd w:val="clear" w:color="auto" w:fill="FFFFFF"/>
                <w:lang w:val="uk-UA"/>
              </w:rPr>
              <w:t>2.1. Р</w:t>
            </w:r>
            <w:r w:rsidRPr="00241C62">
              <w:rPr>
                <w:color w:val="000000"/>
                <w:shd w:val="clear" w:color="auto" w:fill="FFFFFF"/>
              </w:rPr>
              <w:t>іллі, сіножат</w:t>
            </w:r>
            <w:r w:rsidRPr="00241C62">
              <w:rPr>
                <w:color w:val="000000"/>
                <w:shd w:val="clear" w:color="auto" w:fill="FFFFFF"/>
                <w:lang w:val="uk-UA"/>
              </w:rPr>
              <w:t>і</w:t>
            </w:r>
            <w:r w:rsidRPr="00241C62">
              <w:rPr>
                <w:color w:val="000000"/>
                <w:shd w:val="clear" w:color="auto" w:fill="FFFFFF"/>
              </w:rPr>
              <w:t xml:space="preserve"> та пасовищ</w:t>
            </w:r>
            <w:r w:rsidRPr="00241C62">
              <w:rPr>
                <w:color w:val="000000"/>
                <w:shd w:val="clear" w:color="auto" w:fill="FFFFFF"/>
                <w:lang w:val="uk-UA"/>
              </w:rPr>
              <w:t>а</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0,1</w:t>
            </w:r>
          </w:p>
        </w:tc>
      </w:tr>
      <w:tr w:rsidR="00B16052" w:rsidTr="00241C62">
        <w:tc>
          <w:tcPr>
            <w:tcW w:w="3982" w:type="dxa"/>
          </w:tcPr>
          <w:p w:rsidR="00B16052" w:rsidRPr="00241C62" w:rsidRDefault="00B16052" w:rsidP="00241C62">
            <w:pPr>
              <w:spacing w:before="120" w:after="120"/>
              <w:jc w:val="both"/>
              <w:rPr>
                <w:color w:val="333333"/>
                <w:lang w:val="uk-UA"/>
              </w:rPr>
            </w:pPr>
            <w:r w:rsidRPr="00241C62">
              <w:rPr>
                <w:color w:val="000000"/>
                <w:shd w:val="clear" w:color="auto" w:fill="FFFFFF"/>
                <w:lang w:val="uk-UA"/>
              </w:rPr>
              <w:t>2.2.Б</w:t>
            </w:r>
            <w:r w:rsidRPr="00241C62">
              <w:rPr>
                <w:color w:val="000000"/>
                <w:shd w:val="clear" w:color="auto" w:fill="FFFFFF"/>
              </w:rPr>
              <w:t>агаторічн</w:t>
            </w:r>
            <w:r w:rsidRPr="00241C62">
              <w:rPr>
                <w:color w:val="000000"/>
                <w:shd w:val="clear" w:color="auto" w:fill="FFFFFF"/>
                <w:lang w:val="uk-UA"/>
              </w:rPr>
              <w:t>і</w:t>
            </w:r>
            <w:r w:rsidRPr="00241C62">
              <w:rPr>
                <w:color w:val="000000"/>
                <w:shd w:val="clear" w:color="auto" w:fill="FFFFFF"/>
              </w:rPr>
              <w:t xml:space="preserve"> насаджен</w:t>
            </w:r>
            <w:r w:rsidRPr="00241C62">
              <w:rPr>
                <w:color w:val="000000"/>
                <w:shd w:val="clear" w:color="auto" w:fill="FFFFFF"/>
                <w:lang w:val="uk-UA"/>
              </w:rPr>
              <w:t>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0,03</w:t>
            </w:r>
          </w:p>
        </w:tc>
      </w:tr>
      <w:tr w:rsidR="00B16052" w:rsidTr="00241C62">
        <w:tc>
          <w:tcPr>
            <w:tcW w:w="3982" w:type="dxa"/>
          </w:tcPr>
          <w:p w:rsidR="00B16052" w:rsidRPr="00241C62" w:rsidRDefault="00B16052" w:rsidP="00241C62">
            <w:pPr>
              <w:spacing w:before="120" w:after="120"/>
              <w:jc w:val="center"/>
              <w:rPr>
                <w:color w:val="333333"/>
                <w:lang w:val="uk-UA"/>
              </w:rPr>
            </w:pPr>
            <w:r w:rsidRPr="00241C62">
              <w:rPr>
                <w:color w:val="333333"/>
                <w:lang w:val="uk-UA"/>
              </w:rPr>
              <w:t>3. Землі під будівлями та спорудами</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0,1</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4. Землі комерційного призначення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0,2</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0,2</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5. Землі громадського призначення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0,1</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0,1</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6. Землі транспорту</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3</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7. Землі зв’язку</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3</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8. Землі залізничного транспорту</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5</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9. Інші землі</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2</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3</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10.Орендна плата земельної ділянки</w:t>
            </w:r>
          </w:p>
        </w:tc>
        <w:tc>
          <w:tcPr>
            <w:tcW w:w="3190" w:type="dxa"/>
          </w:tcPr>
          <w:p w:rsidR="00B16052" w:rsidRPr="00241C62" w:rsidRDefault="00B16052" w:rsidP="00241C62">
            <w:pPr>
              <w:spacing w:before="120" w:after="120"/>
              <w:jc w:val="center"/>
              <w:rPr>
                <w:color w:val="333333"/>
                <w:lang w:val="uk-UA"/>
              </w:rPr>
            </w:pPr>
          </w:p>
        </w:tc>
        <w:tc>
          <w:tcPr>
            <w:tcW w:w="3191" w:type="dxa"/>
          </w:tcPr>
          <w:p w:rsidR="00B16052" w:rsidRPr="00241C62" w:rsidRDefault="00B16052" w:rsidP="00241C62">
            <w:pPr>
              <w:spacing w:before="120" w:after="120"/>
              <w:jc w:val="center"/>
              <w:rPr>
                <w:color w:val="333333"/>
                <w:lang w:val="uk-UA"/>
              </w:rPr>
            </w:pP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10.1  сільськогосподарського призначення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3</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3</w:t>
            </w:r>
          </w:p>
        </w:tc>
      </w:tr>
      <w:tr w:rsidR="00B16052" w:rsidTr="00241C62">
        <w:tc>
          <w:tcPr>
            <w:tcW w:w="3982" w:type="dxa"/>
          </w:tcPr>
          <w:p w:rsidR="00B16052" w:rsidRPr="00241C62" w:rsidRDefault="00B16052" w:rsidP="00241C62">
            <w:pPr>
              <w:spacing w:before="120" w:after="120"/>
              <w:rPr>
                <w:color w:val="333333"/>
                <w:lang w:val="uk-UA"/>
              </w:rPr>
            </w:pPr>
            <w:r w:rsidRPr="00241C62">
              <w:rPr>
                <w:color w:val="333333"/>
                <w:lang w:val="uk-UA"/>
              </w:rPr>
              <w:t>10.2  комерційного призначення</w:t>
            </w:r>
          </w:p>
        </w:tc>
        <w:tc>
          <w:tcPr>
            <w:tcW w:w="3190" w:type="dxa"/>
          </w:tcPr>
          <w:p w:rsidR="00B16052" w:rsidRPr="00241C62" w:rsidRDefault="00B16052" w:rsidP="00241C62">
            <w:pPr>
              <w:spacing w:before="120" w:after="120"/>
              <w:jc w:val="center"/>
              <w:rPr>
                <w:color w:val="333333"/>
                <w:lang w:val="uk-UA"/>
              </w:rPr>
            </w:pPr>
            <w:r w:rsidRPr="00241C62">
              <w:rPr>
                <w:color w:val="333333"/>
                <w:lang w:val="uk-UA"/>
              </w:rPr>
              <w:t>10</w:t>
            </w:r>
          </w:p>
        </w:tc>
        <w:tc>
          <w:tcPr>
            <w:tcW w:w="3191" w:type="dxa"/>
          </w:tcPr>
          <w:p w:rsidR="00B16052" w:rsidRPr="00241C62" w:rsidRDefault="00B16052" w:rsidP="00241C62">
            <w:pPr>
              <w:spacing w:before="120" w:after="120"/>
              <w:jc w:val="center"/>
              <w:rPr>
                <w:color w:val="333333"/>
                <w:lang w:val="uk-UA"/>
              </w:rPr>
            </w:pPr>
            <w:r w:rsidRPr="00241C62">
              <w:rPr>
                <w:color w:val="333333"/>
                <w:lang w:val="uk-UA"/>
              </w:rPr>
              <w:t>10</w:t>
            </w:r>
          </w:p>
        </w:tc>
      </w:tr>
      <w:tr w:rsidR="00B16052" w:rsidTr="00241C62">
        <w:tc>
          <w:tcPr>
            <w:tcW w:w="3982" w:type="dxa"/>
          </w:tcPr>
          <w:p w:rsidR="00B16052" w:rsidRPr="00241C62" w:rsidRDefault="00B16052" w:rsidP="00241C62">
            <w:pPr>
              <w:spacing w:before="120" w:after="120"/>
              <w:rPr>
                <w:color w:val="333333"/>
                <w:lang w:val="uk-UA"/>
              </w:rPr>
            </w:pPr>
            <w:r w:rsidRPr="00241C62">
              <w:rPr>
                <w:lang w:val="uk-UA"/>
              </w:rPr>
              <w:t>11. Транспортний податок з юридичних та фізичних осіб</w:t>
            </w:r>
          </w:p>
        </w:tc>
        <w:tc>
          <w:tcPr>
            <w:tcW w:w="6381" w:type="dxa"/>
            <w:gridSpan w:val="2"/>
          </w:tcPr>
          <w:p w:rsidR="00B16052" w:rsidRPr="00241C62" w:rsidRDefault="00B16052" w:rsidP="00241C62">
            <w:pPr>
              <w:spacing w:after="120"/>
              <w:rPr>
                <w:lang w:val="uk-UA"/>
              </w:rPr>
            </w:pPr>
            <w:r w:rsidRPr="00241C62">
              <w:rPr>
                <w:lang w:val="uk-UA"/>
              </w:rPr>
              <w:t>Об’єктом оподаткування є легкові автомобілі, які використовувалися до 5 років і мають об’єм циліндрів двигуна понад 3000 куб.см.</w:t>
            </w:r>
          </w:p>
          <w:p w:rsidR="00B16052" w:rsidRPr="00241C62" w:rsidRDefault="00B16052" w:rsidP="00241C62">
            <w:pPr>
              <w:spacing w:before="120" w:after="120"/>
              <w:jc w:val="center"/>
              <w:rPr>
                <w:color w:val="333333"/>
                <w:lang w:val="uk-UA"/>
              </w:rPr>
            </w:pPr>
            <w:r w:rsidRPr="00241C62">
              <w:rPr>
                <w:lang w:val="uk-UA"/>
              </w:rPr>
              <w:t>Ставка податку встановлюється з розрахунку на календарний рік у розмірі 25000 гривень за кожен легковий автомобіль, що є об’єктом оподаткування, на базовий податковий (звітний) період дорівнює календарному року.</w:t>
            </w:r>
          </w:p>
        </w:tc>
      </w:tr>
    </w:tbl>
    <w:p w:rsidR="00B16052" w:rsidRDefault="00B16052" w:rsidP="00BF1B21">
      <w:pPr>
        <w:spacing w:after="120"/>
        <w:jc w:val="both"/>
        <w:rPr>
          <w:b/>
          <w:sz w:val="28"/>
          <w:szCs w:val="28"/>
          <w:lang w:val="uk-UA"/>
        </w:rPr>
      </w:pPr>
    </w:p>
    <w:p w:rsidR="00B16052" w:rsidRDefault="00B16052" w:rsidP="004B0B2E">
      <w:pPr>
        <w:spacing w:after="120"/>
        <w:rPr>
          <w:sz w:val="28"/>
          <w:szCs w:val="28"/>
          <w:lang w:val="uk-UA"/>
        </w:rPr>
      </w:pPr>
      <w:r>
        <w:rPr>
          <w:sz w:val="28"/>
          <w:szCs w:val="28"/>
          <w:lang w:val="uk-UA"/>
        </w:rPr>
        <w:t>Секретар сільської ради                                                         К.Б.Біров</w:t>
      </w:r>
    </w:p>
    <w:p w:rsidR="00B16052" w:rsidRPr="004B0B2E" w:rsidRDefault="00B16052" w:rsidP="004B0B2E">
      <w:pPr>
        <w:spacing w:after="120"/>
        <w:rPr>
          <w:sz w:val="28"/>
          <w:szCs w:val="28"/>
          <w:lang w:val="uk-UA"/>
        </w:rPr>
      </w:pPr>
    </w:p>
    <w:p w:rsidR="00B16052" w:rsidRDefault="00B16052" w:rsidP="00BF1B21">
      <w:pPr>
        <w:spacing w:after="120"/>
        <w:jc w:val="right"/>
        <w:rPr>
          <w:b/>
          <w:sz w:val="28"/>
          <w:szCs w:val="28"/>
          <w:lang w:val="uk-UA"/>
        </w:rPr>
      </w:pPr>
      <w:r>
        <w:rPr>
          <w:b/>
          <w:sz w:val="28"/>
          <w:szCs w:val="28"/>
          <w:lang w:val="uk-UA"/>
        </w:rPr>
        <w:t>Додаток 2</w:t>
      </w:r>
      <w:r>
        <w:rPr>
          <w:b/>
          <w:vanish/>
          <w:sz w:val="28"/>
          <w:szCs w:val="28"/>
          <w:lang w:val="uk-UA"/>
        </w:rPr>
        <w:t>ї сільської ради</w:t>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 xml:space="preserve">Від 08.07.2015 року № 374 </w:t>
      </w:r>
    </w:p>
    <w:p w:rsidR="00B16052" w:rsidRDefault="00B16052" w:rsidP="00BF1B21">
      <w:pPr>
        <w:jc w:val="center"/>
        <w:rPr>
          <w:b/>
          <w:lang w:val="uk-UA"/>
        </w:rPr>
      </w:pPr>
    </w:p>
    <w:p w:rsidR="00B16052" w:rsidRDefault="00B16052" w:rsidP="00BF1B21">
      <w:pPr>
        <w:jc w:val="center"/>
        <w:rPr>
          <w:b/>
          <w:lang w:val="uk-UA"/>
        </w:rPr>
      </w:pPr>
    </w:p>
    <w:p w:rsidR="00B16052" w:rsidRPr="00BD7784" w:rsidRDefault="00B16052" w:rsidP="00BF1B21">
      <w:pPr>
        <w:jc w:val="center"/>
        <w:rPr>
          <w:b/>
        </w:rPr>
      </w:pPr>
      <w:r w:rsidRPr="00BD7784">
        <w:rPr>
          <w:b/>
        </w:rPr>
        <w:t>Ставки</w:t>
      </w:r>
    </w:p>
    <w:p w:rsidR="00B16052" w:rsidRPr="00BD7784" w:rsidRDefault="00B16052" w:rsidP="00BF1B21">
      <w:pPr>
        <w:jc w:val="center"/>
        <w:rPr>
          <w:b/>
        </w:rPr>
      </w:pPr>
      <w:r w:rsidRPr="00BD7784">
        <w:rPr>
          <w:b/>
        </w:rPr>
        <w:t xml:space="preserve">єдиного податку для СПД  фізичних осіб на </w:t>
      </w:r>
      <w:r>
        <w:rPr>
          <w:b/>
        </w:rPr>
        <w:t>201</w:t>
      </w:r>
      <w:r>
        <w:rPr>
          <w:b/>
          <w:lang w:val="uk-UA"/>
        </w:rPr>
        <w:t>6</w:t>
      </w:r>
      <w:r w:rsidRPr="00BD7784">
        <w:rPr>
          <w:b/>
        </w:rPr>
        <w:t xml:space="preserve"> рік </w:t>
      </w:r>
    </w:p>
    <w:p w:rsidR="00B16052" w:rsidRDefault="00B16052" w:rsidP="00BF1B21"/>
    <w:tbl>
      <w:tblPr>
        <w:tblW w:w="1056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884"/>
        <w:gridCol w:w="7046"/>
        <w:gridCol w:w="900"/>
        <w:gridCol w:w="1092"/>
      </w:tblGrid>
      <w:tr w:rsidR="00B16052" w:rsidRPr="001F3AE2" w:rsidTr="0030277B">
        <w:tc>
          <w:tcPr>
            <w:tcW w:w="638" w:type="dxa"/>
            <w:vMerge w:val="restart"/>
            <w:vAlign w:val="center"/>
          </w:tcPr>
          <w:p w:rsidR="00B16052" w:rsidRPr="001F3AE2" w:rsidRDefault="00B16052" w:rsidP="0030277B">
            <w:pPr>
              <w:jc w:val="center"/>
              <w:rPr>
                <w:sz w:val="20"/>
                <w:szCs w:val="20"/>
              </w:rPr>
            </w:pPr>
            <w:r w:rsidRPr="001F3AE2">
              <w:rPr>
                <w:sz w:val="20"/>
                <w:szCs w:val="20"/>
              </w:rPr>
              <w:t>№ з/п</w:t>
            </w:r>
          </w:p>
        </w:tc>
        <w:tc>
          <w:tcPr>
            <w:tcW w:w="884" w:type="dxa"/>
            <w:vMerge w:val="restart"/>
            <w:vAlign w:val="center"/>
          </w:tcPr>
          <w:p w:rsidR="00B16052" w:rsidRPr="00FE2BA0" w:rsidRDefault="00B16052" w:rsidP="0030277B">
            <w:pPr>
              <w:jc w:val="center"/>
              <w:rPr>
                <w:b/>
                <w:sz w:val="20"/>
                <w:szCs w:val="20"/>
                <w:lang w:val="uk-UA"/>
              </w:rPr>
            </w:pPr>
            <w:r w:rsidRPr="001F3AE2">
              <w:rPr>
                <w:b/>
                <w:sz w:val="20"/>
                <w:szCs w:val="20"/>
              </w:rPr>
              <w:t>№</w:t>
            </w:r>
          </w:p>
          <w:p w:rsidR="00B16052" w:rsidRPr="001F3AE2" w:rsidRDefault="00B16052" w:rsidP="0030277B">
            <w:pPr>
              <w:jc w:val="center"/>
              <w:rPr>
                <w:b/>
                <w:sz w:val="20"/>
                <w:szCs w:val="20"/>
              </w:rPr>
            </w:pPr>
            <w:r w:rsidRPr="001F3AE2">
              <w:rPr>
                <w:b/>
                <w:sz w:val="20"/>
                <w:szCs w:val="20"/>
              </w:rPr>
              <w:t>КВЕД</w:t>
            </w:r>
          </w:p>
        </w:tc>
        <w:tc>
          <w:tcPr>
            <w:tcW w:w="7046" w:type="dxa"/>
            <w:vMerge w:val="restart"/>
            <w:vAlign w:val="center"/>
          </w:tcPr>
          <w:p w:rsidR="00B16052" w:rsidRPr="001F3AE2" w:rsidRDefault="00B16052" w:rsidP="0030277B">
            <w:pPr>
              <w:rPr>
                <w:sz w:val="20"/>
                <w:szCs w:val="20"/>
              </w:rPr>
            </w:pPr>
            <w:r w:rsidRPr="001F3AE2">
              <w:rPr>
                <w:sz w:val="20"/>
                <w:szCs w:val="20"/>
              </w:rPr>
              <w:t>КВЕД</w:t>
            </w:r>
          </w:p>
        </w:tc>
        <w:tc>
          <w:tcPr>
            <w:tcW w:w="1992" w:type="dxa"/>
            <w:gridSpan w:val="2"/>
            <w:vAlign w:val="center"/>
          </w:tcPr>
          <w:p w:rsidR="00B16052" w:rsidRPr="0030277B" w:rsidRDefault="00B16052" w:rsidP="0030277B">
            <w:pPr>
              <w:jc w:val="center"/>
              <w:rPr>
                <w:b/>
                <w:i/>
                <w:sz w:val="20"/>
                <w:szCs w:val="20"/>
                <w:lang w:val="uk-UA"/>
              </w:rPr>
            </w:pPr>
            <w:r>
              <w:rPr>
                <w:b/>
                <w:i/>
                <w:sz w:val="20"/>
                <w:szCs w:val="20"/>
                <w:lang w:val="uk-UA"/>
              </w:rPr>
              <w:t>Групи</w:t>
            </w:r>
          </w:p>
        </w:tc>
      </w:tr>
      <w:tr w:rsidR="00B16052" w:rsidRPr="001F3AE2" w:rsidTr="0030277B">
        <w:tc>
          <w:tcPr>
            <w:tcW w:w="638" w:type="dxa"/>
            <w:vMerge/>
            <w:vAlign w:val="center"/>
          </w:tcPr>
          <w:p w:rsidR="00B16052" w:rsidRPr="001F3AE2" w:rsidRDefault="00B16052" w:rsidP="0030277B">
            <w:pPr>
              <w:jc w:val="center"/>
              <w:rPr>
                <w:sz w:val="20"/>
                <w:szCs w:val="20"/>
              </w:rPr>
            </w:pPr>
          </w:p>
        </w:tc>
        <w:tc>
          <w:tcPr>
            <w:tcW w:w="884" w:type="dxa"/>
            <w:vMerge/>
            <w:vAlign w:val="center"/>
          </w:tcPr>
          <w:p w:rsidR="00B16052" w:rsidRPr="001F3AE2" w:rsidRDefault="00B16052" w:rsidP="0030277B">
            <w:pPr>
              <w:jc w:val="center"/>
              <w:rPr>
                <w:b/>
                <w:sz w:val="20"/>
                <w:szCs w:val="20"/>
              </w:rPr>
            </w:pPr>
          </w:p>
        </w:tc>
        <w:tc>
          <w:tcPr>
            <w:tcW w:w="7046" w:type="dxa"/>
            <w:vMerge/>
            <w:vAlign w:val="center"/>
          </w:tcPr>
          <w:p w:rsidR="00B16052" w:rsidRPr="001F3AE2" w:rsidRDefault="00B16052" w:rsidP="0030277B">
            <w:pPr>
              <w:rPr>
                <w:sz w:val="20"/>
                <w:szCs w:val="20"/>
              </w:rPr>
            </w:pPr>
          </w:p>
        </w:tc>
        <w:tc>
          <w:tcPr>
            <w:tcW w:w="900" w:type="dxa"/>
            <w:vAlign w:val="center"/>
          </w:tcPr>
          <w:p w:rsidR="00B16052" w:rsidRPr="001F3AE2" w:rsidRDefault="00B16052" w:rsidP="0030277B">
            <w:pPr>
              <w:jc w:val="center"/>
              <w:rPr>
                <w:b/>
                <w:i/>
                <w:sz w:val="20"/>
                <w:szCs w:val="20"/>
              </w:rPr>
            </w:pPr>
            <w:r w:rsidRPr="001F3AE2">
              <w:rPr>
                <w:b/>
                <w:i/>
                <w:sz w:val="20"/>
                <w:szCs w:val="20"/>
              </w:rPr>
              <w:t>1 група</w:t>
            </w:r>
          </w:p>
        </w:tc>
        <w:tc>
          <w:tcPr>
            <w:tcW w:w="1092" w:type="dxa"/>
            <w:vAlign w:val="center"/>
          </w:tcPr>
          <w:p w:rsidR="00B16052" w:rsidRPr="001F3AE2" w:rsidRDefault="00B16052" w:rsidP="0030277B">
            <w:pPr>
              <w:jc w:val="center"/>
              <w:rPr>
                <w:b/>
                <w:i/>
                <w:sz w:val="20"/>
                <w:szCs w:val="20"/>
              </w:rPr>
            </w:pPr>
            <w:r w:rsidRPr="001F3AE2">
              <w:rPr>
                <w:b/>
                <w:i/>
                <w:sz w:val="20"/>
                <w:szCs w:val="20"/>
              </w:rPr>
              <w:t>2 група</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w:t>
            </w:r>
          </w:p>
        </w:tc>
        <w:tc>
          <w:tcPr>
            <w:tcW w:w="884" w:type="dxa"/>
            <w:vAlign w:val="center"/>
          </w:tcPr>
          <w:p w:rsidR="00B16052" w:rsidRPr="001F3AE2" w:rsidRDefault="00B16052" w:rsidP="0030277B">
            <w:pPr>
              <w:jc w:val="center"/>
              <w:rPr>
                <w:b/>
                <w:sz w:val="20"/>
                <w:szCs w:val="20"/>
              </w:rPr>
            </w:pPr>
            <w:r w:rsidRPr="001F3AE2">
              <w:rPr>
                <w:b/>
                <w:sz w:val="20"/>
                <w:szCs w:val="20"/>
              </w:rPr>
              <w:t>01.11</w:t>
            </w:r>
          </w:p>
        </w:tc>
        <w:tc>
          <w:tcPr>
            <w:tcW w:w="7046" w:type="dxa"/>
            <w:vAlign w:val="center"/>
          </w:tcPr>
          <w:p w:rsidR="00B16052" w:rsidRPr="001F3AE2" w:rsidRDefault="00B16052" w:rsidP="0030277B">
            <w:pPr>
              <w:rPr>
                <w:sz w:val="20"/>
                <w:szCs w:val="20"/>
              </w:rPr>
            </w:pPr>
            <w:r w:rsidRPr="001F3AE2">
              <w:rPr>
                <w:sz w:val="20"/>
                <w:szCs w:val="20"/>
              </w:rPr>
              <w:t>Вирощування зернових культур (крім рису), бобових культур і насіння олійних культур</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w:t>
            </w:r>
          </w:p>
        </w:tc>
        <w:tc>
          <w:tcPr>
            <w:tcW w:w="884" w:type="dxa"/>
            <w:vAlign w:val="center"/>
          </w:tcPr>
          <w:p w:rsidR="00B16052" w:rsidRPr="001F3AE2" w:rsidRDefault="00B16052" w:rsidP="0030277B">
            <w:pPr>
              <w:jc w:val="center"/>
              <w:rPr>
                <w:b/>
                <w:sz w:val="20"/>
                <w:szCs w:val="20"/>
              </w:rPr>
            </w:pPr>
            <w:r w:rsidRPr="001F3AE2">
              <w:rPr>
                <w:b/>
                <w:sz w:val="20"/>
                <w:szCs w:val="20"/>
              </w:rPr>
              <w:t>01.13</w:t>
            </w:r>
          </w:p>
        </w:tc>
        <w:tc>
          <w:tcPr>
            <w:tcW w:w="7046" w:type="dxa"/>
            <w:vAlign w:val="center"/>
          </w:tcPr>
          <w:p w:rsidR="00B16052" w:rsidRPr="001F3AE2" w:rsidRDefault="00B16052" w:rsidP="0030277B">
            <w:pPr>
              <w:rPr>
                <w:sz w:val="20"/>
                <w:szCs w:val="20"/>
              </w:rPr>
            </w:pPr>
            <w:r w:rsidRPr="001F3AE2">
              <w:rPr>
                <w:sz w:val="20"/>
                <w:szCs w:val="20"/>
              </w:rPr>
              <w:t>Вирощування овочів і баштанних культур, коренеплодів і бульбоплодів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w:t>
            </w:r>
          </w:p>
        </w:tc>
        <w:tc>
          <w:tcPr>
            <w:tcW w:w="884" w:type="dxa"/>
            <w:vAlign w:val="center"/>
          </w:tcPr>
          <w:p w:rsidR="00B16052" w:rsidRPr="001F3AE2" w:rsidRDefault="00B16052" w:rsidP="0030277B">
            <w:pPr>
              <w:jc w:val="center"/>
              <w:rPr>
                <w:b/>
                <w:sz w:val="20"/>
                <w:szCs w:val="20"/>
              </w:rPr>
            </w:pPr>
            <w:r w:rsidRPr="001F3AE2">
              <w:rPr>
                <w:b/>
                <w:sz w:val="20"/>
                <w:szCs w:val="20"/>
              </w:rPr>
              <w:t>01.15</w:t>
            </w:r>
          </w:p>
        </w:tc>
        <w:tc>
          <w:tcPr>
            <w:tcW w:w="7046" w:type="dxa"/>
            <w:vAlign w:val="center"/>
          </w:tcPr>
          <w:p w:rsidR="00B16052" w:rsidRPr="001F3AE2" w:rsidRDefault="00B16052" w:rsidP="0030277B">
            <w:pPr>
              <w:rPr>
                <w:sz w:val="20"/>
                <w:szCs w:val="20"/>
              </w:rPr>
            </w:pPr>
            <w:r w:rsidRPr="001F3AE2">
              <w:rPr>
                <w:sz w:val="20"/>
                <w:szCs w:val="20"/>
              </w:rPr>
              <w:t>Вирощування тютюну</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w:t>
            </w:r>
          </w:p>
        </w:tc>
        <w:tc>
          <w:tcPr>
            <w:tcW w:w="884" w:type="dxa"/>
            <w:vAlign w:val="center"/>
          </w:tcPr>
          <w:p w:rsidR="00B16052" w:rsidRPr="001F3AE2" w:rsidRDefault="00B16052" w:rsidP="0030277B">
            <w:pPr>
              <w:jc w:val="center"/>
              <w:rPr>
                <w:b/>
                <w:sz w:val="20"/>
                <w:szCs w:val="20"/>
              </w:rPr>
            </w:pPr>
            <w:r w:rsidRPr="001F3AE2">
              <w:rPr>
                <w:b/>
                <w:sz w:val="20"/>
                <w:szCs w:val="20"/>
              </w:rPr>
              <w:t>01.19</w:t>
            </w:r>
          </w:p>
        </w:tc>
        <w:tc>
          <w:tcPr>
            <w:tcW w:w="7046" w:type="dxa"/>
            <w:vAlign w:val="center"/>
          </w:tcPr>
          <w:p w:rsidR="00B16052" w:rsidRPr="001F3AE2" w:rsidRDefault="00B16052" w:rsidP="0030277B">
            <w:pPr>
              <w:rPr>
                <w:sz w:val="20"/>
                <w:szCs w:val="20"/>
              </w:rPr>
            </w:pPr>
            <w:r w:rsidRPr="001F3AE2">
              <w:rPr>
                <w:sz w:val="20"/>
                <w:szCs w:val="20"/>
              </w:rPr>
              <w:t>Вирощування інших однорічних і дворічних культур</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w:t>
            </w:r>
          </w:p>
        </w:tc>
        <w:tc>
          <w:tcPr>
            <w:tcW w:w="884" w:type="dxa"/>
            <w:vAlign w:val="center"/>
          </w:tcPr>
          <w:p w:rsidR="00B16052" w:rsidRPr="001F3AE2" w:rsidRDefault="00B16052" w:rsidP="0030277B">
            <w:pPr>
              <w:jc w:val="center"/>
              <w:rPr>
                <w:b/>
                <w:sz w:val="20"/>
                <w:szCs w:val="20"/>
              </w:rPr>
            </w:pPr>
            <w:r w:rsidRPr="001F3AE2">
              <w:rPr>
                <w:b/>
                <w:sz w:val="20"/>
                <w:szCs w:val="20"/>
              </w:rPr>
              <w:t>01.21</w:t>
            </w:r>
          </w:p>
        </w:tc>
        <w:tc>
          <w:tcPr>
            <w:tcW w:w="7046" w:type="dxa"/>
            <w:vAlign w:val="center"/>
          </w:tcPr>
          <w:p w:rsidR="00B16052" w:rsidRPr="001F3AE2" w:rsidRDefault="00B16052" w:rsidP="0030277B">
            <w:pPr>
              <w:rPr>
                <w:sz w:val="20"/>
                <w:szCs w:val="20"/>
              </w:rPr>
            </w:pPr>
            <w:r w:rsidRPr="001F3AE2">
              <w:rPr>
                <w:sz w:val="20"/>
                <w:szCs w:val="20"/>
              </w:rPr>
              <w:t>Вирощування винограду</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w:t>
            </w:r>
          </w:p>
        </w:tc>
        <w:tc>
          <w:tcPr>
            <w:tcW w:w="884" w:type="dxa"/>
            <w:vAlign w:val="center"/>
          </w:tcPr>
          <w:p w:rsidR="00B16052" w:rsidRPr="001F3AE2" w:rsidRDefault="00B16052" w:rsidP="0030277B">
            <w:pPr>
              <w:jc w:val="center"/>
              <w:rPr>
                <w:b/>
                <w:sz w:val="20"/>
                <w:szCs w:val="20"/>
              </w:rPr>
            </w:pPr>
            <w:r w:rsidRPr="001F3AE2">
              <w:rPr>
                <w:b/>
                <w:sz w:val="20"/>
                <w:szCs w:val="20"/>
              </w:rPr>
              <w:t>01.24</w:t>
            </w:r>
          </w:p>
        </w:tc>
        <w:tc>
          <w:tcPr>
            <w:tcW w:w="7046" w:type="dxa"/>
            <w:vAlign w:val="center"/>
          </w:tcPr>
          <w:p w:rsidR="00B16052" w:rsidRPr="001F3AE2" w:rsidRDefault="00B16052" w:rsidP="0030277B">
            <w:pPr>
              <w:rPr>
                <w:sz w:val="20"/>
                <w:szCs w:val="20"/>
              </w:rPr>
            </w:pPr>
            <w:r w:rsidRPr="001F3AE2">
              <w:rPr>
                <w:sz w:val="20"/>
                <w:szCs w:val="20"/>
              </w:rPr>
              <w:t>Вирощування зерняткових і кісточкових фруктів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w:t>
            </w:r>
          </w:p>
        </w:tc>
        <w:tc>
          <w:tcPr>
            <w:tcW w:w="884" w:type="dxa"/>
            <w:vAlign w:val="center"/>
          </w:tcPr>
          <w:p w:rsidR="00B16052" w:rsidRPr="001F3AE2" w:rsidRDefault="00B16052" w:rsidP="0030277B">
            <w:pPr>
              <w:jc w:val="center"/>
              <w:rPr>
                <w:b/>
                <w:sz w:val="20"/>
                <w:szCs w:val="20"/>
              </w:rPr>
            </w:pPr>
            <w:r w:rsidRPr="001F3AE2">
              <w:rPr>
                <w:b/>
                <w:sz w:val="20"/>
                <w:szCs w:val="20"/>
              </w:rPr>
              <w:t>01.25</w:t>
            </w:r>
          </w:p>
        </w:tc>
        <w:tc>
          <w:tcPr>
            <w:tcW w:w="7046" w:type="dxa"/>
            <w:vAlign w:val="center"/>
          </w:tcPr>
          <w:p w:rsidR="00B16052" w:rsidRPr="001F3AE2" w:rsidRDefault="00B16052" w:rsidP="0030277B">
            <w:pPr>
              <w:rPr>
                <w:sz w:val="20"/>
                <w:szCs w:val="20"/>
              </w:rPr>
            </w:pPr>
            <w:r w:rsidRPr="001F3AE2">
              <w:rPr>
                <w:sz w:val="20"/>
                <w:szCs w:val="20"/>
              </w:rPr>
              <w:t>Вирощування ягід, горіхів, інших плодових дерев і чагарників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w:t>
            </w:r>
          </w:p>
        </w:tc>
        <w:tc>
          <w:tcPr>
            <w:tcW w:w="884" w:type="dxa"/>
            <w:vAlign w:val="center"/>
          </w:tcPr>
          <w:p w:rsidR="00B16052" w:rsidRPr="001F3AE2" w:rsidRDefault="00B16052" w:rsidP="0030277B">
            <w:pPr>
              <w:jc w:val="center"/>
              <w:rPr>
                <w:b/>
                <w:sz w:val="20"/>
                <w:szCs w:val="20"/>
              </w:rPr>
            </w:pPr>
            <w:r w:rsidRPr="001F3AE2">
              <w:rPr>
                <w:b/>
                <w:sz w:val="20"/>
                <w:szCs w:val="20"/>
              </w:rPr>
              <w:t>01.26</w:t>
            </w:r>
          </w:p>
        </w:tc>
        <w:tc>
          <w:tcPr>
            <w:tcW w:w="7046" w:type="dxa"/>
            <w:vAlign w:val="center"/>
          </w:tcPr>
          <w:p w:rsidR="00B16052" w:rsidRPr="001F3AE2" w:rsidRDefault="00B16052" w:rsidP="0030277B">
            <w:pPr>
              <w:rPr>
                <w:sz w:val="20"/>
                <w:szCs w:val="20"/>
              </w:rPr>
            </w:pPr>
            <w:r w:rsidRPr="001F3AE2">
              <w:rPr>
                <w:sz w:val="20"/>
                <w:szCs w:val="20"/>
              </w:rPr>
              <w:t>Вирощування олійних плодів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w:t>
            </w:r>
          </w:p>
        </w:tc>
        <w:tc>
          <w:tcPr>
            <w:tcW w:w="884" w:type="dxa"/>
            <w:vAlign w:val="center"/>
          </w:tcPr>
          <w:p w:rsidR="00B16052" w:rsidRPr="001F3AE2" w:rsidRDefault="00B16052" w:rsidP="0030277B">
            <w:pPr>
              <w:jc w:val="center"/>
              <w:rPr>
                <w:b/>
                <w:sz w:val="20"/>
                <w:szCs w:val="20"/>
              </w:rPr>
            </w:pPr>
            <w:r w:rsidRPr="001F3AE2">
              <w:rPr>
                <w:b/>
                <w:sz w:val="20"/>
                <w:szCs w:val="20"/>
              </w:rPr>
              <w:t>01.27</w:t>
            </w:r>
          </w:p>
        </w:tc>
        <w:tc>
          <w:tcPr>
            <w:tcW w:w="7046" w:type="dxa"/>
            <w:vAlign w:val="center"/>
          </w:tcPr>
          <w:p w:rsidR="00B16052" w:rsidRPr="001F3AE2" w:rsidRDefault="00B16052" w:rsidP="0030277B">
            <w:pPr>
              <w:rPr>
                <w:sz w:val="20"/>
                <w:szCs w:val="20"/>
              </w:rPr>
            </w:pPr>
            <w:r w:rsidRPr="001F3AE2">
              <w:rPr>
                <w:sz w:val="20"/>
                <w:szCs w:val="20"/>
              </w:rPr>
              <w:t>Вирощування культур для виробництва напоїв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w:t>
            </w:r>
          </w:p>
        </w:tc>
        <w:tc>
          <w:tcPr>
            <w:tcW w:w="884" w:type="dxa"/>
            <w:vAlign w:val="center"/>
          </w:tcPr>
          <w:p w:rsidR="00B16052" w:rsidRPr="001F3AE2" w:rsidRDefault="00B16052" w:rsidP="0030277B">
            <w:pPr>
              <w:jc w:val="center"/>
              <w:rPr>
                <w:b/>
                <w:sz w:val="20"/>
                <w:szCs w:val="20"/>
              </w:rPr>
            </w:pPr>
            <w:r w:rsidRPr="001F3AE2">
              <w:rPr>
                <w:b/>
                <w:sz w:val="20"/>
                <w:szCs w:val="20"/>
              </w:rPr>
              <w:t>01.28</w:t>
            </w:r>
          </w:p>
        </w:tc>
        <w:tc>
          <w:tcPr>
            <w:tcW w:w="7046" w:type="dxa"/>
            <w:vAlign w:val="center"/>
          </w:tcPr>
          <w:p w:rsidR="00B16052" w:rsidRPr="001F3AE2" w:rsidRDefault="00B16052" w:rsidP="0030277B">
            <w:pPr>
              <w:rPr>
                <w:sz w:val="20"/>
                <w:szCs w:val="20"/>
              </w:rPr>
            </w:pPr>
            <w:r w:rsidRPr="001F3AE2">
              <w:rPr>
                <w:sz w:val="20"/>
                <w:szCs w:val="20"/>
              </w:rPr>
              <w:t>Вирощування пряних, ароматичних і лікарських культур</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w:t>
            </w:r>
          </w:p>
        </w:tc>
        <w:tc>
          <w:tcPr>
            <w:tcW w:w="884" w:type="dxa"/>
            <w:vAlign w:val="center"/>
          </w:tcPr>
          <w:p w:rsidR="00B16052" w:rsidRPr="001F3AE2" w:rsidRDefault="00B16052" w:rsidP="0030277B">
            <w:pPr>
              <w:jc w:val="center"/>
              <w:rPr>
                <w:b/>
                <w:sz w:val="20"/>
                <w:szCs w:val="20"/>
              </w:rPr>
            </w:pPr>
            <w:r w:rsidRPr="001F3AE2">
              <w:rPr>
                <w:b/>
                <w:sz w:val="20"/>
                <w:szCs w:val="20"/>
              </w:rPr>
              <w:t>01.29</w:t>
            </w:r>
          </w:p>
        </w:tc>
        <w:tc>
          <w:tcPr>
            <w:tcW w:w="7046" w:type="dxa"/>
            <w:vAlign w:val="center"/>
          </w:tcPr>
          <w:p w:rsidR="00B16052" w:rsidRPr="001F3AE2" w:rsidRDefault="00B16052" w:rsidP="0030277B">
            <w:pPr>
              <w:rPr>
                <w:sz w:val="20"/>
                <w:szCs w:val="20"/>
              </w:rPr>
            </w:pPr>
            <w:r w:rsidRPr="001F3AE2">
              <w:rPr>
                <w:sz w:val="20"/>
                <w:szCs w:val="20"/>
              </w:rPr>
              <w:t>Вирощування інших багаторічних культур</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w:t>
            </w:r>
          </w:p>
        </w:tc>
        <w:tc>
          <w:tcPr>
            <w:tcW w:w="884" w:type="dxa"/>
            <w:vAlign w:val="center"/>
          </w:tcPr>
          <w:p w:rsidR="00B16052" w:rsidRPr="001F3AE2" w:rsidRDefault="00B16052" w:rsidP="0030277B">
            <w:pPr>
              <w:jc w:val="center"/>
              <w:rPr>
                <w:b/>
                <w:sz w:val="20"/>
                <w:szCs w:val="20"/>
              </w:rPr>
            </w:pPr>
            <w:r w:rsidRPr="001F3AE2">
              <w:rPr>
                <w:b/>
                <w:sz w:val="20"/>
                <w:szCs w:val="20"/>
              </w:rPr>
              <w:t>01.30</w:t>
            </w:r>
          </w:p>
        </w:tc>
        <w:tc>
          <w:tcPr>
            <w:tcW w:w="7046" w:type="dxa"/>
            <w:vAlign w:val="center"/>
          </w:tcPr>
          <w:p w:rsidR="00B16052" w:rsidRPr="001F3AE2" w:rsidRDefault="00B16052" w:rsidP="0030277B">
            <w:pPr>
              <w:rPr>
                <w:sz w:val="20"/>
                <w:szCs w:val="20"/>
              </w:rPr>
            </w:pPr>
            <w:r w:rsidRPr="001F3AE2">
              <w:rPr>
                <w:sz w:val="20"/>
                <w:szCs w:val="20"/>
              </w:rPr>
              <w:t>Відтворення рослин</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w:t>
            </w:r>
          </w:p>
        </w:tc>
        <w:tc>
          <w:tcPr>
            <w:tcW w:w="884" w:type="dxa"/>
            <w:vAlign w:val="center"/>
          </w:tcPr>
          <w:p w:rsidR="00B16052" w:rsidRPr="001F3AE2" w:rsidRDefault="00B16052" w:rsidP="0030277B">
            <w:pPr>
              <w:jc w:val="center"/>
              <w:rPr>
                <w:b/>
                <w:sz w:val="20"/>
                <w:szCs w:val="20"/>
              </w:rPr>
            </w:pPr>
            <w:r w:rsidRPr="001F3AE2">
              <w:rPr>
                <w:b/>
                <w:sz w:val="20"/>
                <w:szCs w:val="20"/>
              </w:rPr>
              <w:t>01.41</w:t>
            </w:r>
          </w:p>
        </w:tc>
        <w:tc>
          <w:tcPr>
            <w:tcW w:w="7046" w:type="dxa"/>
            <w:vAlign w:val="center"/>
          </w:tcPr>
          <w:p w:rsidR="00B16052" w:rsidRPr="001F3AE2" w:rsidRDefault="00B16052" w:rsidP="0030277B">
            <w:pPr>
              <w:rPr>
                <w:sz w:val="20"/>
                <w:szCs w:val="20"/>
              </w:rPr>
            </w:pPr>
            <w:r w:rsidRPr="001F3AE2">
              <w:rPr>
                <w:sz w:val="20"/>
                <w:szCs w:val="20"/>
              </w:rPr>
              <w:t>Розведення великої рогатої худоби молочних порід</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w:t>
            </w:r>
          </w:p>
        </w:tc>
        <w:tc>
          <w:tcPr>
            <w:tcW w:w="884" w:type="dxa"/>
            <w:vAlign w:val="center"/>
          </w:tcPr>
          <w:p w:rsidR="00B16052" w:rsidRPr="001F3AE2" w:rsidRDefault="00B16052" w:rsidP="0030277B">
            <w:pPr>
              <w:jc w:val="center"/>
              <w:rPr>
                <w:b/>
                <w:sz w:val="20"/>
                <w:szCs w:val="20"/>
              </w:rPr>
            </w:pPr>
            <w:r w:rsidRPr="001F3AE2">
              <w:rPr>
                <w:b/>
                <w:sz w:val="20"/>
                <w:szCs w:val="20"/>
              </w:rPr>
              <w:t>01.42</w:t>
            </w:r>
          </w:p>
        </w:tc>
        <w:tc>
          <w:tcPr>
            <w:tcW w:w="7046" w:type="dxa"/>
            <w:vAlign w:val="center"/>
          </w:tcPr>
          <w:p w:rsidR="00B16052" w:rsidRPr="001F3AE2" w:rsidRDefault="00B16052" w:rsidP="0030277B">
            <w:pPr>
              <w:rPr>
                <w:sz w:val="20"/>
                <w:szCs w:val="20"/>
              </w:rPr>
            </w:pPr>
            <w:r w:rsidRPr="001F3AE2">
              <w:rPr>
                <w:sz w:val="20"/>
                <w:szCs w:val="20"/>
              </w:rPr>
              <w:t>Розведення іншої великої рогатої худоби та буйволів</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w:t>
            </w:r>
          </w:p>
        </w:tc>
        <w:tc>
          <w:tcPr>
            <w:tcW w:w="884" w:type="dxa"/>
            <w:vAlign w:val="center"/>
          </w:tcPr>
          <w:p w:rsidR="00B16052" w:rsidRPr="001F3AE2" w:rsidRDefault="00B16052" w:rsidP="0030277B">
            <w:pPr>
              <w:jc w:val="center"/>
              <w:rPr>
                <w:b/>
                <w:sz w:val="20"/>
                <w:szCs w:val="20"/>
              </w:rPr>
            </w:pPr>
            <w:r w:rsidRPr="001F3AE2">
              <w:rPr>
                <w:b/>
                <w:sz w:val="20"/>
                <w:szCs w:val="20"/>
              </w:rPr>
              <w:t>01.43</w:t>
            </w:r>
          </w:p>
        </w:tc>
        <w:tc>
          <w:tcPr>
            <w:tcW w:w="7046" w:type="dxa"/>
            <w:vAlign w:val="center"/>
          </w:tcPr>
          <w:p w:rsidR="00B16052" w:rsidRPr="001F3AE2" w:rsidRDefault="00B16052" w:rsidP="0030277B">
            <w:pPr>
              <w:rPr>
                <w:sz w:val="20"/>
                <w:szCs w:val="20"/>
              </w:rPr>
            </w:pPr>
            <w:r w:rsidRPr="001F3AE2">
              <w:rPr>
                <w:sz w:val="20"/>
                <w:szCs w:val="20"/>
              </w:rPr>
              <w:t>Розведення коней та інших тварин родини конячих</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w:t>
            </w:r>
          </w:p>
        </w:tc>
        <w:tc>
          <w:tcPr>
            <w:tcW w:w="884" w:type="dxa"/>
            <w:vAlign w:val="center"/>
          </w:tcPr>
          <w:p w:rsidR="00B16052" w:rsidRPr="001F3AE2" w:rsidRDefault="00B16052" w:rsidP="0030277B">
            <w:pPr>
              <w:jc w:val="center"/>
              <w:rPr>
                <w:b/>
                <w:sz w:val="20"/>
                <w:szCs w:val="20"/>
              </w:rPr>
            </w:pPr>
            <w:r w:rsidRPr="001F3AE2">
              <w:rPr>
                <w:b/>
                <w:sz w:val="20"/>
                <w:szCs w:val="20"/>
              </w:rPr>
              <w:t>01.45</w:t>
            </w:r>
          </w:p>
        </w:tc>
        <w:tc>
          <w:tcPr>
            <w:tcW w:w="7046" w:type="dxa"/>
            <w:vAlign w:val="center"/>
          </w:tcPr>
          <w:p w:rsidR="00B16052" w:rsidRPr="001F3AE2" w:rsidRDefault="00B16052" w:rsidP="0030277B">
            <w:pPr>
              <w:rPr>
                <w:sz w:val="20"/>
                <w:szCs w:val="20"/>
              </w:rPr>
            </w:pPr>
            <w:r w:rsidRPr="001F3AE2">
              <w:rPr>
                <w:sz w:val="20"/>
                <w:szCs w:val="20"/>
              </w:rPr>
              <w:t>Розведення овець і кіз</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w:t>
            </w:r>
          </w:p>
        </w:tc>
        <w:tc>
          <w:tcPr>
            <w:tcW w:w="884" w:type="dxa"/>
            <w:vAlign w:val="center"/>
          </w:tcPr>
          <w:p w:rsidR="00B16052" w:rsidRPr="001F3AE2" w:rsidRDefault="00B16052" w:rsidP="0030277B">
            <w:pPr>
              <w:jc w:val="center"/>
              <w:rPr>
                <w:b/>
                <w:sz w:val="20"/>
                <w:szCs w:val="20"/>
              </w:rPr>
            </w:pPr>
            <w:r w:rsidRPr="001F3AE2">
              <w:rPr>
                <w:b/>
                <w:sz w:val="20"/>
                <w:szCs w:val="20"/>
              </w:rPr>
              <w:t>01.46</w:t>
            </w:r>
          </w:p>
        </w:tc>
        <w:tc>
          <w:tcPr>
            <w:tcW w:w="7046" w:type="dxa"/>
            <w:vAlign w:val="center"/>
          </w:tcPr>
          <w:p w:rsidR="00B16052" w:rsidRPr="001F3AE2" w:rsidRDefault="00B16052" w:rsidP="0030277B">
            <w:pPr>
              <w:rPr>
                <w:sz w:val="20"/>
                <w:szCs w:val="20"/>
              </w:rPr>
            </w:pPr>
            <w:r w:rsidRPr="001F3AE2">
              <w:rPr>
                <w:sz w:val="20"/>
                <w:szCs w:val="20"/>
              </w:rPr>
              <w:t>Розведення свиней</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w:t>
            </w:r>
          </w:p>
        </w:tc>
        <w:tc>
          <w:tcPr>
            <w:tcW w:w="884" w:type="dxa"/>
            <w:vAlign w:val="center"/>
          </w:tcPr>
          <w:p w:rsidR="00B16052" w:rsidRPr="001F3AE2" w:rsidRDefault="00B16052" w:rsidP="0030277B">
            <w:pPr>
              <w:jc w:val="center"/>
              <w:rPr>
                <w:b/>
                <w:sz w:val="20"/>
                <w:szCs w:val="20"/>
              </w:rPr>
            </w:pPr>
            <w:r w:rsidRPr="001F3AE2">
              <w:rPr>
                <w:b/>
                <w:sz w:val="20"/>
                <w:szCs w:val="20"/>
              </w:rPr>
              <w:t>01.47</w:t>
            </w:r>
          </w:p>
        </w:tc>
        <w:tc>
          <w:tcPr>
            <w:tcW w:w="7046" w:type="dxa"/>
            <w:vAlign w:val="center"/>
          </w:tcPr>
          <w:p w:rsidR="00B16052" w:rsidRPr="001F3AE2" w:rsidRDefault="00B16052" w:rsidP="0030277B">
            <w:pPr>
              <w:rPr>
                <w:sz w:val="20"/>
                <w:szCs w:val="20"/>
              </w:rPr>
            </w:pPr>
            <w:r w:rsidRPr="001F3AE2">
              <w:rPr>
                <w:sz w:val="20"/>
                <w:szCs w:val="20"/>
              </w:rPr>
              <w:t>Розведення свійської птиці</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w:t>
            </w:r>
          </w:p>
        </w:tc>
        <w:tc>
          <w:tcPr>
            <w:tcW w:w="884" w:type="dxa"/>
            <w:vAlign w:val="center"/>
          </w:tcPr>
          <w:p w:rsidR="00B16052" w:rsidRPr="001F3AE2" w:rsidRDefault="00B16052" w:rsidP="0030277B">
            <w:pPr>
              <w:jc w:val="center"/>
              <w:rPr>
                <w:b/>
                <w:sz w:val="20"/>
                <w:szCs w:val="20"/>
              </w:rPr>
            </w:pPr>
            <w:r w:rsidRPr="001F3AE2">
              <w:rPr>
                <w:b/>
                <w:sz w:val="20"/>
                <w:szCs w:val="20"/>
              </w:rPr>
              <w:t>01.49</w:t>
            </w:r>
          </w:p>
        </w:tc>
        <w:tc>
          <w:tcPr>
            <w:tcW w:w="7046" w:type="dxa"/>
            <w:vAlign w:val="center"/>
          </w:tcPr>
          <w:p w:rsidR="00B16052" w:rsidRPr="001F3AE2" w:rsidRDefault="00B16052" w:rsidP="0030277B">
            <w:pPr>
              <w:rPr>
                <w:sz w:val="20"/>
                <w:szCs w:val="20"/>
              </w:rPr>
            </w:pPr>
            <w:r w:rsidRPr="001F3AE2">
              <w:rPr>
                <w:sz w:val="20"/>
                <w:szCs w:val="20"/>
              </w:rPr>
              <w:t>Розведення інших тварин</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w:t>
            </w:r>
          </w:p>
        </w:tc>
        <w:tc>
          <w:tcPr>
            <w:tcW w:w="884" w:type="dxa"/>
            <w:vAlign w:val="center"/>
          </w:tcPr>
          <w:p w:rsidR="00B16052" w:rsidRPr="001F3AE2" w:rsidRDefault="00B16052" w:rsidP="0030277B">
            <w:pPr>
              <w:jc w:val="center"/>
              <w:rPr>
                <w:b/>
                <w:sz w:val="20"/>
                <w:szCs w:val="20"/>
              </w:rPr>
            </w:pPr>
            <w:r w:rsidRPr="001F3AE2">
              <w:rPr>
                <w:b/>
                <w:sz w:val="20"/>
                <w:szCs w:val="20"/>
              </w:rPr>
              <w:t>01.50</w:t>
            </w:r>
          </w:p>
        </w:tc>
        <w:tc>
          <w:tcPr>
            <w:tcW w:w="7046" w:type="dxa"/>
            <w:vAlign w:val="center"/>
          </w:tcPr>
          <w:p w:rsidR="00B16052" w:rsidRPr="001F3AE2" w:rsidRDefault="00B16052" w:rsidP="0030277B">
            <w:pPr>
              <w:rPr>
                <w:sz w:val="20"/>
                <w:szCs w:val="20"/>
              </w:rPr>
            </w:pPr>
            <w:r w:rsidRPr="001F3AE2">
              <w:rPr>
                <w:sz w:val="20"/>
                <w:szCs w:val="20"/>
              </w:rPr>
              <w:t>Змішане сільське господарство</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w:t>
            </w:r>
          </w:p>
        </w:tc>
        <w:tc>
          <w:tcPr>
            <w:tcW w:w="884" w:type="dxa"/>
            <w:vAlign w:val="center"/>
          </w:tcPr>
          <w:p w:rsidR="00B16052" w:rsidRPr="001F3AE2" w:rsidRDefault="00B16052" w:rsidP="0030277B">
            <w:pPr>
              <w:jc w:val="center"/>
              <w:rPr>
                <w:b/>
                <w:sz w:val="20"/>
                <w:szCs w:val="20"/>
              </w:rPr>
            </w:pPr>
            <w:r w:rsidRPr="001F3AE2">
              <w:rPr>
                <w:b/>
                <w:sz w:val="20"/>
                <w:szCs w:val="20"/>
              </w:rPr>
              <w:t>01.61</w:t>
            </w:r>
          </w:p>
        </w:tc>
        <w:tc>
          <w:tcPr>
            <w:tcW w:w="7046" w:type="dxa"/>
            <w:vAlign w:val="center"/>
          </w:tcPr>
          <w:p w:rsidR="00B16052" w:rsidRPr="001F3AE2" w:rsidRDefault="00B16052" w:rsidP="0030277B">
            <w:pPr>
              <w:rPr>
                <w:sz w:val="20"/>
                <w:szCs w:val="20"/>
              </w:rPr>
            </w:pPr>
            <w:r w:rsidRPr="001F3AE2">
              <w:rPr>
                <w:sz w:val="20"/>
                <w:szCs w:val="20"/>
              </w:rPr>
              <w:t>Допоміжна діяльність у рослинництві</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w:t>
            </w:r>
          </w:p>
        </w:tc>
        <w:tc>
          <w:tcPr>
            <w:tcW w:w="884" w:type="dxa"/>
            <w:vAlign w:val="center"/>
          </w:tcPr>
          <w:p w:rsidR="00B16052" w:rsidRPr="001F3AE2" w:rsidRDefault="00B16052" w:rsidP="0030277B">
            <w:pPr>
              <w:jc w:val="center"/>
              <w:rPr>
                <w:b/>
                <w:sz w:val="20"/>
                <w:szCs w:val="20"/>
              </w:rPr>
            </w:pPr>
            <w:r w:rsidRPr="001F3AE2">
              <w:rPr>
                <w:b/>
                <w:sz w:val="20"/>
                <w:szCs w:val="20"/>
              </w:rPr>
              <w:t>01.62</w:t>
            </w:r>
          </w:p>
        </w:tc>
        <w:tc>
          <w:tcPr>
            <w:tcW w:w="7046" w:type="dxa"/>
            <w:vAlign w:val="center"/>
          </w:tcPr>
          <w:p w:rsidR="00B16052" w:rsidRPr="001F3AE2" w:rsidRDefault="00B16052" w:rsidP="0030277B">
            <w:pPr>
              <w:rPr>
                <w:sz w:val="20"/>
                <w:szCs w:val="20"/>
              </w:rPr>
            </w:pPr>
            <w:r w:rsidRPr="001F3AE2">
              <w:rPr>
                <w:sz w:val="20"/>
                <w:szCs w:val="20"/>
              </w:rPr>
              <w:t>Допоміжна діяльність у тваринництві</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w:t>
            </w:r>
          </w:p>
        </w:tc>
        <w:tc>
          <w:tcPr>
            <w:tcW w:w="884" w:type="dxa"/>
            <w:vAlign w:val="center"/>
          </w:tcPr>
          <w:p w:rsidR="00B16052" w:rsidRPr="001F3AE2" w:rsidRDefault="00B16052" w:rsidP="0030277B">
            <w:pPr>
              <w:jc w:val="center"/>
              <w:rPr>
                <w:b/>
                <w:sz w:val="20"/>
                <w:szCs w:val="20"/>
              </w:rPr>
            </w:pPr>
            <w:r w:rsidRPr="001F3AE2">
              <w:rPr>
                <w:b/>
                <w:sz w:val="20"/>
                <w:szCs w:val="20"/>
              </w:rPr>
              <w:t>01.63</w:t>
            </w:r>
          </w:p>
        </w:tc>
        <w:tc>
          <w:tcPr>
            <w:tcW w:w="7046" w:type="dxa"/>
            <w:vAlign w:val="center"/>
          </w:tcPr>
          <w:p w:rsidR="00B16052" w:rsidRPr="001F3AE2" w:rsidRDefault="00B16052" w:rsidP="0030277B">
            <w:pPr>
              <w:rPr>
                <w:sz w:val="20"/>
                <w:szCs w:val="20"/>
              </w:rPr>
            </w:pPr>
            <w:r w:rsidRPr="001F3AE2">
              <w:rPr>
                <w:sz w:val="20"/>
                <w:szCs w:val="20"/>
              </w:rPr>
              <w:t>Післяурожайна діяльність</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w:t>
            </w:r>
          </w:p>
        </w:tc>
        <w:tc>
          <w:tcPr>
            <w:tcW w:w="884" w:type="dxa"/>
            <w:vAlign w:val="center"/>
          </w:tcPr>
          <w:p w:rsidR="00B16052" w:rsidRPr="001F3AE2" w:rsidRDefault="00B16052" w:rsidP="0030277B">
            <w:pPr>
              <w:jc w:val="center"/>
              <w:rPr>
                <w:b/>
                <w:sz w:val="20"/>
                <w:szCs w:val="20"/>
              </w:rPr>
            </w:pPr>
            <w:r w:rsidRPr="001F3AE2">
              <w:rPr>
                <w:b/>
                <w:sz w:val="20"/>
                <w:szCs w:val="20"/>
              </w:rPr>
              <w:t>01.64</w:t>
            </w:r>
          </w:p>
        </w:tc>
        <w:tc>
          <w:tcPr>
            <w:tcW w:w="7046" w:type="dxa"/>
            <w:vAlign w:val="center"/>
          </w:tcPr>
          <w:p w:rsidR="00B16052" w:rsidRPr="001F3AE2" w:rsidRDefault="00B16052" w:rsidP="0030277B">
            <w:pPr>
              <w:rPr>
                <w:sz w:val="20"/>
                <w:szCs w:val="20"/>
              </w:rPr>
            </w:pPr>
            <w:r w:rsidRPr="001F3AE2">
              <w:rPr>
                <w:sz w:val="20"/>
                <w:szCs w:val="20"/>
              </w:rPr>
              <w:t>Оброблення насіння для відтворення</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w:t>
            </w:r>
          </w:p>
        </w:tc>
        <w:tc>
          <w:tcPr>
            <w:tcW w:w="884" w:type="dxa"/>
            <w:vAlign w:val="center"/>
          </w:tcPr>
          <w:p w:rsidR="00B16052" w:rsidRPr="001F3AE2" w:rsidRDefault="00B16052" w:rsidP="0030277B">
            <w:pPr>
              <w:jc w:val="center"/>
              <w:rPr>
                <w:b/>
                <w:sz w:val="20"/>
                <w:szCs w:val="20"/>
              </w:rPr>
            </w:pPr>
            <w:r w:rsidRPr="001F3AE2">
              <w:rPr>
                <w:b/>
                <w:sz w:val="20"/>
                <w:szCs w:val="20"/>
              </w:rPr>
              <w:t>01.70</w:t>
            </w:r>
          </w:p>
        </w:tc>
        <w:tc>
          <w:tcPr>
            <w:tcW w:w="7046" w:type="dxa"/>
            <w:vAlign w:val="center"/>
          </w:tcPr>
          <w:p w:rsidR="00B16052" w:rsidRPr="001F3AE2" w:rsidRDefault="00B16052" w:rsidP="0030277B">
            <w:pPr>
              <w:rPr>
                <w:sz w:val="20"/>
                <w:szCs w:val="20"/>
              </w:rPr>
            </w:pPr>
            <w:r w:rsidRPr="001F3AE2">
              <w:rPr>
                <w:sz w:val="20"/>
                <w:szCs w:val="20"/>
              </w:rPr>
              <w:t>Мисливство, відловлювання тварин і надання пов'язаних із ними послуг</w:t>
            </w:r>
          </w:p>
        </w:tc>
        <w:tc>
          <w:tcPr>
            <w:tcW w:w="900" w:type="dxa"/>
            <w:vAlign w:val="center"/>
          </w:tcPr>
          <w:p w:rsidR="00B16052" w:rsidRPr="001F3AE2" w:rsidRDefault="00B16052" w:rsidP="0030277B">
            <w:pPr>
              <w:jc w:val="center"/>
              <w:rPr>
                <w:b/>
                <w:i/>
                <w:sz w:val="20"/>
                <w:szCs w:val="20"/>
              </w:rPr>
            </w:pPr>
            <w:r w:rsidRPr="001F3AE2">
              <w:rPr>
                <w:b/>
                <w:i/>
                <w:sz w:val="20"/>
                <w:szCs w:val="20"/>
              </w:rPr>
              <w:t>---</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w:t>
            </w:r>
          </w:p>
        </w:tc>
        <w:tc>
          <w:tcPr>
            <w:tcW w:w="884" w:type="dxa"/>
            <w:vAlign w:val="center"/>
          </w:tcPr>
          <w:p w:rsidR="00B16052" w:rsidRPr="001F3AE2" w:rsidRDefault="00B16052" w:rsidP="0030277B">
            <w:pPr>
              <w:jc w:val="center"/>
              <w:rPr>
                <w:b/>
                <w:sz w:val="20"/>
                <w:szCs w:val="20"/>
              </w:rPr>
            </w:pPr>
            <w:r w:rsidRPr="001F3AE2">
              <w:rPr>
                <w:b/>
                <w:sz w:val="20"/>
                <w:szCs w:val="20"/>
              </w:rPr>
              <w:t>02.10</w:t>
            </w:r>
          </w:p>
        </w:tc>
        <w:tc>
          <w:tcPr>
            <w:tcW w:w="7046" w:type="dxa"/>
            <w:vAlign w:val="center"/>
          </w:tcPr>
          <w:p w:rsidR="00B16052" w:rsidRPr="001F3AE2" w:rsidRDefault="00B16052" w:rsidP="0030277B">
            <w:pPr>
              <w:rPr>
                <w:sz w:val="20"/>
                <w:szCs w:val="20"/>
              </w:rPr>
            </w:pPr>
            <w:r w:rsidRPr="001F3AE2">
              <w:rPr>
                <w:sz w:val="20"/>
                <w:szCs w:val="20"/>
              </w:rPr>
              <w:t>Лісівництво та інша діяльність у лісовому господарстві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w:t>
            </w:r>
          </w:p>
        </w:tc>
        <w:tc>
          <w:tcPr>
            <w:tcW w:w="884" w:type="dxa"/>
            <w:vAlign w:val="center"/>
          </w:tcPr>
          <w:p w:rsidR="00B16052" w:rsidRPr="001F3AE2" w:rsidRDefault="00B16052" w:rsidP="0030277B">
            <w:pPr>
              <w:jc w:val="center"/>
              <w:rPr>
                <w:b/>
                <w:sz w:val="20"/>
                <w:szCs w:val="20"/>
              </w:rPr>
            </w:pPr>
            <w:r w:rsidRPr="001F3AE2">
              <w:rPr>
                <w:b/>
                <w:sz w:val="20"/>
                <w:szCs w:val="20"/>
              </w:rPr>
              <w:t>02.20</w:t>
            </w:r>
          </w:p>
        </w:tc>
        <w:tc>
          <w:tcPr>
            <w:tcW w:w="7046" w:type="dxa"/>
            <w:vAlign w:val="center"/>
          </w:tcPr>
          <w:p w:rsidR="00B16052" w:rsidRPr="001F3AE2" w:rsidRDefault="00B16052" w:rsidP="0030277B">
            <w:pPr>
              <w:rPr>
                <w:sz w:val="20"/>
                <w:szCs w:val="20"/>
              </w:rPr>
            </w:pPr>
            <w:r w:rsidRPr="001F3AE2">
              <w:rPr>
                <w:sz w:val="20"/>
                <w:szCs w:val="20"/>
              </w:rPr>
              <w:t>Лісозаготівлі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w:t>
            </w:r>
          </w:p>
        </w:tc>
        <w:tc>
          <w:tcPr>
            <w:tcW w:w="884" w:type="dxa"/>
            <w:vAlign w:val="center"/>
          </w:tcPr>
          <w:p w:rsidR="00B16052" w:rsidRPr="001F3AE2" w:rsidRDefault="00B16052" w:rsidP="0030277B">
            <w:pPr>
              <w:jc w:val="center"/>
              <w:rPr>
                <w:b/>
                <w:sz w:val="20"/>
                <w:szCs w:val="20"/>
              </w:rPr>
            </w:pPr>
            <w:r w:rsidRPr="001F3AE2">
              <w:rPr>
                <w:b/>
                <w:sz w:val="20"/>
                <w:szCs w:val="20"/>
              </w:rPr>
              <w:t>02.30</w:t>
            </w:r>
          </w:p>
        </w:tc>
        <w:tc>
          <w:tcPr>
            <w:tcW w:w="7046" w:type="dxa"/>
            <w:vAlign w:val="center"/>
          </w:tcPr>
          <w:p w:rsidR="00B16052" w:rsidRPr="001F3AE2" w:rsidRDefault="00B16052" w:rsidP="0030277B">
            <w:pPr>
              <w:rPr>
                <w:sz w:val="20"/>
                <w:szCs w:val="20"/>
              </w:rPr>
            </w:pPr>
            <w:r w:rsidRPr="001F3AE2">
              <w:rPr>
                <w:sz w:val="20"/>
                <w:szCs w:val="20"/>
              </w:rPr>
              <w:t>Збирання дикорослих недеревних продуктів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w:t>
            </w:r>
          </w:p>
        </w:tc>
        <w:tc>
          <w:tcPr>
            <w:tcW w:w="884" w:type="dxa"/>
            <w:vAlign w:val="center"/>
          </w:tcPr>
          <w:p w:rsidR="00B16052" w:rsidRPr="001F3AE2" w:rsidRDefault="00B16052" w:rsidP="0030277B">
            <w:pPr>
              <w:jc w:val="center"/>
              <w:rPr>
                <w:b/>
                <w:sz w:val="20"/>
                <w:szCs w:val="20"/>
              </w:rPr>
            </w:pPr>
            <w:r w:rsidRPr="001F3AE2">
              <w:rPr>
                <w:b/>
                <w:sz w:val="20"/>
                <w:szCs w:val="20"/>
              </w:rPr>
              <w:t>02.40</w:t>
            </w:r>
          </w:p>
        </w:tc>
        <w:tc>
          <w:tcPr>
            <w:tcW w:w="7046" w:type="dxa"/>
            <w:vAlign w:val="center"/>
          </w:tcPr>
          <w:p w:rsidR="00B16052" w:rsidRPr="001F3AE2" w:rsidRDefault="00B16052" w:rsidP="0030277B">
            <w:pPr>
              <w:rPr>
                <w:sz w:val="20"/>
                <w:szCs w:val="20"/>
              </w:rPr>
            </w:pPr>
            <w:r w:rsidRPr="001F3AE2">
              <w:rPr>
                <w:sz w:val="20"/>
                <w:szCs w:val="20"/>
              </w:rPr>
              <w:t>Надання допоміжних послуг у лісовому господарстві</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w:t>
            </w:r>
          </w:p>
        </w:tc>
        <w:tc>
          <w:tcPr>
            <w:tcW w:w="884" w:type="dxa"/>
            <w:vAlign w:val="center"/>
          </w:tcPr>
          <w:p w:rsidR="00B16052" w:rsidRPr="001F3AE2" w:rsidRDefault="00B16052" w:rsidP="0030277B">
            <w:pPr>
              <w:jc w:val="center"/>
              <w:rPr>
                <w:b/>
                <w:sz w:val="20"/>
                <w:szCs w:val="20"/>
              </w:rPr>
            </w:pPr>
            <w:r w:rsidRPr="001F3AE2">
              <w:rPr>
                <w:b/>
                <w:sz w:val="20"/>
                <w:szCs w:val="20"/>
              </w:rPr>
              <w:t>03.12</w:t>
            </w:r>
          </w:p>
        </w:tc>
        <w:tc>
          <w:tcPr>
            <w:tcW w:w="7046" w:type="dxa"/>
            <w:vAlign w:val="center"/>
          </w:tcPr>
          <w:p w:rsidR="00B16052" w:rsidRPr="001F3AE2" w:rsidRDefault="00B16052" w:rsidP="0030277B">
            <w:pPr>
              <w:rPr>
                <w:sz w:val="20"/>
                <w:szCs w:val="20"/>
              </w:rPr>
            </w:pPr>
            <w:r w:rsidRPr="001F3AE2">
              <w:rPr>
                <w:sz w:val="20"/>
                <w:szCs w:val="20"/>
              </w:rPr>
              <w:t>Прісноводне рибальство</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w:t>
            </w:r>
          </w:p>
        </w:tc>
        <w:tc>
          <w:tcPr>
            <w:tcW w:w="884" w:type="dxa"/>
            <w:vAlign w:val="center"/>
          </w:tcPr>
          <w:p w:rsidR="00B16052" w:rsidRPr="001F3AE2" w:rsidRDefault="00B16052" w:rsidP="0030277B">
            <w:pPr>
              <w:jc w:val="center"/>
              <w:rPr>
                <w:b/>
                <w:sz w:val="20"/>
                <w:szCs w:val="20"/>
              </w:rPr>
            </w:pPr>
            <w:r w:rsidRPr="001F3AE2">
              <w:rPr>
                <w:b/>
                <w:sz w:val="20"/>
                <w:szCs w:val="20"/>
              </w:rPr>
              <w:t>03.21</w:t>
            </w:r>
          </w:p>
        </w:tc>
        <w:tc>
          <w:tcPr>
            <w:tcW w:w="7046" w:type="dxa"/>
            <w:vAlign w:val="center"/>
          </w:tcPr>
          <w:p w:rsidR="00B16052" w:rsidRPr="001F3AE2" w:rsidRDefault="00B16052" w:rsidP="0030277B">
            <w:pPr>
              <w:rPr>
                <w:sz w:val="20"/>
                <w:szCs w:val="20"/>
              </w:rPr>
            </w:pPr>
            <w:r w:rsidRPr="001F3AE2">
              <w:rPr>
                <w:sz w:val="20"/>
                <w:szCs w:val="20"/>
              </w:rPr>
              <w:t>Морське рибництво (аквакультура)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w:t>
            </w:r>
          </w:p>
        </w:tc>
        <w:tc>
          <w:tcPr>
            <w:tcW w:w="884" w:type="dxa"/>
            <w:vAlign w:val="center"/>
          </w:tcPr>
          <w:p w:rsidR="00B16052" w:rsidRPr="001F3AE2" w:rsidRDefault="00B16052" w:rsidP="0030277B">
            <w:pPr>
              <w:jc w:val="center"/>
              <w:rPr>
                <w:b/>
                <w:sz w:val="20"/>
                <w:szCs w:val="20"/>
              </w:rPr>
            </w:pPr>
            <w:r w:rsidRPr="001F3AE2">
              <w:rPr>
                <w:b/>
                <w:sz w:val="20"/>
                <w:szCs w:val="20"/>
              </w:rPr>
              <w:t>03.22</w:t>
            </w:r>
          </w:p>
        </w:tc>
        <w:tc>
          <w:tcPr>
            <w:tcW w:w="7046" w:type="dxa"/>
            <w:vAlign w:val="center"/>
          </w:tcPr>
          <w:p w:rsidR="00B16052" w:rsidRPr="001F3AE2" w:rsidRDefault="00B16052" w:rsidP="0030277B">
            <w:pPr>
              <w:rPr>
                <w:sz w:val="20"/>
                <w:szCs w:val="20"/>
              </w:rPr>
            </w:pPr>
            <w:r w:rsidRPr="001F3AE2">
              <w:rPr>
                <w:sz w:val="20"/>
                <w:szCs w:val="20"/>
              </w:rPr>
              <w:t>Прісноводне рибництво (аквакультура)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w:t>
            </w:r>
          </w:p>
        </w:tc>
        <w:tc>
          <w:tcPr>
            <w:tcW w:w="884" w:type="dxa"/>
            <w:vAlign w:val="center"/>
          </w:tcPr>
          <w:p w:rsidR="00B16052" w:rsidRPr="001F3AE2" w:rsidRDefault="00B16052" w:rsidP="0030277B">
            <w:pPr>
              <w:jc w:val="center"/>
              <w:rPr>
                <w:b/>
                <w:sz w:val="20"/>
                <w:szCs w:val="20"/>
              </w:rPr>
            </w:pPr>
            <w:r w:rsidRPr="001F3AE2">
              <w:rPr>
                <w:b/>
                <w:sz w:val="20"/>
                <w:szCs w:val="20"/>
              </w:rPr>
              <w:t>10.11</w:t>
            </w:r>
          </w:p>
        </w:tc>
        <w:tc>
          <w:tcPr>
            <w:tcW w:w="7046" w:type="dxa"/>
            <w:vAlign w:val="center"/>
          </w:tcPr>
          <w:p w:rsidR="00B16052" w:rsidRPr="001F3AE2" w:rsidRDefault="00B16052" w:rsidP="0030277B">
            <w:pPr>
              <w:rPr>
                <w:sz w:val="20"/>
                <w:szCs w:val="20"/>
              </w:rPr>
            </w:pPr>
            <w:r w:rsidRPr="001F3AE2">
              <w:rPr>
                <w:sz w:val="20"/>
                <w:szCs w:val="20"/>
              </w:rPr>
              <w:t>Виробництво м'яса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w:t>
            </w:r>
          </w:p>
        </w:tc>
        <w:tc>
          <w:tcPr>
            <w:tcW w:w="884" w:type="dxa"/>
            <w:vAlign w:val="center"/>
          </w:tcPr>
          <w:p w:rsidR="00B16052" w:rsidRPr="001F3AE2" w:rsidRDefault="00B16052" w:rsidP="0030277B">
            <w:pPr>
              <w:jc w:val="center"/>
              <w:rPr>
                <w:b/>
                <w:sz w:val="20"/>
                <w:szCs w:val="20"/>
              </w:rPr>
            </w:pPr>
            <w:r w:rsidRPr="001F3AE2">
              <w:rPr>
                <w:b/>
                <w:sz w:val="20"/>
                <w:szCs w:val="20"/>
              </w:rPr>
              <w:t>10.12</w:t>
            </w:r>
          </w:p>
        </w:tc>
        <w:tc>
          <w:tcPr>
            <w:tcW w:w="7046" w:type="dxa"/>
            <w:vAlign w:val="center"/>
          </w:tcPr>
          <w:p w:rsidR="00B16052" w:rsidRPr="001F3AE2" w:rsidRDefault="00B16052" w:rsidP="0030277B">
            <w:pPr>
              <w:rPr>
                <w:sz w:val="20"/>
                <w:szCs w:val="20"/>
              </w:rPr>
            </w:pPr>
            <w:r w:rsidRPr="001F3AE2">
              <w:rPr>
                <w:sz w:val="20"/>
                <w:szCs w:val="20"/>
              </w:rPr>
              <w:t>Виробництво м'яса свійської птиці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w:t>
            </w:r>
          </w:p>
        </w:tc>
        <w:tc>
          <w:tcPr>
            <w:tcW w:w="884" w:type="dxa"/>
            <w:vAlign w:val="center"/>
          </w:tcPr>
          <w:p w:rsidR="00B16052" w:rsidRPr="001F3AE2" w:rsidRDefault="00B16052" w:rsidP="0030277B">
            <w:pPr>
              <w:jc w:val="center"/>
              <w:rPr>
                <w:b/>
                <w:sz w:val="20"/>
                <w:szCs w:val="20"/>
              </w:rPr>
            </w:pPr>
            <w:r w:rsidRPr="001F3AE2">
              <w:rPr>
                <w:b/>
                <w:sz w:val="20"/>
                <w:szCs w:val="20"/>
              </w:rPr>
              <w:t>10.13</w:t>
            </w:r>
          </w:p>
        </w:tc>
        <w:tc>
          <w:tcPr>
            <w:tcW w:w="7046" w:type="dxa"/>
            <w:vAlign w:val="center"/>
          </w:tcPr>
          <w:p w:rsidR="00B16052" w:rsidRPr="001F3AE2" w:rsidRDefault="00B16052" w:rsidP="0030277B">
            <w:pPr>
              <w:rPr>
                <w:sz w:val="20"/>
                <w:szCs w:val="20"/>
              </w:rPr>
            </w:pPr>
            <w:r w:rsidRPr="001F3AE2">
              <w:rPr>
                <w:sz w:val="20"/>
                <w:szCs w:val="20"/>
              </w:rPr>
              <w:t>Виробництво м'ясних продуктів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w:t>
            </w:r>
          </w:p>
        </w:tc>
        <w:tc>
          <w:tcPr>
            <w:tcW w:w="884" w:type="dxa"/>
            <w:vAlign w:val="center"/>
          </w:tcPr>
          <w:p w:rsidR="00B16052" w:rsidRPr="001F3AE2" w:rsidRDefault="00B16052" w:rsidP="0030277B">
            <w:pPr>
              <w:jc w:val="center"/>
              <w:rPr>
                <w:b/>
                <w:sz w:val="20"/>
                <w:szCs w:val="20"/>
              </w:rPr>
            </w:pPr>
            <w:r w:rsidRPr="001F3AE2">
              <w:rPr>
                <w:b/>
                <w:sz w:val="20"/>
                <w:szCs w:val="20"/>
              </w:rPr>
              <w:t>10.20</w:t>
            </w:r>
          </w:p>
        </w:tc>
        <w:tc>
          <w:tcPr>
            <w:tcW w:w="7046" w:type="dxa"/>
            <w:vAlign w:val="center"/>
          </w:tcPr>
          <w:p w:rsidR="00B16052" w:rsidRPr="001F3AE2" w:rsidRDefault="00B16052" w:rsidP="0030277B">
            <w:pPr>
              <w:rPr>
                <w:sz w:val="20"/>
                <w:szCs w:val="20"/>
              </w:rPr>
            </w:pPr>
            <w:r w:rsidRPr="001F3AE2">
              <w:rPr>
                <w:sz w:val="20"/>
                <w:szCs w:val="20"/>
              </w:rPr>
              <w:t>Перероблення та консервування риби, ракоподібних і молюсків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w:t>
            </w:r>
          </w:p>
        </w:tc>
        <w:tc>
          <w:tcPr>
            <w:tcW w:w="884" w:type="dxa"/>
            <w:vAlign w:val="center"/>
          </w:tcPr>
          <w:p w:rsidR="00B16052" w:rsidRPr="001F3AE2" w:rsidRDefault="00B16052" w:rsidP="0030277B">
            <w:pPr>
              <w:jc w:val="center"/>
              <w:rPr>
                <w:b/>
                <w:sz w:val="20"/>
                <w:szCs w:val="20"/>
              </w:rPr>
            </w:pPr>
            <w:r w:rsidRPr="001F3AE2">
              <w:rPr>
                <w:b/>
                <w:sz w:val="20"/>
                <w:szCs w:val="20"/>
              </w:rPr>
              <w:t>10.31</w:t>
            </w:r>
          </w:p>
        </w:tc>
        <w:tc>
          <w:tcPr>
            <w:tcW w:w="7046" w:type="dxa"/>
            <w:vAlign w:val="center"/>
          </w:tcPr>
          <w:p w:rsidR="00B16052" w:rsidRPr="001F3AE2" w:rsidRDefault="00B16052" w:rsidP="0030277B">
            <w:pPr>
              <w:rPr>
                <w:sz w:val="20"/>
                <w:szCs w:val="20"/>
              </w:rPr>
            </w:pPr>
            <w:r w:rsidRPr="001F3AE2">
              <w:rPr>
                <w:sz w:val="20"/>
                <w:szCs w:val="20"/>
              </w:rPr>
              <w:t>Перероблення та консервування картоплі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w:t>
            </w:r>
          </w:p>
        </w:tc>
        <w:tc>
          <w:tcPr>
            <w:tcW w:w="884" w:type="dxa"/>
            <w:vAlign w:val="center"/>
          </w:tcPr>
          <w:p w:rsidR="00B16052" w:rsidRPr="001F3AE2" w:rsidRDefault="00B16052" w:rsidP="0030277B">
            <w:pPr>
              <w:jc w:val="center"/>
              <w:rPr>
                <w:b/>
                <w:sz w:val="20"/>
                <w:szCs w:val="20"/>
              </w:rPr>
            </w:pPr>
            <w:r w:rsidRPr="001F3AE2">
              <w:rPr>
                <w:b/>
                <w:sz w:val="20"/>
                <w:szCs w:val="20"/>
              </w:rPr>
              <w:t>10.32</w:t>
            </w:r>
          </w:p>
        </w:tc>
        <w:tc>
          <w:tcPr>
            <w:tcW w:w="7046" w:type="dxa"/>
            <w:vAlign w:val="center"/>
          </w:tcPr>
          <w:p w:rsidR="00B16052" w:rsidRPr="001F3AE2" w:rsidRDefault="00B16052" w:rsidP="0030277B">
            <w:pPr>
              <w:rPr>
                <w:sz w:val="20"/>
                <w:szCs w:val="20"/>
              </w:rPr>
            </w:pPr>
            <w:r w:rsidRPr="001F3AE2">
              <w:rPr>
                <w:sz w:val="20"/>
                <w:szCs w:val="20"/>
              </w:rPr>
              <w:t>Виробництво фруктових і овочевих соків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w:t>
            </w:r>
          </w:p>
        </w:tc>
        <w:tc>
          <w:tcPr>
            <w:tcW w:w="884" w:type="dxa"/>
            <w:vAlign w:val="center"/>
          </w:tcPr>
          <w:p w:rsidR="00B16052" w:rsidRPr="001F3AE2" w:rsidRDefault="00B16052" w:rsidP="0030277B">
            <w:pPr>
              <w:jc w:val="center"/>
              <w:rPr>
                <w:b/>
                <w:sz w:val="20"/>
                <w:szCs w:val="20"/>
              </w:rPr>
            </w:pPr>
            <w:r w:rsidRPr="001F3AE2">
              <w:rPr>
                <w:b/>
                <w:sz w:val="20"/>
                <w:szCs w:val="20"/>
              </w:rPr>
              <w:t>10.39</w:t>
            </w:r>
          </w:p>
        </w:tc>
        <w:tc>
          <w:tcPr>
            <w:tcW w:w="7046" w:type="dxa"/>
            <w:vAlign w:val="center"/>
          </w:tcPr>
          <w:p w:rsidR="00B16052" w:rsidRPr="001F3AE2" w:rsidRDefault="00B16052" w:rsidP="0030277B">
            <w:pPr>
              <w:rPr>
                <w:sz w:val="20"/>
                <w:szCs w:val="20"/>
              </w:rPr>
            </w:pPr>
            <w:r w:rsidRPr="001F3AE2">
              <w:rPr>
                <w:sz w:val="20"/>
                <w:szCs w:val="20"/>
              </w:rPr>
              <w:t>Інші види перероблення та консервування фруктів і овочів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w:t>
            </w:r>
          </w:p>
        </w:tc>
        <w:tc>
          <w:tcPr>
            <w:tcW w:w="884" w:type="dxa"/>
            <w:vAlign w:val="center"/>
          </w:tcPr>
          <w:p w:rsidR="00B16052" w:rsidRPr="001F3AE2" w:rsidRDefault="00B16052" w:rsidP="0030277B">
            <w:pPr>
              <w:jc w:val="center"/>
              <w:rPr>
                <w:b/>
                <w:sz w:val="20"/>
                <w:szCs w:val="20"/>
              </w:rPr>
            </w:pPr>
            <w:r w:rsidRPr="001F3AE2">
              <w:rPr>
                <w:b/>
                <w:sz w:val="20"/>
                <w:szCs w:val="20"/>
              </w:rPr>
              <w:t>10.41</w:t>
            </w:r>
          </w:p>
        </w:tc>
        <w:tc>
          <w:tcPr>
            <w:tcW w:w="7046" w:type="dxa"/>
            <w:vAlign w:val="center"/>
          </w:tcPr>
          <w:p w:rsidR="00B16052" w:rsidRPr="001F3AE2" w:rsidRDefault="00B16052" w:rsidP="0030277B">
            <w:pPr>
              <w:rPr>
                <w:sz w:val="20"/>
                <w:szCs w:val="20"/>
              </w:rPr>
            </w:pPr>
            <w:r w:rsidRPr="001F3AE2">
              <w:rPr>
                <w:sz w:val="20"/>
                <w:szCs w:val="20"/>
              </w:rPr>
              <w:t>Виробництво олії та тваринних жирів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w:t>
            </w:r>
          </w:p>
        </w:tc>
        <w:tc>
          <w:tcPr>
            <w:tcW w:w="884" w:type="dxa"/>
            <w:vAlign w:val="center"/>
          </w:tcPr>
          <w:p w:rsidR="00B16052" w:rsidRPr="001F3AE2" w:rsidRDefault="00B16052" w:rsidP="0030277B">
            <w:pPr>
              <w:jc w:val="center"/>
              <w:rPr>
                <w:b/>
                <w:sz w:val="20"/>
                <w:szCs w:val="20"/>
              </w:rPr>
            </w:pPr>
            <w:r w:rsidRPr="001F3AE2">
              <w:rPr>
                <w:b/>
                <w:sz w:val="20"/>
                <w:szCs w:val="20"/>
              </w:rPr>
              <w:t>10.42</w:t>
            </w:r>
          </w:p>
        </w:tc>
        <w:tc>
          <w:tcPr>
            <w:tcW w:w="7046" w:type="dxa"/>
            <w:vAlign w:val="center"/>
          </w:tcPr>
          <w:p w:rsidR="00B16052" w:rsidRPr="001F3AE2" w:rsidRDefault="00B16052" w:rsidP="0030277B">
            <w:pPr>
              <w:rPr>
                <w:sz w:val="20"/>
                <w:szCs w:val="20"/>
              </w:rPr>
            </w:pPr>
            <w:r w:rsidRPr="001F3AE2">
              <w:rPr>
                <w:sz w:val="20"/>
                <w:szCs w:val="20"/>
              </w:rPr>
              <w:t>Виробництво маргарину і подібних харчових жирів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w:t>
            </w:r>
          </w:p>
        </w:tc>
        <w:tc>
          <w:tcPr>
            <w:tcW w:w="884" w:type="dxa"/>
            <w:vAlign w:val="center"/>
          </w:tcPr>
          <w:p w:rsidR="00B16052" w:rsidRPr="001F3AE2" w:rsidRDefault="00B16052" w:rsidP="0030277B">
            <w:pPr>
              <w:jc w:val="center"/>
              <w:rPr>
                <w:b/>
                <w:sz w:val="20"/>
                <w:szCs w:val="20"/>
              </w:rPr>
            </w:pPr>
            <w:r w:rsidRPr="001F3AE2">
              <w:rPr>
                <w:b/>
                <w:sz w:val="20"/>
                <w:szCs w:val="20"/>
              </w:rPr>
              <w:t>10.51</w:t>
            </w:r>
          </w:p>
        </w:tc>
        <w:tc>
          <w:tcPr>
            <w:tcW w:w="7046" w:type="dxa"/>
            <w:vAlign w:val="center"/>
          </w:tcPr>
          <w:p w:rsidR="00B16052" w:rsidRPr="001F3AE2" w:rsidRDefault="00B16052" w:rsidP="0030277B">
            <w:pPr>
              <w:rPr>
                <w:sz w:val="20"/>
                <w:szCs w:val="20"/>
              </w:rPr>
            </w:pPr>
            <w:r w:rsidRPr="001F3AE2">
              <w:rPr>
                <w:sz w:val="20"/>
                <w:szCs w:val="20"/>
              </w:rPr>
              <w:t>Перероблення молока, виробництво масла та сиру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w:t>
            </w:r>
          </w:p>
        </w:tc>
        <w:tc>
          <w:tcPr>
            <w:tcW w:w="884" w:type="dxa"/>
            <w:vAlign w:val="center"/>
          </w:tcPr>
          <w:p w:rsidR="00B16052" w:rsidRPr="001F3AE2" w:rsidRDefault="00B16052" w:rsidP="0030277B">
            <w:pPr>
              <w:jc w:val="center"/>
              <w:rPr>
                <w:b/>
                <w:sz w:val="20"/>
                <w:szCs w:val="20"/>
              </w:rPr>
            </w:pPr>
            <w:r w:rsidRPr="001F3AE2">
              <w:rPr>
                <w:b/>
                <w:sz w:val="20"/>
                <w:szCs w:val="20"/>
              </w:rPr>
              <w:t>10.52</w:t>
            </w:r>
          </w:p>
        </w:tc>
        <w:tc>
          <w:tcPr>
            <w:tcW w:w="7046" w:type="dxa"/>
            <w:vAlign w:val="center"/>
          </w:tcPr>
          <w:p w:rsidR="00B16052" w:rsidRPr="001F3AE2" w:rsidRDefault="00B16052" w:rsidP="0030277B">
            <w:pPr>
              <w:rPr>
                <w:sz w:val="20"/>
                <w:szCs w:val="20"/>
              </w:rPr>
            </w:pPr>
            <w:r w:rsidRPr="001F3AE2">
              <w:rPr>
                <w:sz w:val="20"/>
                <w:szCs w:val="20"/>
              </w:rPr>
              <w:t>Виробництво морозива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w:t>
            </w:r>
          </w:p>
        </w:tc>
        <w:tc>
          <w:tcPr>
            <w:tcW w:w="884" w:type="dxa"/>
            <w:vAlign w:val="center"/>
          </w:tcPr>
          <w:p w:rsidR="00B16052" w:rsidRPr="001F3AE2" w:rsidRDefault="00B16052" w:rsidP="0030277B">
            <w:pPr>
              <w:jc w:val="center"/>
              <w:rPr>
                <w:b/>
                <w:sz w:val="20"/>
                <w:szCs w:val="20"/>
              </w:rPr>
            </w:pPr>
            <w:r w:rsidRPr="001F3AE2">
              <w:rPr>
                <w:b/>
                <w:sz w:val="20"/>
                <w:szCs w:val="20"/>
              </w:rPr>
              <w:t>10.61</w:t>
            </w:r>
          </w:p>
        </w:tc>
        <w:tc>
          <w:tcPr>
            <w:tcW w:w="7046" w:type="dxa"/>
            <w:vAlign w:val="center"/>
          </w:tcPr>
          <w:p w:rsidR="00B16052" w:rsidRPr="001F3AE2" w:rsidRDefault="00B16052" w:rsidP="0030277B">
            <w:pPr>
              <w:rPr>
                <w:sz w:val="20"/>
                <w:szCs w:val="20"/>
              </w:rPr>
            </w:pPr>
            <w:r w:rsidRPr="001F3AE2">
              <w:rPr>
                <w:sz w:val="20"/>
                <w:szCs w:val="20"/>
              </w:rPr>
              <w:t>Виробництво продуктів борошномельно-круп'яної промисловості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w:t>
            </w:r>
          </w:p>
        </w:tc>
        <w:tc>
          <w:tcPr>
            <w:tcW w:w="884" w:type="dxa"/>
            <w:vAlign w:val="center"/>
          </w:tcPr>
          <w:p w:rsidR="00B16052" w:rsidRPr="001F3AE2" w:rsidRDefault="00B16052" w:rsidP="0030277B">
            <w:pPr>
              <w:jc w:val="center"/>
              <w:rPr>
                <w:b/>
                <w:sz w:val="20"/>
                <w:szCs w:val="20"/>
              </w:rPr>
            </w:pPr>
            <w:r w:rsidRPr="001F3AE2">
              <w:rPr>
                <w:b/>
                <w:sz w:val="20"/>
                <w:szCs w:val="20"/>
              </w:rPr>
              <w:t>10.62</w:t>
            </w:r>
          </w:p>
        </w:tc>
        <w:tc>
          <w:tcPr>
            <w:tcW w:w="7046" w:type="dxa"/>
            <w:vAlign w:val="center"/>
          </w:tcPr>
          <w:p w:rsidR="00B16052" w:rsidRPr="001F3AE2" w:rsidRDefault="00B16052" w:rsidP="0030277B">
            <w:pPr>
              <w:rPr>
                <w:sz w:val="20"/>
                <w:szCs w:val="20"/>
              </w:rPr>
            </w:pPr>
            <w:r w:rsidRPr="001F3AE2">
              <w:rPr>
                <w:sz w:val="20"/>
                <w:szCs w:val="20"/>
              </w:rPr>
              <w:t>Виробництво крохмалів і крохмальних продуктів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w:t>
            </w:r>
          </w:p>
        </w:tc>
        <w:tc>
          <w:tcPr>
            <w:tcW w:w="884" w:type="dxa"/>
            <w:vAlign w:val="center"/>
          </w:tcPr>
          <w:p w:rsidR="00B16052" w:rsidRPr="001F3AE2" w:rsidRDefault="00B16052" w:rsidP="0030277B">
            <w:pPr>
              <w:jc w:val="center"/>
              <w:rPr>
                <w:b/>
                <w:sz w:val="20"/>
                <w:szCs w:val="20"/>
              </w:rPr>
            </w:pPr>
            <w:r w:rsidRPr="001F3AE2">
              <w:rPr>
                <w:b/>
                <w:sz w:val="20"/>
                <w:szCs w:val="20"/>
              </w:rPr>
              <w:t>10.71</w:t>
            </w:r>
          </w:p>
        </w:tc>
        <w:tc>
          <w:tcPr>
            <w:tcW w:w="7046" w:type="dxa"/>
            <w:vAlign w:val="center"/>
          </w:tcPr>
          <w:p w:rsidR="00B16052" w:rsidRPr="001F3AE2" w:rsidRDefault="00B16052" w:rsidP="0030277B">
            <w:pPr>
              <w:rPr>
                <w:sz w:val="20"/>
                <w:szCs w:val="20"/>
              </w:rPr>
            </w:pPr>
            <w:r w:rsidRPr="001F3AE2">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w:t>
            </w:r>
          </w:p>
        </w:tc>
        <w:tc>
          <w:tcPr>
            <w:tcW w:w="884" w:type="dxa"/>
            <w:vAlign w:val="center"/>
          </w:tcPr>
          <w:p w:rsidR="00B16052" w:rsidRPr="001F3AE2" w:rsidRDefault="00B16052" w:rsidP="0030277B">
            <w:pPr>
              <w:jc w:val="center"/>
              <w:rPr>
                <w:b/>
                <w:sz w:val="20"/>
                <w:szCs w:val="20"/>
              </w:rPr>
            </w:pPr>
            <w:r w:rsidRPr="001F3AE2">
              <w:rPr>
                <w:b/>
                <w:sz w:val="20"/>
                <w:szCs w:val="20"/>
              </w:rPr>
              <w:t>10.72</w:t>
            </w:r>
          </w:p>
        </w:tc>
        <w:tc>
          <w:tcPr>
            <w:tcW w:w="7046" w:type="dxa"/>
            <w:vAlign w:val="center"/>
          </w:tcPr>
          <w:p w:rsidR="00B16052" w:rsidRPr="001F3AE2" w:rsidRDefault="00B16052" w:rsidP="0030277B">
            <w:pPr>
              <w:rPr>
                <w:sz w:val="20"/>
                <w:szCs w:val="20"/>
              </w:rPr>
            </w:pPr>
            <w:r w:rsidRPr="001F3AE2">
              <w:rPr>
                <w:sz w:val="20"/>
                <w:szCs w:val="20"/>
              </w:rPr>
              <w:t>Виробництво сухарів і сухого печива; виробництво борошняних кондитерських виробів, тортів і тістечок тривалого зберігання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48</w:t>
            </w:r>
          </w:p>
        </w:tc>
        <w:tc>
          <w:tcPr>
            <w:tcW w:w="884" w:type="dxa"/>
            <w:vAlign w:val="center"/>
          </w:tcPr>
          <w:p w:rsidR="00B16052" w:rsidRPr="001F3AE2" w:rsidRDefault="00B16052" w:rsidP="0030277B">
            <w:pPr>
              <w:jc w:val="center"/>
              <w:rPr>
                <w:b/>
                <w:sz w:val="20"/>
                <w:szCs w:val="20"/>
              </w:rPr>
            </w:pPr>
            <w:r w:rsidRPr="001F3AE2">
              <w:rPr>
                <w:b/>
                <w:sz w:val="20"/>
                <w:szCs w:val="20"/>
              </w:rPr>
              <w:t>10.73</w:t>
            </w:r>
          </w:p>
        </w:tc>
        <w:tc>
          <w:tcPr>
            <w:tcW w:w="7046" w:type="dxa"/>
            <w:vAlign w:val="center"/>
          </w:tcPr>
          <w:p w:rsidR="00B16052" w:rsidRPr="001F3AE2" w:rsidRDefault="00B16052" w:rsidP="0030277B">
            <w:pPr>
              <w:rPr>
                <w:sz w:val="20"/>
                <w:szCs w:val="20"/>
              </w:rPr>
            </w:pPr>
            <w:r w:rsidRPr="001F3AE2">
              <w:rPr>
                <w:sz w:val="20"/>
                <w:szCs w:val="20"/>
              </w:rPr>
              <w:t>Виробництво макаронних виробів і подібних борошняних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49</w:t>
            </w:r>
          </w:p>
        </w:tc>
        <w:tc>
          <w:tcPr>
            <w:tcW w:w="884" w:type="dxa"/>
            <w:vAlign w:val="center"/>
          </w:tcPr>
          <w:p w:rsidR="00B16052" w:rsidRPr="001F3AE2" w:rsidRDefault="00B16052" w:rsidP="0030277B">
            <w:pPr>
              <w:jc w:val="center"/>
              <w:rPr>
                <w:b/>
                <w:sz w:val="20"/>
                <w:szCs w:val="20"/>
              </w:rPr>
            </w:pPr>
            <w:r w:rsidRPr="001F3AE2">
              <w:rPr>
                <w:b/>
                <w:sz w:val="20"/>
                <w:szCs w:val="20"/>
              </w:rPr>
              <w:t>10.82</w:t>
            </w:r>
          </w:p>
        </w:tc>
        <w:tc>
          <w:tcPr>
            <w:tcW w:w="7046" w:type="dxa"/>
            <w:vAlign w:val="center"/>
          </w:tcPr>
          <w:p w:rsidR="00B16052" w:rsidRPr="001F3AE2" w:rsidRDefault="00B16052" w:rsidP="0030277B">
            <w:pPr>
              <w:rPr>
                <w:sz w:val="20"/>
                <w:szCs w:val="20"/>
              </w:rPr>
            </w:pPr>
            <w:r w:rsidRPr="001F3AE2">
              <w:rPr>
                <w:sz w:val="20"/>
                <w:szCs w:val="20"/>
              </w:rPr>
              <w:t>Виробництво какао, шоколаду та цукрових кондитерських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50</w:t>
            </w:r>
          </w:p>
        </w:tc>
        <w:tc>
          <w:tcPr>
            <w:tcW w:w="884" w:type="dxa"/>
            <w:vAlign w:val="center"/>
          </w:tcPr>
          <w:p w:rsidR="00B16052" w:rsidRPr="001F3AE2" w:rsidRDefault="00B16052" w:rsidP="0030277B">
            <w:pPr>
              <w:jc w:val="center"/>
              <w:rPr>
                <w:b/>
                <w:sz w:val="20"/>
                <w:szCs w:val="20"/>
              </w:rPr>
            </w:pPr>
            <w:r w:rsidRPr="001F3AE2">
              <w:rPr>
                <w:b/>
                <w:sz w:val="20"/>
                <w:szCs w:val="20"/>
              </w:rPr>
              <w:t>10.83</w:t>
            </w:r>
          </w:p>
        </w:tc>
        <w:tc>
          <w:tcPr>
            <w:tcW w:w="7046" w:type="dxa"/>
            <w:vAlign w:val="center"/>
          </w:tcPr>
          <w:p w:rsidR="00B16052" w:rsidRPr="001F3AE2" w:rsidRDefault="00B16052" w:rsidP="0030277B">
            <w:pPr>
              <w:rPr>
                <w:sz w:val="20"/>
                <w:szCs w:val="20"/>
              </w:rPr>
            </w:pPr>
            <w:r w:rsidRPr="001F3AE2">
              <w:rPr>
                <w:sz w:val="20"/>
                <w:szCs w:val="20"/>
              </w:rPr>
              <w:t>Виробництво чаю та кави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51</w:t>
            </w:r>
          </w:p>
        </w:tc>
        <w:tc>
          <w:tcPr>
            <w:tcW w:w="884" w:type="dxa"/>
            <w:vAlign w:val="center"/>
          </w:tcPr>
          <w:p w:rsidR="00B16052" w:rsidRPr="001F3AE2" w:rsidRDefault="00B16052" w:rsidP="0030277B">
            <w:pPr>
              <w:jc w:val="center"/>
              <w:rPr>
                <w:b/>
                <w:sz w:val="20"/>
                <w:szCs w:val="20"/>
              </w:rPr>
            </w:pPr>
            <w:r w:rsidRPr="001F3AE2">
              <w:rPr>
                <w:b/>
                <w:sz w:val="20"/>
                <w:szCs w:val="20"/>
              </w:rPr>
              <w:t>10.84</w:t>
            </w:r>
          </w:p>
        </w:tc>
        <w:tc>
          <w:tcPr>
            <w:tcW w:w="7046" w:type="dxa"/>
            <w:vAlign w:val="center"/>
          </w:tcPr>
          <w:p w:rsidR="00B16052" w:rsidRPr="001F3AE2" w:rsidRDefault="00B16052" w:rsidP="0030277B">
            <w:pPr>
              <w:rPr>
                <w:sz w:val="20"/>
                <w:szCs w:val="20"/>
              </w:rPr>
            </w:pPr>
            <w:r w:rsidRPr="001F3AE2">
              <w:rPr>
                <w:sz w:val="20"/>
                <w:szCs w:val="20"/>
              </w:rPr>
              <w:t>Виробництво прянощів і приправ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52</w:t>
            </w:r>
          </w:p>
        </w:tc>
        <w:tc>
          <w:tcPr>
            <w:tcW w:w="884" w:type="dxa"/>
            <w:vAlign w:val="center"/>
          </w:tcPr>
          <w:p w:rsidR="00B16052" w:rsidRPr="001F3AE2" w:rsidRDefault="00B16052" w:rsidP="0030277B">
            <w:pPr>
              <w:jc w:val="center"/>
              <w:rPr>
                <w:b/>
                <w:sz w:val="20"/>
                <w:szCs w:val="20"/>
              </w:rPr>
            </w:pPr>
            <w:r w:rsidRPr="001F3AE2">
              <w:rPr>
                <w:b/>
                <w:sz w:val="20"/>
                <w:szCs w:val="20"/>
              </w:rPr>
              <w:t>10.85</w:t>
            </w:r>
          </w:p>
        </w:tc>
        <w:tc>
          <w:tcPr>
            <w:tcW w:w="7046" w:type="dxa"/>
            <w:vAlign w:val="center"/>
          </w:tcPr>
          <w:p w:rsidR="00B16052" w:rsidRPr="001F3AE2" w:rsidRDefault="00B16052" w:rsidP="0030277B">
            <w:pPr>
              <w:rPr>
                <w:sz w:val="20"/>
                <w:szCs w:val="20"/>
              </w:rPr>
            </w:pPr>
            <w:r w:rsidRPr="001F3AE2">
              <w:rPr>
                <w:sz w:val="20"/>
                <w:szCs w:val="20"/>
              </w:rPr>
              <w:t>Виробництво готової їжі та страв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53</w:t>
            </w:r>
          </w:p>
        </w:tc>
        <w:tc>
          <w:tcPr>
            <w:tcW w:w="884" w:type="dxa"/>
            <w:vAlign w:val="center"/>
          </w:tcPr>
          <w:p w:rsidR="00B16052" w:rsidRPr="001F3AE2" w:rsidRDefault="00B16052" w:rsidP="0030277B">
            <w:pPr>
              <w:jc w:val="center"/>
              <w:rPr>
                <w:b/>
                <w:sz w:val="20"/>
                <w:szCs w:val="20"/>
              </w:rPr>
            </w:pPr>
            <w:r w:rsidRPr="001F3AE2">
              <w:rPr>
                <w:b/>
                <w:sz w:val="20"/>
                <w:szCs w:val="20"/>
              </w:rPr>
              <w:t>10.86</w:t>
            </w:r>
          </w:p>
        </w:tc>
        <w:tc>
          <w:tcPr>
            <w:tcW w:w="7046" w:type="dxa"/>
            <w:vAlign w:val="center"/>
          </w:tcPr>
          <w:p w:rsidR="00B16052" w:rsidRPr="001F3AE2" w:rsidRDefault="00B16052" w:rsidP="0030277B">
            <w:pPr>
              <w:rPr>
                <w:sz w:val="20"/>
                <w:szCs w:val="20"/>
              </w:rPr>
            </w:pPr>
            <w:r w:rsidRPr="001F3AE2">
              <w:rPr>
                <w:sz w:val="20"/>
                <w:szCs w:val="20"/>
              </w:rPr>
              <w:t>Виробництво дитячого харчування та дієтичних харчових продуктів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54</w:t>
            </w:r>
          </w:p>
        </w:tc>
        <w:tc>
          <w:tcPr>
            <w:tcW w:w="884" w:type="dxa"/>
            <w:vAlign w:val="center"/>
          </w:tcPr>
          <w:p w:rsidR="00B16052" w:rsidRPr="001F3AE2" w:rsidRDefault="00B16052" w:rsidP="0030277B">
            <w:pPr>
              <w:jc w:val="center"/>
              <w:rPr>
                <w:b/>
                <w:sz w:val="20"/>
                <w:szCs w:val="20"/>
              </w:rPr>
            </w:pPr>
            <w:r w:rsidRPr="001F3AE2">
              <w:rPr>
                <w:b/>
                <w:sz w:val="20"/>
                <w:szCs w:val="20"/>
              </w:rPr>
              <w:t>10.89</w:t>
            </w:r>
          </w:p>
        </w:tc>
        <w:tc>
          <w:tcPr>
            <w:tcW w:w="7046" w:type="dxa"/>
            <w:vAlign w:val="center"/>
          </w:tcPr>
          <w:p w:rsidR="00B16052" w:rsidRPr="001F3AE2" w:rsidRDefault="00B16052" w:rsidP="0030277B">
            <w:pPr>
              <w:rPr>
                <w:sz w:val="20"/>
                <w:szCs w:val="20"/>
              </w:rPr>
            </w:pPr>
            <w:r w:rsidRPr="001F3AE2">
              <w:rPr>
                <w:sz w:val="20"/>
                <w:szCs w:val="20"/>
              </w:rPr>
              <w:t>Виробництво інших харчових продуктів, не віднесених до інших угруповань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55</w:t>
            </w:r>
          </w:p>
        </w:tc>
        <w:tc>
          <w:tcPr>
            <w:tcW w:w="884" w:type="dxa"/>
            <w:vAlign w:val="center"/>
          </w:tcPr>
          <w:p w:rsidR="00B16052" w:rsidRPr="001F3AE2" w:rsidRDefault="00B16052" w:rsidP="0030277B">
            <w:pPr>
              <w:jc w:val="center"/>
              <w:rPr>
                <w:b/>
                <w:sz w:val="20"/>
                <w:szCs w:val="20"/>
              </w:rPr>
            </w:pPr>
            <w:r w:rsidRPr="001F3AE2">
              <w:rPr>
                <w:b/>
                <w:sz w:val="20"/>
                <w:szCs w:val="20"/>
              </w:rPr>
              <w:t>10.91</w:t>
            </w:r>
          </w:p>
        </w:tc>
        <w:tc>
          <w:tcPr>
            <w:tcW w:w="7046" w:type="dxa"/>
            <w:vAlign w:val="center"/>
          </w:tcPr>
          <w:p w:rsidR="00B16052" w:rsidRPr="001F3AE2" w:rsidRDefault="00B16052" w:rsidP="0030277B">
            <w:pPr>
              <w:rPr>
                <w:sz w:val="20"/>
                <w:szCs w:val="20"/>
              </w:rPr>
            </w:pPr>
            <w:r w:rsidRPr="001F3AE2">
              <w:rPr>
                <w:sz w:val="20"/>
                <w:szCs w:val="20"/>
              </w:rPr>
              <w:t>Виробництво готових кормів для тварин, що утримуються на фермах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56</w:t>
            </w:r>
          </w:p>
        </w:tc>
        <w:tc>
          <w:tcPr>
            <w:tcW w:w="884" w:type="dxa"/>
            <w:vAlign w:val="center"/>
          </w:tcPr>
          <w:p w:rsidR="00B16052" w:rsidRPr="001F3AE2" w:rsidRDefault="00B16052" w:rsidP="0030277B">
            <w:pPr>
              <w:jc w:val="center"/>
              <w:rPr>
                <w:b/>
                <w:sz w:val="20"/>
                <w:szCs w:val="20"/>
              </w:rPr>
            </w:pPr>
            <w:r w:rsidRPr="001F3AE2">
              <w:rPr>
                <w:b/>
                <w:sz w:val="20"/>
                <w:szCs w:val="20"/>
              </w:rPr>
              <w:t>10.92</w:t>
            </w:r>
          </w:p>
        </w:tc>
        <w:tc>
          <w:tcPr>
            <w:tcW w:w="7046" w:type="dxa"/>
            <w:vAlign w:val="center"/>
          </w:tcPr>
          <w:p w:rsidR="00B16052" w:rsidRPr="001F3AE2" w:rsidRDefault="00B16052" w:rsidP="0030277B">
            <w:pPr>
              <w:rPr>
                <w:sz w:val="20"/>
                <w:szCs w:val="20"/>
              </w:rPr>
            </w:pPr>
            <w:r w:rsidRPr="001F3AE2">
              <w:rPr>
                <w:sz w:val="20"/>
                <w:szCs w:val="20"/>
              </w:rPr>
              <w:t>Виробництво готових кормів для домашніх тварин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57</w:t>
            </w:r>
          </w:p>
        </w:tc>
        <w:tc>
          <w:tcPr>
            <w:tcW w:w="884" w:type="dxa"/>
            <w:vAlign w:val="center"/>
          </w:tcPr>
          <w:p w:rsidR="00B16052" w:rsidRPr="001F3AE2" w:rsidRDefault="00B16052" w:rsidP="0030277B">
            <w:pPr>
              <w:jc w:val="center"/>
              <w:rPr>
                <w:b/>
                <w:sz w:val="20"/>
                <w:szCs w:val="20"/>
              </w:rPr>
            </w:pPr>
            <w:r w:rsidRPr="001F3AE2">
              <w:rPr>
                <w:b/>
                <w:sz w:val="20"/>
                <w:szCs w:val="20"/>
              </w:rPr>
              <w:t>11.05</w:t>
            </w:r>
          </w:p>
        </w:tc>
        <w:tc>
          <w:tcPr>
            <w:tcW w:w="7046" w:type="dxa"/>
            <w:vAlign w:val="center"/>
          </w:tcPr>
          <w:p w:rsidR="00B16052" w:rsidRPr="001F3AE2" w:rsidRDefault="00B16052" w:rsidP="0030277B">
            <w:pPr>
              <w:rPr>
                <w:sz w:val="20"/>
                <w:szCs w:val="20"/>
              </w:rPr>
            </w:pPr>
            <w:r w:rsidRPr="001F3AE2">
              <w:rPr>
                <w:sz w:val="20"/>
                <w:szCs w:val="20"/>
              </w:rPr>
              <w:t>Виробництво пива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58</w:t>
            </w:r>
          </w:p>
        </w:tc>
        <w:tc>
          <w:tcPr>
            <w:tcW w:w="884" w:type="dxa"/>
            <w:vAlign w:val="center"/>
          </w:tcPr>
          <w:p w:rsidR="00B16052" w:rsidRPr="001F3AE2" w:rsidRDefault="00B16052" w:rsidP="0030277B">
            <w:pPr>
              <w:jc w:val="center"/>
              <w:rPr>
                <w:b/>
                <w:sz w:val="20"/>
                <w:szCs w:val="20"/>
              </w:rPr>
            </w:pPr>
            <w:r w:rsidRPr="001F3AE2">
              <w:rPr>
                <w:b/>
                <w:sz w:val="20"/>
                <w:szCs w:val="20"/>
              </w:rPr>
              <w:t>11.06</w:t>
            </w:r>
          </w:p>
        </w:tc>
        <w:tc>
          <w:tcPr>
            <w:tcW w:w="7046" w:type="dxa"/>
            <w:vAlign w:val="center"/>
          </w:tcPr>
          <w:p w:rsidR="00B16052" w:rsidRPr="001F3AE2" w:rsidRDefault="00B16052" w:rsidP="0030277B">
            <w:pPr>
              <w:rPr>
                <w:sz w:val="20"/>
                <w:szCs w:val="20"/>
              </w:rPr>
            </w:pPr>
            <w:r w:rsidRPr="001F3AE2">
              <w:rPr>
                <w:sz w:val="20"/>
                <w:szCs w:val="20"/>
              </w:rPr>
              <w:t>Виробництво солоду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59</w:t>
            </w:r>
          </w:p>
        </w:tc>
        <w:tc>
          <w:tcPr>
            <w:tcW w:w="884" w:type="dxa"/>
            <w:vAlign w:val="center"/>
          </w:tcPr>
          <w:p w:rsidR="00B16052" w:rsidRPr="001F3AE2" w:rsidRDefault="00B16052" w:rsidP="0030277B">
            <w:pPr>
              <w:jc w:val="center"/>
              <w:rPr>
                <w:b/>
                <w:sz w:val="20"/>
                <w:szCs w:val="20"/>
              </w:rPr>
            </w:pPr>
            <w:r w:rsidRPr="001F3AE2">
              <w:rPr>
                <w:b/>
                <w:sz w:val="20"/>
                <w:szCs w:val="20"/>
              </w:rPr>
              <w:t>11.07</w:t>
            </w:r>
          </w:p>
        </w:tc>
        <w:tc>
          <w:tcPr>
            <w:tcW w:w="7046" w:type="dxa"/>
            <w:vAlign w:val="center"/>
          </w:tcPr>
          <w:p w:rsidR="00B16052" w:rsidRPr="001F3AE2" w:rsidRDefault="00B16052" w:rsidP="0030277B">
            <w:pPr>
              <w:rPr>
                <w:sz w:val="20"/>
                <w:szCs w:val="20"/>
              </w:rPr>
            </w:pPr>
            <w:r w:rsidRPr="001F3AE2">
              <w:rPr>
                <w:sz w:val="20"/>
                <w:szCs w:val="20"/>
              </w:rPr>
              <w:t>Виробництво безалкогольних напоїв; виробництво мінеральних вод та інших вод, розлитих у пляшки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60</w:t>
            </w:r>
          </w:p>
        </w:tc>
        <w:tc>
          <w:tcPr>
            <w:tcW w:w="884" w:type="dxa"/>
            <w:vAlign w:val="center"/>
          </w:tcPr>
          <w:p w:rsidR="00B16052" w:rsidRPr="001F3AE2" w:rsidRDefault="00B16052" w:rsidP="0030277B">
            <w:pPr>
              <w:jc w:val="center"/>
              <w:rPr>
                <w:b/>
                <w:sz w:val="20"/>
                <w:szCs w:val="20"/>
              </w:rPr>
            </w:pPr>
            <w:r w:rsidRPr="001F3AE2">
              <w:rPr>
                <w:b/>
                <w:sz w:val="20"/>
                <w:szCs w:val="20"/>
              </w:rPr>
              <w:t>13.10</w:t>
            </w:r>
          </w:p>
        </w:tc>
        <w:tc>
          <w:tcPr>
            <w:tcW w:w="7046" w:type="dxa"/>
            <w:vAlign w:val="center"/>
          </w:tcPr>
          <w:p w:rsidR="00B16052" w:rsidRPr="001F3AE2" w:rsidRDefault="00B16052" w:rsidP="0030277B">
            <w:pPr>
              <w:rPr>
                <w:sz w:val="20"/>
                <w:szCs w:val="20"/>
              </w:rPr>
            </w:pPr>
            <w:r w:rsidRPr="001F3AE2">
              <w:rPr>
                <w:sz w:val="20"/>
                <w:szCs w:val="20"/>
              </w:rPr>
              <w:t>Підготування та прядіння текстильних волокон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61</w:t>
            </w:r>
          </w:p>
        </w:tc>
        <w:tc>
          <w:tcPr>
            <w:tcW w:w="884" w:type="dxa"/>
            <w:vAlign w:val="center"/>
          </w:tcPr>
          <w:p w:rsidR="00B16052" w:rsidRPr="001F3AE2" w:rsidRDefault="00B16052" w:rsidP="0030277B">
            <w:pPr>
              <w:jc w:val="center"/>
              <w:rPr>
                <w:b/>
                <w:sz w:val="20"/>
                <w:szCs w:val="20"/>
              </w:rPr>
            </w:pPr>
            <w:r w:rsidRPr="001F3AE2">
              <w:rPr>
                <w:b/>
                <w:sz w:val="20"/>
                <w:szCs w:val="20"/>
              </w:rPr>
              <w:t>13.20</w:t>
            </w:r>
          </w:p>
        </w:tc>
        <w:tc>
          <w:tcPr>
            <w:tcW w:w="7046" w:type="dxa"/>
            <w:vAlign w:val="center"/>
          </w:tcPr>
          <w:p w:rsidR="00B16052" w:rsidRPr="001F3AE2" w:rsidRDefault="00B16052" w:rsidP="0030277B">
            <w:pPr>
              <w:rPr>
                <w:sz w:val="20"/>
                <w:szCs w:val="20"/>
              </w:rPr>
            </w:pPr>
            <w:r w:rsidRPr="001F3AE2">
              <w:rPr>
                <w:sz w:val="20"/>
                <w:szCs w:val="20"/>
              </w:rPr>
              <w:t>Ткацьке виробництво</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62</w:t>
            </w:r>
          </w:p>
        </w:tc>
        <w:tc>
          <w:tcPr>
            <w:tcW w:w="884" w:type="dxa"/>
            <w:vAlign w:val="center"/>
          </w:tcPr>
          <w:p w:rsidR="00B16052" w:rsidRPr="001F3AE2" w:rsidRDefault="00B16052" w:rsidP="0030277B">
            <w:pPr>
              <w:jc w:val="center"/>
              <w:rPr>
                <w:b/>
                <w:sz w:val="20"/>
                <w:szCs w:val="20"/>
              </w:rPr>
            </w:pPr>
            <w:r w:rsidRPr="001F3AE2">
              <w:rPr>
                <w:b/>
                <w:sz w:val="20"/>
                <w:szCs w:val="20"/>
              </w:rPr>
              <w:t>13.30</w:t>
            </w:r>
          </w:p>
        </w:tc>
        <w:tc>
          <w:tcPr>
            <w:tcW w:w="7046" w:type="dxa"/>
            <w:vAlign w:val="center"/>
          </w:tcPr>
          <w:p w:rsidR="00B16052" w:rsidRPr="001F3AE2" w:rsidRDefault="00B16052" w:rsidP="0030277B">
            <w:pPr>
              <w:rPr>
                <w:sz w:val="20"/>
                <w:szCs w:val="20"/>
              </w:rPr>
            </w:pPr>
            <w:r w:rsidRPr="001F3AE2">
              <w:rPr>
                <w:sz w:val="20"/>
                <w:szCs w:val="20"/>
              </w:rPr>
              <w:t>Оздоблення текстильних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63</w:t>
            </w:r>
          </w:p>
        </w:tc>
        <w:tc>
          <w:tcPr>
            <w:tcW w:w="884" w:type="dxa"/>
            <w:vAlign w:val="center"/>
          </w:tcPr>
          <w:p w:rsidR="00B16052" w:rsidRPr="001F3AE2" w:rsidRDefault="00B16052" w:rsidP="0030277B">
            <w:pPr>
              <w:jc w:val="center"/>
              <w:rPr>
                <w:b/>
                <w:sz w:val="20"/>
                <w:szCs w:val="20"/>
              </w:rPr>
            </w:pPr>
            <w:r w:rsidRPr="001F3AE2">
              <w:rPr>
                <w:b/>
                <w:sz w:val="20"/>
                <w:szCs w:val="20"/>
              </w:rPr>
              <w:t>13.91</w:t>
            </w:r>
          </w:p>
        </w:tc>
        <w:tc>
          <w:tcPr>
            <w:tcW w:w="7046" w:type="dxa"/>
            <w:vAlign w:val="center"/>
          </w:tcPr>
          <w:p w:rsidR="00B16052" w:rsidRPr="001F3AE2" w:rsidRDefault="00B16052" w:rsidP="0030277B">
            <w:pPr>
              <w:rPr>
                <w:sz w:val="20"/>
                <w:szCs w:val="20"/>
              </w:rPr>
            </w:pPr>
            <w:r w:rsidRPr="001F3AE2">
              <w:rPr>
                <w:sz w:val="20"/>
                <w:szCs w:val="20"/>
              </w:rPr>
              <w:t>Виробництво трикотажного полотна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64</w:t>
            </w:r>
          </w:p>
        </w:tc>
        <w:tc>
          <w:tcPr>
            <w:tcW w:w="884" w:type="dxa"/>
            <w:vAlign w:val="center"/>
          </w:tcPr>
          <w:p w:rsidR="00B16052" w:rsidRPr="001F3AE2" w:rsidRDefault="00B16052" w:rsidP="0030277B">
            <w:pPr>
              <w:jc w:val="center"/>
              <w:rPr>
                <w:b/>
                <w:sz w:val="20"/>
                <w:szCs w:val="20"/>
              </w:rPr>
            </w:pPr>
            <w:r w:rsidRPr="001F3AE2">
              <w:rPr>
                <w:b/>
                <w:sz w:val="20"/>
                <w:szCs w:val="20"/>
              </w:rPr>
              <w:t>13.92</w:t>
            </w:r>
          </w:p>
        </w:tc>
        <w:tc>
          <w:tcPr>
            <w:tcW w:w="7046" w:type="dxa"/>
            <w:vAlign w:val="center"/>
          </w:tcPr>
          <w:p w:rsidR="00B16052" w:rsidRPr="001F3AE2" w:rsidRDefault="00B16052" w:rsidP="0030277B">
            <w:pPr>
              <w:rPr>
                <w:sz w:val="20"/>
                <w:szCs w:val="20"/>
              </w:rPr>
            </w:pPr>
            <w:r w:rsidRPr="001F3AE2">
              <w:rPr>
                <w:sz w:val="20"/>
                <w:szCs w:val="20"/>
              </w:rPr>
              <w:t>Виробництво готових текстильних виробів, крім одягу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65</w:t>
            </w:r>
          </w:p>
        </w:tc>
        <w:tc>
          <w:tcPr>
            <w:tcW w:w="884" w:type="dxa"/>
            <w:vAlign w:val="center"/>
          </w:tcPr>
          <w:p w:rsidR="00B16052" w:rsidRPr="001F3AE2" w:rsidRDefault="00B16052" w:rsidP="0030277B">
            <w:pPr>
              <w:jc w:val="center"/>
              <w:rPr>
                <w:b/>
                <w:sz w:val="20"/>
                <w:szCs w:val="20"/>
              </w:rPr>
            </w:pPr>
            <w:r w:rsidRPr="001F3AE2">
              <w:rPr>
                <w:b/>
                <w:sz w:val="20"/>
                <w:szCs w:val="20"/>
              </w:rPr>
              <w:t>13.93</w:t>
            </w:r>
          </w:p>
        </w:tc>
        <w:tc>
          <w:tcPr>
            <w:tcW w:w="7046" w:type="dxa"/>
            <w:vAlign w:val="center"/>
          </w:tcPr>
          <w:p w:rsidR="00B16052" w:rsidRPr="001F3AE2" w:rsidRDefault="00B16052" w:rsidP="0030277B">
            <w:pPr>
              <w:rPr>
                <w:sz w:val="20"/>
                <w:szCs w:val="20"/>
              </w:rPr>
            </w:pPr>
            <w:r w:rsidRPr="001F3AE2">
              <w:rPr>
                <w:sz w:val="20"/>
                <w:szCs w:val="20"/>
              </w:rPr>
              <w:t>Виробництво килимів і килимових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66</w:t>
            </w:r>
          </w:p>
        </w:tc>
        <w:tc>
          <w:tcPr>
            <w:tcW w:w="884" w:type="dxa"/>
            <w:vAlign w:val="center"/>
          </w:tcPr>
          <w:p w:rsidR="00B16052" w:rsidRPr="001F3AE2" w:rsidRDefault="00B16052" w:rsidP="0030277B">
            <w:pPr>
              <w:jc w:val="center"/>
              <w:rPr>
                <w:b/>
                <w:sz w:val="20"/>
                <w:szCs w:val="20"/>
              </w:rPr>
            </w:pPr>
            <w:r w:rsidRPr="001F3AE2">
              <w:rPr>
                <w:b/>
                <w:sz w:val="20"/>
                <w:szCs w:val="20"/>
              </w:rPr>
              <w:t>13.94</w:t>
            </w:r>
          </w:p>
        </w:tc>
        <w:tc>
          <w:tcPr>
            <w:tcW w:w="7046" w:type="dxa"/>
            <w:vAlign w:val="center"/>
          </w:tcPr>
          <w:p w:rsidR="00B16052" w:rsidRPr="001F3AE2" w:rsidRDefault="00B16052" w:rsidP="0030277B">
            <w:pPr>
              <w:rPr>
                <w:sz w:val="20"/>
                <w:szCs w:val="20"/>
              </w:rPr>
            </w:pPr>
            <w:r w:rsidRPr="001F3AE2">
              <w:rPr>
                <w:sz w:val="20"/>
                <w:szCs w:val="20"/>
              </w:rPr>
              <w:t>Виробництво канатів, мотузок, шпагату та сіток</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67</w:t>
            </w:r>
          </w:p>
        </w:tc>
        <w:tc>
          <w:tcPr>
            <w:tcW w:w="884" w:type="dxa"/>
            <w:vAlign w:val="center"/>
          </w:tcPr>
          <w:p w:rsidR="00B16052" w:rsidRPr="001F3AE2" w:rsidRDefault="00B16052" w:rsidP="0030277B">
            <w:pPr>
              <w:jc w:val="center"/>
              <w:rPr>
                <w:b/>
                <w:sz w:val="20"/>
                <w:szCs w:val="20"/>
              </w:rPr>
            </w:pPr>
            <w:r w:rsidRPr="001F3AE2">
              <w:rPr>
                <w:b/>
                <w:sz w:val="20"/>
                <w:szCs w:val="20"/>
              </w:rPr>
              <w:t>13.95</w:t>
            </w:r>
          </w:p>
        </w:tc>
        <w:tc>
          <w:tcPr>
            <w:tcW w:w="7046" w:type="dxa"/>
            <w:vAlign w:val="center"/>
          </w:tcPr>
          <w:p w:rsidR="00B16052" w:rsidRPr="001F3AE2" w:rsidRDefault="00B16052" w:rsidP="0030277B">
            <w:pPr>
              <w:rPr>
                <w:sz w:val="20"/>
                <w:szCs w:val="20"/>
              </w:rPr>
            </w:pPr>
            <w:r w:rsidRPr="001F3AE2">
              <w:rPr>
                <w:sz w:val="20"/>
                <w:szCs w:val="20"/>
              </w:rPr>
              <w:t>Виробництво нетканих текстильних матеріалів і виробів із них, крім одягу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68</w:t>
            </w:r>
          </w:p>
        </w:tc>
        <w:tc>
          <w:tcPr>
            <w:tcW w:w="884" w:type="dxa"/>
            <w:vAlign w:val="center"/>
          </w:tcPr>
          <w:p w:rsidR="00B16052" w:rsidRPr="001F3AE2" w:rsidRDefault="00B16052" w:rsidP="0030277B">
            <w:pPr>
              <w:jc w:val="center"/>
              <w:rPr>
                <w:b/>
                <w:sz w:val="20"/>
                <w:szCs w:val="20"/>
              </w:rPr>
            </w:pPr>
            <w:r w:rsidRPr="001F3AE2">
              <w:rPr>
                <w:b/>
                <w:sz w:val="20"/>
                <w:szCs w:val="20"/>
              </w:rPr>
              <w:t>13.96</w:t>
            </w:r>
          </w:p>
        </w:tc>
        <w:tc>
          <w:tcPr>
            <w:tcW w:w="7046" w:type="dxa"/>
            <w:vAlign w:val="center"/>
          </w:tcPr>
          <w:p w:rsidR="00B16052" w:rsidRPr="001F3AE2" w:rsidRDefault="00B16052" w:rsidP="0030277B">
            <w:pPr>
              <w:rPr>
                <w:sz w:val="20"/>
                <w:szCs w:val="20"/>
              </w:rPr>
            </w:pPr>
            <w:r w:rsidRPr="001F3AE2">
              <w:rPr>
                <w:sz w:val="20"/>
                <w:szCs w:val="20"/>
              </w:rPr>
              <w:t>Виробництво інших текстильних виробів технічного та промислового призначення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69</w:t>
            </w:r>
          </w:p>
        </w:tc>
        <w:tc>
          <w:tcPr>
            <w:tcW w:w="884" w:type="dxa"/>
            <w:vAlign w:val="center"/>
          </w:tcPr>
          <w:p w:rsidR="00B16052" w:rsidRPr="001F3AE2" w:rsidRDefault="00B16052" w:rsidP="0030277B">
            <w:pPr>
              <w:jc w:val="center"/>
              <w:rPr>
                <w:b/>
                <w:sz w:val="20"/>
                <w:szCs w:val="20"/>
              </w:rPr>
            </w:pPr>
            <w:r w:rsidRPr="001F3AE2">
              <w:rPr>
                <w:b/>
                <w:sz w:val="20"/>
                <w:szCs w:val="20"/>
              </w:rPr>
              <w:t>13.99</w:t>
            </w:r>
          </w:p>
        </w:tc>
        <w:tc>
          <w:tcPr>
            <w:tcW w:w="7046" w:type="dxa"/>
            <w:vAlign w:val="center"/>
          </w:tcPr>
          <w:p w:rsidR="00B16052" w:rsidRPr="001F3AE2" w:rsidRDefault="00B16052" w:rsidP="0030277B">
            <w:pPr>
              <w:rPr>
                <w:sz w:val="20"/>
                <w:szCs w:val="20"/>
              </w:rPr>
            </w:pPr>
            <w:r w:rsidRPr="001F3AE2">
              <w:rPr>
                <w:sz w:val="20"/>
                <w:szCs w:val="20"/>
              </w:rPr>
              <w:t>Виробництво інших текстильних виробів, н. в. і. 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70</w:t>
            </w:r>
          </w:p>
        </w:tc>
        <w:tc>
          <w:tcPr>
            <w:tcW w:w="884" w:type="dxa"/>
            <w:vAlign w:val="center"/>
          </w:tcPr>
          <w:p w:rsidR="00B16052" w:rsidRPr="001F3AE2" w:rsidRDefault="00B16052" w:rsidP="0030277B">
            <w:pPr>
              <w:jc w:val="center"/>
              <w:rPr>
                <w:b/>
                <w:sz w:val="20"/>
                <w:szCs w:val="20"/>
              </w:rPr>
            </w:pPr>
            <w:r w:rsidRPr="001F3AE2">
              <w:rPr>
                <w:b/>
                <w:sz w:val="20"/>
                <w:szCs w:val="20"/>
              </w:rPr>
              <w:t>14.11</w:t>
            </w:r>
          </w:p>
        </w:tc>
        <w:tc>
          <w:tcPr>
            <w:tcW w:w="7046" w:type="dxa"/>
            <w:vAlign w:val="center"/>
          </w:tcPr>
          <w:p w:rsidR="00B16052" w:rsidRPr="001F3AE2" w:rsidRDefault="00B16052" w:rsidP="0030277B">
            <w:pPr>
              <w:rPr>
                <w:sz w:val="20"/>
                <w:szCs w:val="20"/>
              </w:rPr>
            </w:pPr>
            <w:r w:rsidRPr="001F3AE2">
              <w:rPr>
                <w:sz w:val="20"/>
                <w:szCs w:val="20"/>
              </w:rPr>
              <w:t>Виробництво одягу зі шкіри</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71</w:t>
            </w:r>
          </w:p>
        </w:tc>
        <w:tc>
          <w:tcPr>
            <w:tcW w:w="884" w:type="dxa"/>
            <w:vAlign w:val="center"/>
          </w:tcPr>
          <w:p w:rsidR="00B16052" w:rsidRPr="001F3AE2" w:rsidRDefault="00B16052" w:rsidP="0030277B">
            <w:pPr>
              <w:jc w:val="center"/>
              <w:rPr>
                <w:b/>
                <w:sz w:val="20"/>
                <w:szCs w:val="20"/>
              </w:rPr>
            </w:pPr>
            <w:r w:rsidRPr="001F3AE2">
              <w:rPr>
                <w:b/>
                <w:sz w:val="20"/>
                <w:szCs w:val="20"/>
              </w:rPr>
              <w:t>14.12</w:t>
            </w:r>
          </w:p>
        </w:tc>
        <w:tc>
          <w:tcPr>
            <w:tcW w:w="7046" w:type="dxa"/>
            <w:vAlign w:val="center"/>
          </w:tcPr>
          <w:p w:rsidR="00B16052" w:rsidRPr="001F3AE2" w:rsidRDefault="00B16052" w:rsidP="0030277B">
            <w:pPr>
              <w:rPr>
                <w:sz w:val="20"/>
                <w:szCs w:val="20"/>
              </w:rPr>
            </w:pPr>
            <w:r w:rsidRPr="001F3AE2">
              <w:rPr>
                <w:sz w:val="20"/>
                <w:szCs w:val="20"/>
              </w:rPr>
              <w:t>Виробництво робочого одягу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72</w:t>
            </w:r>
          </w:p>
        </w:tc>
        <w:tc>
          <w:tcPr>
            <w:tcW w:w="884" w:type="dxa"/>
            <w:vAlign w:val="center"/>
          </w:tcPr>
          <w:p w:rsidR="00B16052" w:rsidRPr="001F3AE2" w:rsidRDefault="00B16052" w:rsidP="0030277B">
            <w:pPr>
              <w:jc w:val="center"/>
              <w:rPr>
                <w:b/>
                <w:sz w:val="20"/>
                <w:szCs w:val="20"/>
              </w:rPr>
            </w:pPr>
            <w:r w:rsidRPr="001F3AE2">
              <w:rPr>
                <w:b/>
                <w:sz w:val="20"/>
                <w:szCs w:val="20"/>
              </w:rPr>
              <w:t>14.13</w:t>
            </w:r>
          </w:p>
        </w:tc>
        <w:tc>
          <w:tcPr>
            <w:tcW w:w="7046" w:type="dxa"/>
            <w:vAlign w:val="center"/>
          </w:tcPr>
          <w:p w:rsidR="00B16052" w:rsidRPr="001F3AE2" w:rsidRDefault="00B16052" w:rsidP="0030277B">
            <w:pPr>
              <w:rPr>
                <w:sz w:val="20"/>
                <w:szCs w:val="20"/>
              </w:rPr>
            </w:pPr>
            <w:r w:rsidRPr="001F3AE2">
              <w:rPr>
                <w:sz w:val="20"/>
                <w:szCs w:val="20"/>
              </w:rPr>
              <w:t>Виробництво іншого верхнього одягу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73</w:t>
            </w:r>
          </w:p>
        </w:tc>
        <w:tc>
          <w:tcPr>
            <w:tcW w:w="884" w:type="dxa"/>
            <w:vAlign w:val="center"/>
          </w:tcPr>
          <w:p w:rsidR="00B16052" w:rsidRPr="001F3AE2" w:rsidRDefault="00B16052" w:rsidP="0030277B">
            <w:pPr>
              <w:jc w:val="center"/>
              <w:rPr>
                <w:b/>
                <w:sz w:val="20"/>
                <w:szCs w:val="20"/>
              </w:rPr>
            </w:pPr>
            <w:r w:rsidRPr="001F3AE2">
              <w:rPr>
                <w:b/>
                <w:sz w:val="20"/>
                <w:szCs w:val="20"/>
              </w:rPr>
              <w:t>14.14</w:t>
            </w:r>
          </w:p>
        </w:tc>
        <w:tc>
          <w:tcPr>
            <w:tcW w:w="7046" w:type="dxa"/>
            <w:vAlign w:val="center"/>
          </w:tcPr>
          <w:p w:rsidR="00B16052" w:rsidRPr="001F3AE2" w:rsidRDefault="00B16052" w:rsidP="0030277B">
            <w:pPr>
              <w:rPr>
                <w:sz w:val="20"/>
                <w:szCs w:val="20"/>
              </w:rPr>
            </w:pPr>
            <w:r w:rsidRPr="001F3AE2">
              <w:rPr>
                <w:sz w:val="20"/>
                <w:szCs w:val="20"/>
              </w:rPr>
              <w:t>Виробництво спіднього одягу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74</w:t>
            </w:r>
          </w:p>
        </w:tc>
        <w:tc>
          <w:tcPr>
            <w:tcW w:w="884" w:type="dxa"/>
            <w:vAlign w:val="center"/>
          </w:tcPr>
          <w:p w:rsidR="00B16052" w:rsidRPr="001F3AE2" w:rsidRDefault="00B16052" w:rsidP="0030277B">
            <w:pPr>
              <w:jc w:val="center"/>
              <w:rPr>
                <w:b/>
                <w:sz w:val="20"/>
                <w:szCs w:val="20"/>
              </w:rPr>
            </w:pPr>
            <w:r w:rsidRPr="001F3AE2">
              <w:rPr>
                <w:b/>
                <w:sz w:val="20"/>
                <w:szCs w:val="20"/>
              </w:rPr>
              <w:t>14.19</w:t>
            </w:r>
          </w:p>
        </w:tc>
        <w:tc>
          <w:tcPr>
            <w:tcW w:w="7046" w:type="dxa"/>
            <w:vAlign w:val="center"/>
          </w:tcPr>
          <w:p w:rsidR="00B16052" w:rsidRPr="001F3AE2" w:rsidRDefault="00B16052" w:rsidP="0030277B">
            <w:pPr>
              <w:rPr>
                <w:sz w:val="20"/>
                <w:szCs w:val="20"/>
              </w:rPr>
            </w:pPr>
            <w:r w:rsidRPr="001F3AE2">
              <w:rPr>
                <w:sz w:val="20"/>
                <w:szCs w:val="20"/>
              </w:rPr>
              <w:t>Виробництво іншого одягу й аксесуарів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75</w:t>
            </w:r>
          </w:p>
        </w:tc>
        <w:tc>
          <w:tcPr>
            <w:tcW w:w="884" w:type="dxa"/>
            <w:vAlign w:val="center"/>
          </w:tcPr>
          <w:p w:rsidR="00B16052" w:rsidRPr="001F3AE2" w:rsidRDefault="00B16052" w:rsidP="0030277B">
            <w:pPr>
              <w:jc w:val="center"/>
              <w:rPr>
                <w:b/>
                <w:sz w:val="20"/>
                <w:szCs w:val="20"/>
              </w:rPr>
            </w:pPr>
            <w:r w:rsidRPr="001F3AE2">
              <w:rPr>
                <w:b/>
                <w:sz w:val="20"/>
                <w:szCs w:val="20"/>
              </w:rPr>
              <w:t>14.20</w:t>
            </w:r>
          </w:p>
        </w:tc>
        <w:tc>
          <w:tcPr>
            <w:tcW w:w="7046" w:type="dxa"/>
            <w:vAlign w:val="center"/>
          </w:tcPr>
          <w:p w:rsidR="00B16052" w:rsidRPr="001F3AE2" w:rsidRDefault="00B16052" w:rsidP="0030277B">
            <w:pPr>
              <w:rPr>
                <w:sz w:val="20"/>
                <w:szCs w:val="20"/>
              </w:rPr>
            </w:pPr>
            <w:r w:rsidRPr="001F3AE2">
              <w:rPr>
                <w:sz w:val="20"/>
                <w:szCs w:val="20"/>
              </w:rPr>
              <w:t>Виготовлення виробів із хутра</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76</w:t>
            </w:r>
          </w:p>
        </w:tc>
        <w:tc>
          <w:tcPr>
            <w:tcW w:w="884" w:type="dxa"/>
            <w:vAlign w:val="center"/>
          </w:tcPr>
          <w:p w:rsidR="00B16052" w:rsidRPr="001F3AE2" w:rsidRDefault="00B16052" w:rsidP="0030277B">
            <w:pPr>
              <w:jc w:val="center"/>
              <w:rPr>
                <w:b/>
                <w:sz w:val="20"/>
                <w:szCs w:val="20"/>
              </w:rPr>
            </w:pPr>
            <w:r w:rsidRPr="001F3AE2">
              <w:rPr>
                <w:b/>
                <w:sz w:val="20"/>
                <w:szCs w:val="20"/>
              </w:rPr>
              <w:t>14.31</w:t>
            </w:r>
          </w:p>
        </w:tc>
        <w:tc>
          <w:tcPr>
            <w:tcW w:w="7046" w:type="dxa"/>
            <w:vAlign w:val="center"/>
          </w:tcPr>
          <w:p w:rsidR="00B16052" w:rsidRPr="001F3AE2" w:rsidRDefault="00B16052" w:rsidP="0030277B">
            <w:pPr>
              <w:rPr>
                <w:sz w:val="20"/>
                <w:szCs w:val="20"/>
              </w:rPr>
            </w:pPr>
            <w:r w:rsidRPr="001F3AE2">
              <w:rPr>
                <w:sz w:val="20"/>
                <w:szCs w:val="20"/>
              </w:rPr>
              <w:t>Виробництво панчішно-шкарпеткових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77</w:t>
            </w:r>
          </w:p>
        </w:tc>
        <w:tc>
          <w:tcPr>
            <w:tcW w:w="884" w:type="dxa"/>
            <w:vAlign w:val="center"/>
          </w:tcPr>
          <w:p w:rsidR="00B16052" w:rsidRPr="001F3AE2" w:rsidRDefault="00B16052" w:rsidP="0030277B">
            <w:pPr>
              <w:jc w:val="center"/>
              <w:rPr>
                <w:b/>
                <w:sz w:val="20"/>
                <w:szCs w:val="20"/>
              </w:rPr>
            </w:pPr>
            <w:r w:rsidRPr="001F3AE2">
              <w:rPr>
                <w:b/>
                <w:sz w:val="20"/>
                <w:szCs w:val="20"/>
              </w:rPr>
              <w:t>14.39</w:t>
            </w:r>
          </w:p>
        </w:tc>
        <w:tc>
          <w:tcPr>
            <w:tcW w:w="7046" w:type="dxa"/>
            <w:vAlign w:val="center"/>
          </w:tcPr>
          <w:p w:rsidR="00B16052" w:rsidRPr="001F3AE2" w:rsidRDefault="00B16052" w:rsidP="0030277B">
            <w:pPr>
              <w:rPr>
                <w:sz w:val="20"/>
                <w:szCs w:val="20"/>
              </w:rPr>
            </w:pPr>
            <w:r w:rsidRPr="001F3AE2">
              <w:rPr>
                <w:sz w:val="20"/>
                <w:szCs w:val="20"/>
              </w:rPr>
              <w:t>Виробництво іншого трикотажного та в'язаного одягу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78</w:t>
            </w:r>
          </w:p>
        </w:tc>
        <w:tc>
          <w:tcPr>
            <w:tcW w:w="884" w:type="dxa"/>
            <w:vAlign w:val="center"/>
          </w:tcPr>
          <w:p w:rsidR="00B16052" w:rsidRPr="001F3AE2" w:rsidRDefault="00B16052" w:rsidP="0030277B">
            <w:pPr>
              <w:jc w:val="center"/>
              <w:rPr>
                <w:b/>
                <w:sz w:val="20"/>
                <w:szCs w:val="20"/>
              </w:rPr>
            </w:pPr>
            <w:r w:rsidRPr="001F3AE2">
              <w:rPr>
                <w:b/>
                <w:sz w:val="20"/>
                <w:szCs w:val="20"/>
              </w:rPr>
              <w:t>15.11</w:t>
            </w:r>
          </w:p>
        </w:tc>
        <w:tc>
          <w:tcPr>
            <w:tcW w:w="7046" w:type="dxa"/>
            <w:vAlign w:val="center"/>
          </w:tcPr>
          <w:p w:rsidR="00B16052" w:rsidRPr="001F3AE2" w:rsidRDefault="00B16052" w:rsidP="0030277B">
            <w:pPr>
              <w:rPr>
                <w:sz w:val="20"/>
                <w:szCs w:val="20"/>
              </w:rPr>
            </w:pPr>
            <w:r w:rsidRPr="001F3AE2">
              <w:rPr>
                <w:sz w:val="20"/>
                <w:szCs w:val="20"/>
              </w:rPr>
              <w:t>Дублення шкур і оздоблення шкіри; вичинка та фарбування хутра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79</w:t>
            </w:r>
          </w:p>
        </w:tc>
        <w:tc>
          <w:tcPr>
            <w:tcW w:w="884" w:type="dxa"/>
            <w:vAlign w:val="center"/>
          </w:tcPr>
          <w:p w:rsidR="00B16052" w:rsidRPr="001F3AE2" w:rsidRDefault="00B16052" w:rsidP="0030277B">
            <w:pPr>
              <w:jc w:val="center"/>
              <w:rPr>
                <w:b/>
                <w:sz w:val="20"/>
                <w:szCs w:val="20"/>
              </w:rPr>
            </w:pPr>
            <w:r w:rsidRPr="001F3AE2">
              <w:rPr>
                <w:b/>
                <w:sz w:val="20"/>
                <w:szCs w:val="20"/>
              </w:rPr>
              <w:t>15.12</w:t>
            </w:r>
          </w:p>
        </w:tc>
        <w:tc>
          <w:tcPr>
            <w:tcW w:w="7046" w:type="dxa"/>
            <w:vAlign w:val="center"/>
          </w:tcPr>
          <w:p w:rsidR="00B16052" w:rsidRPr="001F3AE2" w:rsidRDefault="00B16052" w:rsidP="0030277B">
            <w:pPr>
              <w:rPr>
                <w:sz w:val="20"/>
                <w:szCs w:val="20"/>
              </w:rPr>
            </w:pPr>
            <w:r w:rsidRPr="001F3AE2">
              <w:rPr>
                <w:sz w:val="20"/>
                <w:szCs w:val="20"/>
              </w:rPr>
              <w:t>Виробництво дорожніх виробів, сумок, лимарно-сідельних виробів зі шкіри та інших матеріалів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80</w:t>
            </w:r>
          </w:p>
        </w:tc>
        <w:tc>
          <w:tcPr>
            <w:tcW w:w="884" w:type="dxa"/>
            <w:vAlign w:val="center"/>
          </w:tcPr>
          <w:p w:rsidR="00B16052" w:rsidRPr="001F3AE2" w:rsidRDefault="00B16052" w:rsidP="0030277B">
            <w:pPr>
              <w:jc w:val="center"/>
              <w:rPr>
                <w:b/>
                <w:sz w:val="20"/>
                <w:szCs w:val="20"/>
              </w:rPr>
            </w:pPr>
            <w:r w:rsidRPr="001F3AE2">
              <w:rPr>
                <w:b/>
                <w:sz w:val="20"/>
                <w:szCs w:val="20"/>
              </w:rPr>
              <w:t>15.20</w:t>
            </w:r>
          </w:p>
        </w:tc>
        <w:tc>
          <w:tcPr>
            <w:tcW w:w="7046" w:type="dxa"/>
            <w:vAlign w:val="center"/>
          </w:tcPr>
          <w:p w:rsidR="00B16052" w:rsidRPr="001F3AE2" w:rsidRDefault="00B16052" w:rsidP="0030277B">
            <w:pPr>
              <w:rPr>
                <w:sz w:val="20"/>
                <w:szCs w:val="20"/>
              </w:rPr>
            </w:pPr>
            <w:r w:rsidRPr="001F3AE2">
              <w:rPr>
                <w:sz w:val="20"/>
                <w:szCs w:val="20"/>
              </w:rPr>
              <w:t>Виробництво взуття</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81</w:t>
            </w:r>
          </w:p>
        </w:tc>
        <w:tc>
          <w:tcPr>
            <w:tcW w:w="884" w:type="dxa"/>
            <w:vAlign w:val="center"/>
          </w:tcPr>
          <w:p w:rsidR="00B16052" w:rsidRPr="001F3AE2" w:rsidRDefault="00B16052" w:rsidP="0030277B">
            <w:pPr>
              <w:jc w:val="center"/>
              <w:rPr>
                <w:b/>
                <w:sz w:val="20"/>
                <w:szCs w:val="20"/>
              </w:rPr>
            </w:pPr>
            <w:r w:rsidRPr="001F3AE2">
              <w:rPr>
                <w:b/>
                <w:sz w:val="20"/>
                <w:szCs w:val="20"/>
              </w:rPr>
              <w:t>16.10</w:t>
            </w:r>
          </w:p>
        </w:tc>
        <w:tc>
          <w:tcPr>
            <w:tcW w:w="7046" w:type="dxa"/>
            <w:vAlign w:val="center"/>
          </w:tcPr>
          <w:p w:rsidR="00B16052" w:rsidRPr="001F3AE2" w:rsidRDefault="00B16052" w:rsidP="0030277B">
            <w:pPr>
              <w:rPr>
                <w:sz w:val="20"/>
                <w:szCs w:val="20"/>
              </w:rPr>
            </w:pPr>
            <w:r w:rsidRPr="001F3AE2">
              <w:rPr>
                <w:sz w:val="20"/>
                <w:szCs w:val="20"/>
              </w:rPr>
              <w:t>Лісопильне та стругальне виробництво</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82</w:t>
            </w:r>
          </w:p>
        </w:tc>
        <w:tc>
          <w:tcPr>
            <w:tcW w:w="884" w:type="dxa"/>
            <w:vAlign w:val="center"/>
          </w:tcPr>
          <w:p w:rsidR="00B16052" w:rsidRPr="001F3AE2" w:rsidRDefault="00B16052" w:rsidP="0030277B">
            <w:pPr>
              <w:jc w:val="center"/>
              <w:rPr>
                <w:b/>
                <w:sz w:val="20"/>
                <w:szCs w:val="20"/>
              </w:rPr>
            </w:pPr>
            <w:r w:rsidRPr="001F3AE2">
              <w:rPr>
                <w:b/>
                <w:sz w:val="20"/>
                <w:szCs w:val="20"/>
              </w:rPr>
              <w:t>16.21</w:t>
            </w:r>
          </w:p>
        </w:tc>
        <w:tc>
          <w:tcPr>
            <w:tcW w:w="7046" w:type="dxa"/>
            <w:vAlign w:val="center"/>
          </w:tcPr>
          <w:p w:rsidR="00B16052" w:rsidRPr="001F3AE2" w:rsidRDefault="00B16052" w:rsidP="0030277B">
            <w:pPr>
              <w:rPr>
                <w:sz w:val="20"/>
                <w:szCs w:val="20"/>
              </w:rPr>
            </w:pPr>
            <w:r w:rsidRPr="001F3AE2">
              <w:rPr>
                <w:sz w:val="20"/>
                <w:szCs w:val="20"/>
              </w:rPr>
              <w:t>Виробництво фанери, дерев'яних плит і панелей, шпону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83</w:t>
            </w:r>
          </w:p>
        </w:tc>
        <w:tc>
          <w:tcPr>
            <w:tcW w:w="884" w:type="dxa"/>
            <w:vAlign w:val="center"/>
          </w:tcPr>
          <w:p w:rsidR="00B16052" w:rsidRPr="001F3AE2" w:rsidRDefault="00B16052" w:rsidP="0030277B">
            <w:pPr>
              <w:jc w:val="center"/>
              <w:rPr>
                <w:b/>
                <w:sz w:val="20"/>
                <w:szCs w:val="20"/>
              </w:rPr>
            </w:pPr>
            <w:r w:rsidRPr="001F3AE2">
              <w:rPr>
                <w:b/>
                <w:sz w:val="20"/>
                <w:szCs w:val="20"/>
              </w:rPr>
              <w:t>16.22</w:t>
            </w:r>
          </w:p>
        </w:tc>
        <w:tc>
          <w:tcPr>
            <w:tcW w:w="7046" w:type="dxa"/>
            <w:vAlign w:val="center"/>
          </w:tcPr>
          <w:p w:rsidR="00B16052" w:rsidRPr="001F3AE2" w:rsidRDefault="00B16052" w:rsidP="0030277B">
            <w:pPr>
              <w:rPr>
                <w:sz w:val="20"/>
                <w:szCs w:val="20"/>
              </w:rPr>
            </w:pPr>
            <w:r w:rsidRPr="001F3AE2">
              <w:rPr>
                <w:sz w:val="20"/>
                <w:szCs w:val="20"/>
              </w:rPr>
              <w:t>Виробництво щитового паркету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84</w:t>
            </w:r>
          </w:p>
        </w:tc>
        <w:tc>
          <w:tcPr>
            <w:tcW w:w="884" w:type="dxa"/>
            <w:vAlign w:val="center"/>
          </w:tcPr>
          <w:p w:rsidR="00B16052" w:rsidRPr="001F3AE2" w:rsidRDefault="00B16052" w:rsidP="0030277B">
            <w:pPr>
              <w:jc w:val="center"/>
              <w:rPr>
                <w:b/>
                <w:sz w:val="20"/>
                <w:szCs w:val="20"/>
              </w:rPr>
            </w:pPr>
            <w:r w:rsidRPr="001F3AE2">
              <w:rPr>
                <w:b/>
                <w:sz w:val="20"/>
                <w:szCs w:val="20"/>
              </w:rPr>
              <w:t>16.23</w:t>
            </w:r>
          </w:p>
        </w:tc>
        <w:tc>
          <w:tcPr>
            <w:tcW w:w="7046" w:type="dxa"/>
            <w:vAlign w:val="center"/>
          </w:tcPr>
          <w:p w:rsidR="00B16052" w:rsidRPr="001F3AE2" w:rsidRDefault="00B16052" w:rsidP="0030277B">
            <w:pPr>
              <w:rPr>
                <w:sz w:val="20"/>
                <w:szCs w:val="20"/>
              </w:rPr>
            </w:pPr>
            <w:r w:rsidRPr="001F3AE2">
              <w:rPr>
                <w:sz w:val="20"/>
                <w:szCs w:val="20"/>
              </w:rPr>
              <w:t>Виробництво інших дерев'яних будівельних конструкцій і столярних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85</w:t>
            </w:r>
          </w:p>
        </w:tc>
        <w:tc>
          <w:tcPr>
            <w:tcW w:w="884" w:type="dxa"/>
            <w:vAlign w:val="center"/>
          </w:tcPr>
          <w:p w:rsidR="00B16052" w:rsidRPr="001F3AE2" w:rsidRDefault="00B16052" w:rsidP="0030277B">
            <w:pPr>
              <w:jc w:val="center"/>
              <w:rPr>
                <w:b/>
                <w:sz w:val="20"/>
                <w:szCs w:val="20"/>
              </w:rPr>
            </w:pPr>
            <w:r w:rsidRPr="001F3AE2">
              <w:rPr>
                <w:b/>
                <w:sz w:val="20"/>
                <w:szCs w:val="20"/>
              </w:rPr>
              <w:t>16.24</w:t>
            </w:r>
          </w:p>
        </w:tc>
        <w:tc>
          <w:tcPr>
            <w:tcW w:w="7046" w:type="dxa"/>
            <w:vAlign w:val="center"/>
          </w:tcPr>
          <w:p w:rsidR="00B16052" w:rsidRPr="001F3AE2" w:rsidRDefault="00B16052" w:rsidP="0030277B">
            <w:pPr>
              <w:rPr>
                <w:sz w:val="20"/>
                <w:szCs w:val="20"/>
              </w:rPr>
            </w:pPr>
            <w:r w:rsidRPr="001F3AE2">
              <w:rPr>
                <w:sz w:val="20"/>
                <w:szCs w:val="20"/>
              </w:rPr>
              <w:t>Виробництво дерев'яної тари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86</w:t>
            </w:r>
          </w:p>
        </w:tc>
        <w:tc>
          <w:tcPr>
            <w:tcW w:w="884" w:type="dxa"/>
            <w:vAlign w:val="center"/>
          </w:tcPr>
          <w:p w:rsidR="00B16052" w:rsidRPr="001F3AE2" w:rsidRDefault="00B16052" w:rsidP="0030277B">
            <w:pPr>
              <w:jc w:val="center"/>
              <w:rPr>
                <w:b/>
                <w:sz w:val="20"/>
                <w:szCs w:val="20"/>
              </w:rPr>
            </w:pPr>
            <w:r w:rsidRPr="001F3AE2">
              <w:rPr>
                <w:b/>
                <w:sz w:val="20"/>
                <w:szCs w:val="20"/>
              </w:rPr>
              <w:t>16.29</w:t>
            </w:r>
          </w:p>
        </w:tc>
        <w:tc>
          <w:tcPr>
            <w:tcW w:w="7046" w:type="dxa"/>
            <w:vAlign w:val="center"/>
          </w:tcPr>
          <w:p w:rsidR="00B16052" w:rsidRPr="001F3AE2" w:rsidRDefault="00B16052" w:rsidP="0030277B">
            <w:pPr>
              <w:rPr>
                <w:sz w:val="20"/>
                <w:szCs w:val="20"/>
              </w:rPr>
            </w:pPr>
            <w:r w:rsidRPr="001F3AE2">
              <w:rPr>
                <w:sz w:val="20"/>
                <w:szCs w:val="20"/>
              </w:rPr>
              <w:t>Виробництво інших виробів з деревини; виготовлення виробів з корка, соломки та рослинних матеріалів для плетіння</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87</w:t>
            </w:r>
          </w:p>
        </w:tc>
        <w:tc>
          <w:tcPr>
            <w:tcW w:w="884" w:type="dxa"/>
            <w:vAlign w:val="center"/>
          </w:tcPr>
          <w:p w:rsidR="00B16052" w:rsidRPr="001F3AE2" w:rsidRDefault="00B16052" w:rsidP="0030277B">
            <w:pPr>
              <w:jc w:val="center"/>
              <w:rPr>
                <w:b/>
                <w:sz w:val="20"/>
                <w:szCs w:val="20"/>
              </w:rPr>
            </w:pPr>
            <w:r w:rsidRPr="001F3AE2">
              <w:rPr>
                <w:b/>
                <w:sz w:val="20"/>
                <w:szCs w:val="20"/>
              </w:rPr>
              <w:t>17.11</w:t>
            </w:r>
          </w:p>
        </w:tc>
        <w:tc>
          <w:tcPr>
            <w:tcW w:w="7046" w:type="dxa"/>
            <w:vAlign w:val="center"/>
          </w:tcPr>
          <w:p w:rsidR="00B16052" w:rsidRPr="001F3AE2" w:rsidRDefault="00B16052" w:rsidP="0030277B">
            <w:pPr>
              <w:rPr>
                <w:sz w:val="20"/>
                <w:szCs w:val="20"/>
              </w:rPr>
            </w:pPr>
            <w:r w:rsidRPr="001F3AE2">
              <w:rPr>
                <w:sz w:val="20"/>
                <w:szCs w:val="20"/>
              </w:rPr>
              <w:t>Виробництво паперової маси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88</w:t>
            </w:r>
          </w:p>
        </w:tc>
        <w:tc>
          <w:tcPr>
            <w:tcW w:w="884" w:type="dxa"/>
            <w:vAlign w:val="center"/>
          </w:tcPr>
          <w:p w:rsidR="00B16052" w:rsidRPr="001F3AE2" w:rsidRDefault="00B16052" w:rsidP="0030277B">
            <w:pPr>
              <w:jc w:val="center"/>
              <w:rPr>
                <w:b/>
                <w:sz w:val="20"/>
                <w:szCs w:val="20"/>
              </w:rPr>
            </w:pPr>
            <w:r w:rsidRPr="001F3AE2">
              <w:rPr>
                <w:b/>
                <w:sz w:val="20"/>
                <w:szCs w:val="20"/>
              </w:rPr>
              <w:t>17.2</w:t>
            </w:r>
          </w:p>
        </w:tc>
        <w:tc>
          <w:tcPr>
            <w:tcW w:w="7046" w:type="dxa"/>
            <w:vAlign w:val="center"/>
          </w:tcPr>
          <w:p w:rsidR="00B16052" w:rsidRPr="001F3AE2" w:rsidRDefault="00B16052" w:rsidP="0030277B">
            <w:pPr>
              <w:rPr>
                <w:sz w:val="20"/>
                <w:szCs w:val="20"/>
              </w:rPr>
            </w:pPr>
            <w:r w:rsidRPr="001F3AE2">
              <w:rPr>
                <w:sz w:val="20"/>
                <w:szCs w:val="20"/>
              </w:rPr>
              <w:t>Виготовлення виробів з паперу та картону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89</w:t>
            </w:r>
          </w:p>
        </w:tc>
        <w:tc>
          <w:tcPr>
            <w:tcW w:w="884" w:type="dxa"/>
            <w:vAlign w:val="center"/>
          </w:tcPr>
          <w:p w:rsidR="00B16052" w:rsidRPr="001F3AE2" w:rsidRDefault="00B16052" w:rsidP="0030277B">
            <w:pPr>
              <w:jc w:val="center"/>
              <w:rPr>
                <w:b/>
                <w:sz w:val="20"/>
                <w:szCs w:val="20"/>
              </w:rPr>
            </w:pPr>
            <w:r w:rsidRPr="001F3AE2">
              <w:rPr>
                <w:b/>
                <w:sz w:val="20"/>
                <w:szCs w:val="20"/>
              </w:rPr>
              <w:t>17.21</w:t>
            </w:r>
          </w:p>
        </w:tc>
        <w:tc>
          <w:tcPr>
            <w:tcW w:w="7046" w:type="dxa"/>
            <w:vAlign w:val="center"/>
          </w:tcPr>
          <w:p w:rsidR="00B16052" w:rsidRPr="001F3AE2" w:rsidRDefault="00B16052" w:rsidP="0030277B">
            <w:pPr>
              <w:rPr>
                <w:sz w:val="20"/>
                <w:szCs w:val="20"/>
              </w:rPr>
            </w:pPr>
            <w:r w:rsidRPr="001F3AE2">
              <w:rPr>
                <w:sz w:val="20"/>
                <w:szCs w:val="20"/>
              </w:rPr>
              <w:t>Виробництво гофрованого паперу та картону, паперової та картонної тари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90</w:t>
            </w:r>
          </w:p>
        </w:tc>
        <w:tc>
          <w:tcPr>
            <w:tcW w:w="884" w:type="dxa"/>
            <w:vAlign w:val="center"/>
          </w:tcPr>
          <w:p w:rsidR="00B16052" w:rsidRPr="001F3AE2" w:rsidRDefault="00B16052" w:rsidP="0030277B">
            <w:pPr>
              <w:jc w:val="center"/>
              <w:rPr>
                <w:b/>
                <w:sz w:val="20"/>
                <w:szCs w:val="20"/>
              </w:rPr>
            </w:pPr>
            <w:r w:rsidRPr="001F3AE2">
              <w:rPr>
                <w:b/>
                <w:sz w:val="20"/>
                <w:szCs w:val="20"/>
              </w:rPr>
              <w:t>17.22</w:t>
            </w:r>
          </w:p>
        </w:tc>
        <w:tc>
          <w:tcPr>
            <w:tcW w:w="7046" w:type="dxa"/>
            <w:vAlign w:val="center"/>
          </w:tcPr>
          <w:p w:rsidR="00B16052" w:rsidRPr="001F3AE2" w:rsidRDefault="00B16052" w:rsidP="0030277B">
            <w:pPr>
              <w:rPr>
                <w:sz w:val="20"/>
                <w:szCs w:val="20"/>
              </w:rPr>
            </w:pPr>
            <w:r w:rsidRPr="001F3AE2">
              <w:rPr>
                <w:sz w:val="20"/>
                <w:szCs w:val="20"/>
              </w:rPr>
              <w:t>Виробництво паперових виробів господарсько-побутового та санітарно-гігієнічного призначення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91</w:t>
            </w:r>
          </w:p>
        </w:tc>
        <w:tc>
          <w:tcPr>
            <w:tcW w:w="884" w:type="dxa"/>
            <w:vAlign w:val="center"/>
          </w:tcPr>
          <w:p w:rsidR="00B16052" w:rsidRPr="001F3AE2" w:rsidRDefault="00B16052" w:rsidP="0030277B">
            <w:pPr>
              <w:jc w:val="center"/>
              <w:rPr>
                <w:b/>
                <w:sz w:val="20"/>
                <w:szCs w:val="20"/>
              </w:rPr>
            </w:pPr>
            <w:r w:rsidRPr="001F3AE2">
              <w:rPr>
                <w:b/>
                <w:sz w:val="20"/>
                <w:szCs w:val="20"/>
              </w:rPr>
              <w:t>17.23</w:t>
            </w:r>
          </w:p>
        </w:tc>
        <w:tc>
          <w:tcPr>
            <w:tcW w:w="7046" w:type="dxa"/>
            <w:vAlign w:val="center"/>
          </w:tcPr>
          <w:p w:rsidR="00B16052" w:rsidRPr="001F3AE2" w:rsidRDefault="00B16052" w:rsidP="0030277B">
            <w:pPr>
              <w:rPr>
                <w:sz w:val="20"/>
                <w:szCs w:val="20"/>
              </w:rPr>
            </w:pPr>
            <w:r w:rsidRPr="001F3AE2">
              <w:rPr>
                <w:sz w:val="20"/>
                <w:szCs w:val="20"/>
              </w:rPr>
              <w:t>Виробництво паперових канцелярських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92</w:t>
            </w:r>
          </w:p>
        </w:tc>
        <w:tc>
          <w:tcPr>
            <w:tcW w:w="884" w:type="dxa"/>
            <w:vAlign w:val="center"/>
          </w:tcPr>
          <w:p w:rsidR="00B16052" w:rsidRPr="001F3AE2" w:rsidRDefault="00B16052" w:rsidP="0030277B">
            <w:pPr>
              <w:jc w:val="center"/>
              <w:rPr>
                <w:b/>
                <w:sz w:val="20"/>
                <w:szCs w:val="20"/>
              </w:rPr>
            </w:pPr>
            <w:r w:rsidRPr="001F3AE2">
              <w:rPr>
                <w:b/>
                <w:sz w:val="20"/>
                <w:szCs w:val="20"/>
              </w:rPr>
              <w:t>17.24</w:t>
            </w:r>
          </w:p>
        </w:tc>
        <w:tc>
          <w:tcPr>
            <w:tcW w:w="7046" w:type="dxa"/>
            <w:vAlign w:val="center"/>
          </w:tcPr>
          <w:p w:rsidR="00B16052" w:rsidRPr="001F3AE2" w:rsidRDefault="00B16052" w:rsidP="0030277B">
            <w:pPr>
              <w:rPr>
                <w:sz w:val="20"/>
                <w:szCs w:val="20"/>
              </w:rPr>
            </w:pPr>
            <w:r w:rsidRPr="001F3AE2">
              <w:rPr>
                <w:sz w:val="20"/>
                <w:szCs w:val="20"/>
              </w:rPr>
              <w:t>Виробництво шпалер</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93</w:t>
            </w:r>
          </w:p>
        </w:tc>
        <w:tc>
          <w:tcPr>
            <w:tcW w:w="884" w:type="dxa"/>
            <w:vAlign w:val="center"/>
          </w:tcPr>
          <w:p w:rsidR="00B16052" w:rsidRPr="001F3AE2" w:rsidRDefault="00B16052" w:rsidP="0030277B">
            <w:pPr>
              <w:jc w:val="center"/>
              <w:rPr>
                <w:b/>
                <w:sz w:val="20"/>
                <w:szCs w:val="20"/>
              </w:rPr>
            </w:pPr>
            <w:r w:rsidRPr="001F3AE2">
              <w:rPr>
                <w:b/>
                <w:sz w:val="20"/>
                <w:szCs w:val="20"/>
              </w:rPr>
              <w:t>17.29</w:t>
            </w:r>
          </w:p>
        </w:tc>
        <w:tc>
          <w:tcPr>
            <w:tcW w:w="7046" w:type="dxa"/>
            <w:vAlign w:val="center"/>
          </w:tcPr>
          <w:p w:rsidR="00B16052" w:rsidRPr="001F3AE2" w:rsidRDefault="00B16052" w:rsidP="0030277B">
            <w:pPr>
              <w:rPr>
                <w:sz w:val="20"/>
                <w:szCs w:val="20"/>
              </w:rPr>
            </w:pPr>
            <w:r w:rsidRPr="001F3AE2">
              <w:rPr>
                <w:sz w:val="20"/>
                <w:szCs w:val="20"/>
              </w:rPr>
              <w:t>Виробництво інших виробів з паперу та картону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94</w:t>
            </w:r>
          </w:p>
        </w:tc>
        <w:tc>
          <w:tcPr>
            <w:tcW w:w="884" w:type="dxa"/>
            <w:vAlign w:val="center"/>
          </w:tcPr>
          <w:p w:rsidR="00B16052" w:rsidRPr="001F3AE2" w:rsidRDefault="00B16052" w:rsidP="0030277B">
            <w:pPr>
              <w:jc w:val="center"/>
              <w:rPr>
                <w:b/>
                <w:sz w:val="20"/>
                <w:szCs w:val="20"/>
              </w:rPr>
            </w:pPr>
            <w:r w:rsidRPr="001F3AE2">
              <w:rPr>
                <w:b/>
                <w:sz w:val="20"/>
                <w:szCs w:val="20"/>
              </w:rPr>
              <w:t>18.11</w:t>
            </w:r>
          </w:p>
        </w:tc>
        <w:tc>
          <w:tcPr>
            <w:tcW w:w="7046" w:type="dxa"/>
            <w:vAlign w:val="center"/>
          </w:tcPr>
          <w:p w:rsidR="00B16052" w:rsidRPr="001F3AE2" w:rsidRDefault="00B16052" w:rsidP="0030277B">
            <w:pPr>
              <w:rPr>
                <w:sz w:val="20"/>
                <w:szCs w:val="20"/>
              </w:rPr>
            </w:pPr>
            <w:r w:rsidRPr="001F3AE2">
              <w:rPr>
                <w:sz w:val="20"/>
                <w:szCs w:val="20"/>
              </w:rPr>
              <w:t>Друкування газет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95</w:t>
            </w:r>
          </w:p>
        </w:tc>
        <w:tc>
          <w:tcPr>
            <w:tcW w:w="884" w:type="dxa"/>
            <w:vAlign w:val="center"/>
          </w:tcPr>
          <w:p w:rsidR="00B16052" w:rsidRPr="001F3AE2" w:rsidRDefault="00B16052" w:rsidP="0030277B">
            <w:pPr>
              <w:jc w:val="center"/>
              <w:rPr>
                <w:b/>
                <w:sz w:val="20"/>
                <w:szCs w:val="20"/>
              </w:rPr>
            </w:pPr>
            <w:r w:rsidRPr="001F3AE2">
              <w:rPr>
                <w:b/>
                <w:sz w:val="20"/>
                <w:szCs w:val="20"/>
              </w:rPr>
              <w:t>18.12</w:t>
            </w:r>
          </w:p>
        </w:tc>
        <w:tc>
          <w:tcPr>
            <w:tcW w:w="7046" w:type="dxa"/>
            <w:vAlign w:val="center"/>
          </w:tcPr>
          <w:p w:rsidR="00B16052" w:rsidRPr="001F3AE2" w:rsidRDefault="00B16052" w:rsidP="0030277B">
            <w:pPr>
              <w:rPr>
                <w:sz w:val="20"/>
                <w:szCs w:val="20"/>
              </w:rPr>
            </w:pPr>
            <w:r w:rsidRPr="001F3AE2">
              <w:rPr>
                <w:sz w:val="20"/>
                <w:szCs w:val="20"/>
              </w:rPr>
              <w:t>Друкування іншої продукції</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96</w:t>
            </w:r>
          </w:p>
        </w:tc>
        <w:tc>
          <w:tcPr>
            <w:tcW w:w="884" w:type="dxa"/>
            <w:vAlign w:val="center"/>
          </w:tcPr>
          <w:p w:rsidR="00B16052" w:rsidRPr="001F3AE2" w:rsidRDefault="00B16052" w:rsidP="0030277B">
            <w:pPr>
              <w:jc w:val="center"/>
              <w:rPr>
                <w:b/>
                <w:sz w:val="20"/>
                <w:szCs w:val="20"/>
              </w:rPr>
            </w:pPr>
            <w:r w:rsidRPr="001F3AE2">
              <w:rPr>
                <w:b/>
                <w:sz w:val="20"/>
                <w:szCs w:val="20"/>
              </w:rPr>
              <w:t>18.13</w:t>
            </w:r>
          </w:p>
        </w:tc>
        <w:tc>
          <w:tcPr>
            <w:tcW w:w="7046" w:type="dxa"/>
            <w:vAlign w:val="center"/>
          </w:tcPr>
          <w:p w:rsidR="00B16052" w:rsidRPr="001F3AE2" w:rsidRDefault="00B16052" w:rsidP="0030277B">
            <w:pPr>
              <w:rPr>
                <w:sz w:val="20"/>
                <w:szCs w:val="20"/>
              </w:rPr>
            </w:pPr>
            <w:r w:rsidRPr="001F3AE2">
              <w:rPr>
                <w:sz w:val="20"/>
                <w:szCs w:val="20"/>
              </w:rPr>
              <w:t>Виготовлення друкарських форм і надання інших поліграфічних послуг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97</w:t>
            </w:r>
          </w:p>
        </w:tc>
        <w:tc>
          <w:tcPr>
            <w:tcW w:w="884" w:type="dxa"/>
            <w:vAlign w:val="center"/>
          </w:tcPr>
          <w:p w:rsidR="00B16052" w:rsidRPr="001F3AE2" w:rsidRDefault="00B16052" w:rsidP="0030277B">
            <w:pPr>
              <w:jc w:val="center"/>
              <w:rPr>
                <w:b/>
                <w:sz w:val="20"/>
                <w:szCs w:val="20"/>
              </w:rPr>
            </w:pPr>
            <w:r w:rsidRPr="001F3AE2">
              <w:rPr>
                <w:b/>
                <w:sz w:val="20"/>
                <w:szCs w:val="20"/>
              </w:rPr>
              <w:t>18.14</w:t>
            </w:r>
          </w:p>
        </w:tc>
        <w:tc>
          <w:tcPr>
            <w:tcW w:w="7046" w:type="dxa"/>
            <w:vAlign w:val="center"/>
          </w:tcPr>
          <w:p w:rsidR="00B16052" w:rsidRPr="001F3AE2" w:rsidRDefault="00B16052" w:rsidP="0030277B">
            <w:pPr>
              <w:rPr>
                <w:sz w:val="20"/>
                <w:szCs w:val="20"/>
              </w:rPr>
            </w:pPr>
            <w:r w:rsidRPr="001F3AE2">
              <w:rPr>
                <w:sz w:val="20"/>
                <w:szCs w:val="20"/>
              </w:rPr>
              <w:t>Брошурувально-палітурна діяльність і надання пов'язаних із нею послуг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98</w:t>
            </w:r>
          </w:p>
        </w:tc>
        <w:tc>
          <w:tcPr>
            <w:tcW w:w="884" w:type="dxa"/>
            <w:vAlign w:val="center"/>
          </w:tcPr>
          <w:p w:rsidR="00B16052" w:rsidRPr="001F3AE2" w:rsidRDefault="00B16052" w:rsidP="0030277B">
            <w:pPr>
              <w:jc w:val="center"/>
              <w:rPr>
                <w:b/>
                <w:sz w:val="20"/>
                <w:szCs w:val="20"/>
              </w:rPr>
            </w:pPr>
            <w:r w:rsidRPr="001F3AE2">
              <w:rPr>
                <w:b/>
                <w:sz w:val="20"/>
                <w:szCs w:val="20"/>
              </w:rPr>
              <w:t>22.11</w:t>
            </w:r>
          </w:p>
        </w:tc>
        <w:tc>
          <w:tcPr>
            <w:tcW w:w="7046" w:type="dxa"/>
            <w:vAlign w:val="center"/>
          </w:tcPr>
          <w:p w:rsidR="00B16052" w:rsidRPr="001F3AE2" w:rsidRDefault="00B16052" w:rsidP="0030277B">
            <w:pPr>
              <w:rPr>
                <w:sz w:val="20"/>
                <w:szCs w:val="20"/>
              </w:rPr>
            </w:pPr>
            <w:r w:rsidRPr="001F3AE2">
              <w:rPr>
                <w:sz w:val="20"/>
                <w:szCs w:val="20"/>
              </w:rPr>
              <w:t>Виробництво гумових шин, покришок і камер; відновлення протектора гумових шин і покришок</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99</w:t>
            </w:r>
          </w:p>
        </w:tc>
        <w:tc>
          <w:tcPr>
            <w:tcW w:w="884" w:type="dxa"/>
            <w:vAlign w:val="center"/>
          </w:tcPr>
          <w:p w:rsidR="00B16052" w:rsidRPr="001F3AE2" w:rsidRDefault="00B16052" w:rsidP="0030277B">
            <w:pPr>
              <w:jc w:val="center"/>
              <w:rPr>
                <w:b/>
                <w:sz w:val="20"/>
                <w:szCs w:val="20"/>
              </w:rPr>
            </w:pPr>
            <w:r w:rsidRPr="001F3AE2">
              <w:rPr>
                <w:b/>
                <w:sz w:val="20"/>
                <w:szCs w:val="20"/>
              </w:rPr>
              <w:t>22.19</w:t>
            </w:r>
          </w:p>
        </w:tc>
        <w:tc>
          <w:tcPr>
            <w:tcW w:w="7046" w:type="dxa"/>
            <w:vAlign w:val="center"/>
          </w:tcPr>
          <w:p w:rsidR="00B16052" w:rsidRPr="001F3AE2" w:rsidRDefault="00B16052" w:rsidP="0030277B">
            <w:pPr>
              <w:rPr>
                <w:sz w:val="20"/>
                <w:szCs w:val="20"/>
              </w:rPr>
            </w:pPr>
            <w:r w:rsidRPr="001F3AE2">
              <w:rPr>
                <w:sz w:val="20"/>
                <w:szCs w:val="20"/>
              </w:rPr>
              <w:t>Виробництво інших гумових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100</w:t>
            </w:r>
          </w:p>
        </w:tc>
        <w:tc>
          <w:tcPr>
            <w:tcW w:w="884" w:type="dxa"/>
            <w:vAlign w:val="center"/>
          </w:tcPr>
          <w:p w:rsidR="00B16052" w:rsidRPr="001F3AE2" w:rsidRDefault="00B16052" w:rsidP="0030277B">
            <w:pPr>
              <w:jc w:val="center"/>
              <w:rPr>
                <w:b/>
                <w:sz w:val="20"/>
                <w:szCs w:val="20"/>
              </w:rPr>
            </w:pPr>
            <w:r w:rsidRPr="001F3AE2">
              <w:rPr>
                <w:b/>
                <w:sz w:val="20"/>
                <w:szCs w:val="20"/>
              </w:rPr>
              <w:t>22.21</w:t>
            </w:r>
          </w:p>
        </w:tc>
        <w:tc>
          <w:tcPr>
            <w:tcW w:w="7046" w:type="dxa"/>
            <w:vAlign w:val="center"/>
          </w:tcPr>
          <w:p w:rsidR="00B16052" w:rsidRPr="001F3AE2" w:rsidRDefault="00B16052" w:rsidP="0030277B">
            <w:pPr>
              <w:rPr>
                <w:sz w:val="20"/>
                <w:szCs w:val="20"/>
              </w:rPr>
            </w:pPr>
            <w:r w:rsidRPr="001F3AE2">
              <w:rPr>
                <w:sz w:val="20"/>
                <w:szCs w:val="20"/>
              </w:rPr>
              <w:t>Виробництво плит, листів, труб і профілів із пластмас</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101</w:t>
            </w:r>
          </w:p>
        </w:tc>
        <w:tc>
          <w:tcPr>
            <w:tcW w:w="884" w:type="dxa"/>
            <w:vAlign w:val="center"/>
          </w:tcPr>
          <w:p w:rsidR="00B16052" w:rsidRPr="001F3AE2" w:rsidRDefault="00B16052" w:rsidP="0030277B">
            <w:pPr>
              <w:jc w:val="center"/>
              <w:rPr>
                <w:b/>
                <w:sz w:val="20"/>
                <w:szCs w:val="20"/>
              </w:rPr>
            </w:pPr>
            <w:r w:rsidRPr="001F3AE2">
              <w:rPr>
                <w:b/>
                <w:sz w:val="20"/>
                <w:szCs w:val="20"/>
              </w:rPr>
              <w:t>22.22</w:t>
            </w:r>
          </w:p>
        </w:tc>
        <w:tc>
          <w:tcPr>
            <w:tcW w:w="7046" w:type="dxa"/>
            <w:vAlign w:val="center"/>
          </w:tcPr>
          <w:p w:rsidR="00B16052" w:rsidRPr="001F3AE2" w:rsidRDefault="00B16052" w:rsidP="0030277B">
            <w:pPr>
              <w:rPr>
                <w:sz w:val="20"/>
                <w:szCs w:val="20"/>
              </w:rPr>
            </w:pPr>
            <w:r w:rsidRPr="001F3AE2">
              <w:rPr>
                <w:sz w:val="20"/>
                <w:szCs w:val="20"/>
              </w:rPr>
              <w:t>Виробництво тари з пластмас</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102</w:t>
            </w:r>
          </w:p>
        </w:tc>
        <w:tc>
          <w:tcPr>
            <w:tcW w:w="884" w:type="dxa"/>
            <w:vAlign w:val="center"/>
          </w:tcPr>
          <w:p w:rsidR="00B16052" w:rsidRPr="001F3AE2" w:rsidRDefault="00B16052" w:rsidP="0030277B">
            <w:pPr>
              <w:jc w:val="center"/>
              <w:rPr>
                <w:b/>
                <w:sz w:val="20"/>
                <w:szCs w:val="20"/>
              </w:rPr>
            </w:pPr>
            <w:r w:rsidRPr="001F3AE2">
              <w:rPr>
                <w:b/>
                <w:sz w:val="20"/>
                <w:szCs w:val="20"/>
              </w:rPr>
              <w:t>22.23</w:t>
            </w:r>
          </w:p>
        </w:tc>
        <w:tc>
          <w:tcPr>
            <w:tcW w:w="7046" w:type="dxa"/>
            <w:vAlign w:val="center"/>
          </w:tcPr>
          <w:p w:rsidR="00B16052" w:rsidRPr="001F3AE2" w:rsidRDefault="00B16052" w:rsidP="0030277B">
            <w:pPr>
              <w:rPr>
                <w:sz w:val="20"/>
                <w:szCs w:val="20"/>
              </w:rPr>
            </w:pPr>
            <w:r w:rsidRPr="001F3AE2">
              <w:rPr>
                <w:sz w:val="20"/>
                <w:szCs w:val="20"/>
              </w:rPr>
              <w:t>Виробництво будівельних виробів із пластмас</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103</w:t>
            </w:r>
          </w:p>
        </w:tc>
        <w:tc>
          <w:tcPr>
            <w:tcW w:w="884" w:type="dxa"/>
            <w:vAlign w:val="center"/>
          </w:tcPr>
          <w:p w:rsidR="00B16052" w:rsidRPr="001F3AE2" w:rsidRDefault="00B16052" w:rsidP="0030277B">
            <w:pPr>
              <w:jc w:val="center"/>
              <w:rPr>
                <w:b/>
                <w:sz w:val="20"/>
                <w:szCs w:val="20"/>
              </w:rPr>
            </w:pPr>
            <w:r w:rsidRPr="001F3AE2">
              <w:rPr>
                <w:b/>
                <w:sz w:val="20"/>
                <w:szCs w:val="20"/>
              </w:rPr>
              <w:t>22.29</w:t>
            </w:r>
          </w:p>
        </w:tc>
        <w:tc>
          <w:tcPr>
            <w:tcW w:w="7046" w:type="dxa"/>
            <w:vAlign w:val="center"/>
          </w:tcPr>
          <w:p w:rsidR="00B16052" w:rsidRPr="001F3AE2" w:rsidRDefault="00B16052" w:rsidP="0030277B">
            <w:pPr>
              <w:rPr>
                <w:sz w:val="20"/>
                <w:szCs w:val="20"/>
              </w:rPr>
            </w:pPr>
            <w:r w:rsidRPr="001F3AE2">
              <w:rPr>
                <w:sz w:val="20"/>
                <w:szCs w:val="20"/>
              </w:rPr>
              <w:t>Виробництво інших виробів із пластмас</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104</w:t>
            </w:r>
          </w:p>
        </w:tc>
        <w:tc>
          <w:tcPr>
            <w:tcW w:w="884" w:type="dxa"/>
            <w:vAlign w:val="center"/>
          </w:tcPr>
          <w:p w:rsidR="00B16052" w:rsidRPr="001F3AE2" w:rsidRDefault="00B16052" w:rsidP="0030277B">
            <w:pPr>
              <w:jc w:val="center"/>
              <w:rPr>
                <w:b/>
                <w:sz w:val="20"/>
                <w:szCs w:val="20"/>
              </w:rPr>
            </w:pPr>
            <w:r w:rsidRPr="001F3AE2">
              <w:rPr>
                <w:b/>
                <w:sz w:val="20"/>
                <w:szCs w:val="20"/>
              </w:rPr>
              <w:t>23.12</w:t>
            </w:r>
          </w:p>
        </w:tc>
        <w:tc>
          <w:tcPr>
            <w:tcW w:w="7046" w:type="dxa"/>
            <w:vAlign w:val="center"/>
          </w:tcPr>
          <w:p w:rsidR="00B16052" w:rsidRPr="001F3AE2" w:rsidRDefault="00B16052" w:rsidP="0030277B">
            <w:pPr>
              <w:rPr>
                <w:sz w:val="20"/>
                <w:szCs w:val="20"/>
              </w:rPr>
            </w:pPr>
            <w:r w:rsidRPr="001F3AE2">
              <w:rPr>
                <w:sz w:val="20"/>
                <w:szCs w:val="20"/>
              </w:rPr>
              <w:t>Формування й оброблення листового скла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105</w:t>
            </w:r>
          </w:p>
        </w:tc>
        <w:tc>
          <w:tcPr>
            <w:tcW w:w="884" w:type="dxa"/>
            <w:vAlign w:val="center"/>
          </w:tcPr>
          <w:p w:rsidR="00B16052" w:rsidRPr="001F3AE2" w:rsidRDefault="00B16052" w:rsidP="0030277B">
            <w:pPr>
              <w:jc w:val="center"/>
              <w:rPr>
                <w:b/>
                <w:sz w:val="20"/>
                <w:szCs w:val="20"/>
              </w:rPr>
            </w:pPr>
            <w:r w:rsidRPr="001F3AE2">
              <w:rPr>
                <w:b/>
                <w:sz w:val="20"/>
                <w:szCs w:val="20"/>
              </w:rPr>
              <w:t>23.19</w:t>
            </w:r>
          </w:p>
        </w:tc>
        <w:tc>
          <w:tcPr>
            <w:tcW w:w="7046" w:type="dxa"/>
            <w:vAlign w:val="center"/>
          </w:tcPr>
          <w:p w:rsidR="00B16052" w:rsidRPr="001F3AE2" w:rsidRDefault="00B16052" w:rsidP="0030277B">
            <w:pPr>
              <w:rPr>
                <w:sz w:val="20"/>
                <w:szCs w:val="20"/>
              </w:rPr>
            </w:pPr>
            <w:r w:rsidRPr="001F3AE2">
              <w:rPr>
                <w:sz w:val="20"/>
                <w:szCs w:val="20"/>
              </w:rPr>
              <w:t>Виробництво й оброблення інших скляних виробів, у тому числі технічних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106</w:t>
            </w:r>
          </w:p>
        </w:tc>
        <w:tc>
          <w:tcPr>
            <w:tcW w:w="884" w:type="dxa"/>
            <w:vAlign w:val="center"/>
          </w:tcPr>
          <w:p w:rsidR="00B16052" w:rsidRPr="001F3AE2" w:rsidRDefault="00B16052" w:rsidP="0030277B">
            <w:pPr>
              <w:jc w:val="center"/>
              <w:rPr>
                <w:b/>
                <w:sz w:val="20"/>
                <w:szCs w:val="20"/>
              </w:rPr>
            </w:pPr>
            <w:r w:rsidRPr="001F3AE2">
              <w:rPr>
                <w:b/>
                <w:sz w:val="20"/>
                <w:szCs w:val="20"/>
              </w:rPr>
              <w:t>23.20</w:t>
            </w:r>
          </w:p>
        </w:tc>
        <w:tc>
          <w:tcPr>
            <w:tcW w:w="7046" w:type="dxa"/>
            <w:vAlign w:val="center"/>
          </w:tcPr>
          <w:p w:rsidR="00B16052" w:rsidRPr="001F3AE2" w:rsidRDefault="00B16052" w:rsidP="0030277B">
            <w:pPr>
              <w:rPr>
                <w:sz w:val="20"/>
                <w:szCs w:val="20"/>
              </w:rPr>
            </w:pPr>
            <w:r w:rsidRPr="001F3AE2">
              <w:rPr>
                <w:sz w:val="20"/>
                <w:szCs w:val="20"/>
              </w:rPr>
              <w:t>Виробництво вогнетривких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107</w:t>
            </w:r>
          </w:p>
        </w:tc>
        <w:tc>
          <w:tcPr>
            <w:tcW w:w="884" w:type="dxa"/>
            <w:vAlign w:val="center"/>
          </w:tcPr>
          <w:p w:rsidR="00B16052" w:rsidRPr="001F3AE2" w:rsidRDefault="00B16052" w:rsidP="0030277B">
            <w:pPr>
              <w:jc w:val="center"/>
              <w:rPr>
                <w:b/>
                <w:sz w:val="20"/>
                <w:szCs w:val="20"/>
              </w:rPr>
            </w:pPr>
            <w:r w:rsidRPr="001F3AE2">
              <w:rPr>
                <w:b/>
                <w:sz w:val="20"/>
                <w:szCs w:val="20"/>
              </w:rPr>
              <w:t>23.31</w:t>
            </w:r>
          </w:p>
        </w:tc>
        <w:tc>
          <w:tcPr>
            <w:tcW w:w="7046" w:type="dxa"/>
            <w:vAlign w:val="center"/>
          </w:tcPr>
          <w:p w:rsidR="00B16052" w:rsidRPr="001F3AE2" w:rsidRDefault="00B16052" w:rsidP="0030277B">
            <w:pPr>
              <w:rPr>
                <w:sz w:val="20"/>
                <w:szCs w:val="20"/>
              </w:rPr>
            </w:pPr>
            <w:r w:rsidRPr="001F3AE2">
              <w:rPr>
                <w:sz w:val="20"/>
                <w:szCs w:val="20"/>
              </w:rPr>
              <w:t>Виробництво керамічних плиток і плит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108</w:t>
            </w:r>
          </w:p>
        </w:tc>
        <w:tc>
          <w:tcPr>
            <w:tcW w:w="884" w:type="dxa"/>
            <w:vAlign w:val="center"/>
          </w:tcPr>
          <w:p w:rsidR="00B16052" w:rsidRPr="001F3AE2" w:rsidRDefault="00B16052" w:rsidP="0030277B">
            <w:pPr>
              <w:jc w:val="center"/>
              <w:rPr>
                <w:b/>
                <w:sz w:val="20"/>
                <w:szCs w:val="20"/>
              </w:rPr>
            </w:pPr>
            <w:r w:rsidRPr="001F3AE2">
              <w:rPr>
                <w:b/>
                <w:sz w:val="20"/>
                <w:szCs w:val="20"/>
              </w:rPr>
              <w:t>23.32</w:t>
            </w:r>
          </w:p>
        </w:tc>
        <w:tc>
          <w:tcPr>
            <w:tcW w:w="7046" w:type="dxa"/>
            <w:vAlign w:val="center"/>
          </w:tcPr>
          <w:p w:rsidR="00B16052" w:rsidRPr="001F3AE2" w:rsidRDefault="00B16052" w:rsidP="0030277B">
            <w:pPr>
              <w:rPr>
                <w:sz w:val="20"/>
                <w:szCs w:val="20"/>
              </w:rPr>
            </w:pPr>
            <w:r w:rsidRPr="001F3AE2">
              <w:rPr>
                <w:sz w:val="20"/>
                <w:szCs w:val="20"/>
              </w:rPr>
              <w:t>Виробництво цегли, черепиці та інших будівельних виробів із випаленої глини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109</w:t>
            </w:r>
          </w:p>
        </w:tc>
        <w:tc>
          <w:tcPr>
            <w:tcW w:w="884" w:type="dxa"/>
            <w:vAlign w:val="center"/>
          </w:tcPr>
          <w:p w:rsidR="00B16052" w:rsidRPr="001F3AE2" w:rsidRDefault="00B16052" w:rsidP="0030277B">
            <w:pPr>
              <w:jc w:val="center"/>
              <w:rPr>
                <w:b/>
                <w:sz w:val="20"/>
                <w:szCs w:val="20"/>
              </w:rPr>
            </w:pPr>
            <w:r w:rsidRPr="001F3AE2">
              <w:rPr>
                <w:b/>
                <w:sz w:val="20"/>
                <w:szCs w:val="20"/>
              </w:rPr>
              <w:t>23.41</w:t>
            </w:r>
          </w:p>
        </w:tc>
        <w:tc>
          <w:tcPr>
            <w:tcW w:w="7046" w:type="dxa"/>
            <w:vAlign w:val="center"/>
          </w:tcPr>
          <w:p w:rsidR="00B16052" w:rsidRPr="001F3AE2" w:rsidRDefault="00B16052" w:rsidP="0030277B">
            <w:pPr>
              <w:rPr>
                <w:sz w:val="20"/>
                <w:szCs w:val="20"/>
              </w:rPr>
            </w:pPr>
            <w:r w:rsidRPr="001F3AE2">
              <w:rPr>
                <w:sz w:val="20"/>
                <w:szCs w:val="20"/>
              </w:rPr>
              <w:t>Виробництво господарських і декоративних керамічних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110</w:t>
            </w:r>
          </w:p>
        </w:tc>
        <w:tc>
          <w:tcPr>
            <w:tcW w:w="884" w:type="dxa"/>
            <w:vAlign w:val="center"/>
          </w:tcPr>
          <w:p w:rsidR="00B16052" w:rsidRPr="001F3AE2" w:rsidRDefault="00B16052" w:rsidP="0030277B">
            <w:pPr>
              <w:jc w:val="center"/>
              <w:rPr>
                <w:b/>
                <w:sz w:val="20"/>
                <w:szCs w:val="20"/>
              </w:rPr>
            </w:pPr>
            <w:r w:rsidRPr="001F3AE2">
              <w:rPr>
                <w:b/>
                <w:sz w:val="20"/>
                <w:szCs w:val="20"/>
              </w:rPr>
              <w:t>23.42</w:t>
            </w:r>
          </w:p>
        </w:tc>
        <w:tc>
          <w:tcPr>
            <w:tcW w:w="7046" w:type="dxa"/>
            <w:vAlign w:val="center"/>
          </w:tcPr>
          <w:p w:rsidR="00B16052" w:rsidRPr="001F3AE2" w:rsidRDefault="00B16052" w:rsidP="0030277B">
            <w:pPr>
              <w:rPr>
                <w:sz w:val="20"/>
                <w:szCs w:val="20"/>
              </w:rPr>
            </w:pPr>
            <w:r w:rsidRPr="001F3AE2">
              <w:rPr>
                <w:sz w:val="20"/>
                <w:szCs w:val="20"/>
              </w:rPr>
              <w:t>Виробництво керамічних санітарно-технічних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111</w:t>
            </w:r>
          </w:p>
        </w:tc>
        <w:tc>
          <w:tcPr>
            <w:tcW w:w="884" w:type="dxa"/>
            <w:vAlign w:val="center"/>
          </w:tcPr>
          <w:p w:rsidR="00B16052" w:rsidRPr="001F3AE2" w:rsidRDefault="00B16052" w:rsidP="0030277B">
            <w:pPr>
              <w:jc w:val="center"/>
              <w:rPr>
                <w:b/>
                <w:sz w:val="20"/>
                <w:szCs w:val="20"/>
              </w:rPr>
            </w:pPr>
            <w:r w:rsidRPr="001F3AE2">
              <w:rPr>
                <w:b/>
                <w:sz w:val="20"/>
                <w:szCs w:val="20"/>
              </w:rPr>
              <w:t>23.44</w:t>
            </w:r>
          </w:p>
        </w:tc>
        <w:tc>
          <w:tcPr>
            <w:tcW w:w="7046" w:type="dxa"/>
            <w:vAlign w:val="center"/>
          </w:tcPr>
          <w:p w:rsidR="00B16052" w:rsidRPr="001F3AE2" w:rsidRDefault="00B16052" w:rsidP="0030277B">
            <w:pPr>
              <w:rPr>
                <w:sz w:val="20"/>
                <w:szCs w:val="20"/>
              </w:rPr>
            </w:pPr>
            <w:r w:rsidRPr="001F3AE2">
              <w:rPr>
                <w:sz w:val="20"/>
                <w:szCs w:val="20"/>
              </w:rPr>
              <w:t>Виробництво інших керамічних виробів технічного призначення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112</w:t>
            </w:r>
          </w:p>
        </w:tc>
        <w:tc>
          <w:tcPr>
            <w:tcW w:w="884" w:type="dxa"/>
            <w:vAlign w:val="center"/>
          </w:tcPr>
          <w:p w:rsidR="00B16052" w:rsidRPr="001F3AE2" w:rsidRDefault="00B16052" w:rsidP="0030277B">
            <w:pPr>
              <w:jc w:val="center"/>
              <w:rPr>
                <w:b/>
                <w:sz w:val="20"/>
                <w:szCs w:val="20"/>
              </w:rPr>
            </w:pPr>
            <w:r w:rsidRPr="001F3AE2">
              <w:rPr>
                <w:b/>
                <w:sz w:val="20"/>
                <w:szCs w:val="20"/>
              </w:rPr>
              <w:t>23.49</w:t>
            </w:r>
          </w:p>
        </w:tc>
        <w:tc>
          <w:tcPr>
            <w:tcW w:w="7046" w:type="dxa"/>
            <w:vAlign w:val="center"/>
          </w:tcPr>
          <w:p w:rsidR="00B16052" w:rsidRPr="001F3AE2" w:rsidRDefault="00B16052" w:rsidP="0030277B">
            <w:pPr>
              <w:rPr>
                <w:sz w:val="20"/>
                <w:szCs w:val="20"/>
              </w:rPr>
            </w:pPr>
            <w:r w:rsidRPr="001F3AE2">
              <w:rPr>
                <w:sz w:val="20"/>
                <w:szCs w:val="20"/>
              </w:rPr>
              <w:t>Виробництво інших керамічних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113</w:t>
            </w:r>
          </w:p>
        </w:tc>
        <w:tc>
          <w:tcPr>
            <w:tcW w:w="884" w:type="dxa"/>
            <w:vAlign w:val="center"/>
          </w:tcPr>
          <w:p w:rsidR="00B16052" w:rsidRPr="001F3AE2" w:rsidRDefault="00B16052" w:rsidP="0030277B">
            <w:pPr>
              <w:jc w:val="center"/>
              <w:rPr>
                <w:b/>
                <w:sz w:val="20"/>
                <w:szCs w:val="20"/>
              </w:rPr>
            </w:pPr>
            <w:r w:rsidRPr="001F3AE2">
              <w:rPr>
                <w:b/>
                <w:sz w:val="20"/>
                <w:szCs w:val="20"/>
              </w:rPr>
              <w:t>23.61</w:t>
            </w:r>
          </w:p>
        </w:tc>
        <w:tc>
          <w:tcPr>
            <w:tcW w:w="7046" w:type="dxa"/>
            <w:vAlign w:val="center"/>
          </w:tcPr>
          <w:p w:rsidR="00B16052" w:rsidRPr="001F3AE2" w:rsidRDefault="00B16052" w:rsidP="0030277B">
            <w:pPr>
              <w:rPr>
                <w:sz w:val="20"/>
                <w:szCs w:val="20"/>
              </w:rPr>
            </w:pPr>
            <w:r w:rsidRPr="001F3AE2">
              <w:rPr>
                <w:sz w:val="20"/>
                <w:szCs w:val="20"/>
              </w:rPr>
              <w:t>Виготовлення виробів із бетону для будівництва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114</w:t>
            </w:r>
          </w:p>
        </w:tc>
        <w:tc>
          <w:tcPr>
            <w:tcW w:w="884" w:type="dxa"/>
            <w:vAlign w:val="center"/>
          </w:tcPr>
          <w:p w:rsidR="00B16052" w:rsidRPr="001F3AE2" w:rsidRDefault="00B16052" w:rsidP="0030277B">
            <w:pPr>
              <w:jc w:val="center"/>
              <w:rPr>
                <w:b/>
                <w:sz w:val="20"/>
                <w:szCs w:val="20"/>
              </w:rPr>
            </w:pPr>
            <w:r w:rsidRPr="001F3AE2">
              <w:rPr>
                <w:b/>
                <w:sz w:val="20"/>
                <w:szCs w:val="20"/>
              </w:rPr>
              <w:t>23.62</w:t>
            </w:r>
          </w:p>
        </w:tc>
        <w:tc>
          <w:tcPr>
            <w:tcW w:w="7046" w:type="dxa"/>
            <w:vAlign w:val="center"/>
          </w:tcPr>
          <w:p w:rsidR="00B16052" w:rsidRPr="001F3AE2" w:rsidRDefault="00B16052" w:rsidP="0030277B">
            <w:pPr>
              <w:rPr>
                <w:sz w:val="20"/>
                <w:szCs w:val="20"/>
              </w:rPr>
            </w:pPr>
            <w:r w:rsidRPr="001F3AE2">
              <w:rPr>
                <w:sz w:val="20"/>
                <w:szCs w:val="20"/>
              </w:rPr>
              <w:t>Виготовлення виробів із гіпсу для будівництва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115</w:t>
            </w:r>
          </w:p>
        </w:tc>
        <w:tc>
          <w:tcPr>
            <w:tcW w:w="884" w:type="dxa"/>
            <w:vAlign w:val="center"/>
          </w:tcPr>
          <w:p w:rsidR="00B16052" w:rsidRPr="001F3AE2" w:rsidRDefault="00B16052" w:rsidP="0030277B">
            <w:pPr>
              <w:jc w:val="center"/>
              <w:rPr>
                <w:b/>
                <w:sz w:val="20"/>
                <w:szCs w:val="20"/>
              </w:rPr>
            </w:pPr>
            <w:r w:rsidRPr="001F3AE2">
              <w:rPr>
                <w:b/>
                <w:sz w:val="20"/>
                <w:szCs w:val="20"/>
              </w:rPr>
              <w:t>23.63</w:t>
            </w:r>
          </w:p>
        </w:tc>
        <w:tc>
          <w:tcPr>
            <w:tcW w:w="7046" w:type="dxa"/>
            <w:vAlign w:val="center"/>
          </w:tcPr>
          <w:p w:rsidR="00B16052" w:rsidRPr="001F3AE2" w:rsidRDefault="00B16052" w:rsidP="0030277B">
            <w:pPr>
              <w:rPr>
                <w:sz w:val="20"/>
                <w:szCs w:val="20"/>
              </w:rPr>
            </w:pPr>
            <w:r w:rsidRPr="001F3AE2">
              <w:rPr>
                <w:sz w:val="20"/>
                <w:szCs w:val="20"/>
              </w:rPr>
              <w:t>Виробництво бетонних розчинів, готових для використання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116</w:t>
            </w:r>
          </w:p>
        </w:tc>
        <w:tc>
          <w:tcPr>
            <w:tcW w:w="884" w:type="dxa"/>
            <w:vAlign w:val="center"/>
          </w:tcPr>
          <w:p w:rsidR="00B16052" w:rsidRPr="001F3AE2" w:rsidRDefault="00B16052" w:rsidP="0030277B">
            <w:pPr>
              <w:jc w:val="center"/>
              <w:rPr>
                <w:b/>
                <w:sz w:val="20"/>
                <w:szCs w:val="20"/>
              </w:rPr>
            </w:pPr>
            <w:r w:rsidRPr="001F3AE2">
              <w:rPr>
                <w:b/>
                <w:sz w:val="20"/>
                <w:szCs w:val="20"/>
              </w:rPr>
              <w:t>23.64</w:t>
            </w:r>
          </w:p>
        </w:tc>
        <w:tc>
          <w:tcPr>
            <w:tcW w:w="7046" w:type="dxa"/>
            <w:vAlign w:val="center"/>
          </w:tcPr>
          <w:p w:rsidR="00B16052" w:rsidRPr="001F3AE2" w:rsidRDefault="00B16052" w:rsidP="0030277B">
            <w:pPr>
              <w:rPr>
                <w:sz w:val="20"/>
                <w:szCs w:val="20"/>
              </w:rPr>
            </w:pPr>
            <w:r w:rsidRPr="001F3AE2">
              <w:rPr>
                <w:sz w:val="20"/>
                <w:szCs w:val="20"/>
              </w:rPr>
              <w:t>Виробництво сухих будівельних сумішей</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117</w:t>
            </w:r>
          </w:p>
        </w:tc>
        <w:tc>
          <w:tcPr>
            <w:tcW w:w="884" w:type="dxa"/>
            <w:vAlign w:val="center"/>
          </w:tcPr>
          <w:p w:rsidR="00B16052" w:rsidRPr="001F3AE2" w:rsidRDefault="00B16052" w:rsidP="0030277B">
            <w:pPr>
              <w:jc w:val="center"/>
              <w:rPr>
                <w:b/>
                <w:sz w:val="20"/>
                <w:szCs w:val="20"/>
              </w:rPr>
            </w:pPr>
            <w:r w:rsidRPr="001F3AE2">
              <w:rPr>
                <w:b/>
                <w:sz w:val="20"/>
                <w:szCs w:val="20"/>
              </w:rPr>
              <w:t>23.65</w:t>
            </w:r>
          </w:p>
        </w:tc>
        <w:tc>
          <w:tcPr>
            <w:tcW w:w="7046" w:type="dxa"/>
            <w:vAlign w:val="center"/>
          </w:tcPr>
          <w:p w:rsidR="00B16052" w:rsidRPr="001F3AE2" w:rsidRDefault="00B16052" w:rsidP="0030277B">
            <w:pPr>
              <w:rPr>
                <w:sz w:val="20"/>
                <w:szCs w:val="20"/>
              </w:rPr>
            </w:pPr>
            <w:r w:rsidRPr="001F3AE2">
              <w:rPr>
                <w:sz w:val="20"/>
                <w:szCs w:val="20"/>
              </w:rPr>
              <w:t>Виготовлення виробів із волокнистого цементу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118</w:t>
            </w:r>
          </w:p>
        </w:tc>
        <w:tc>
          <w:tcPr>
            <w:tcW w:w="884" w:type="dxa"/>
            <w:vAlign w:val="center"/>
          </w:tcPr>
          <w:p w:rsidR="00B16052" w:rsidRPr="001F3AE2" w:rsidRDefault="00B16052" w:rsidP="0030277B">
            <w:pPr>
              <w:jc w:val="center"/>
              <w:rPr>
                <w:b/>
                <w:sz w:val="20"/>
                <w:szCs w:val="20"/>
              </w:rPr>
            </w:pPr>
            <w:r w:rsidRPr="001F3AE2">
              <w:rPr>
                <w:b/>
                <w:sz w:val="20"/>
                <w:szCs w:val="20"/>
              </w:rPr>
              <w:t>23.69</w:t>
            </w:r>
          </w:p>
        </w:tc>
        <w:tc>
          <w:tcPr>
            <w:tcW w:w="7046" w:type="dxa"/>
            <w:vAlign w:val="center"/>
          </w:tcPr>
          <w:p w:rsidR="00B16052" w:rsidRPr="001F3AE2" w:rsidRDefault="00B16052" w:rsidP="0030277B">
            <w:pPr>
              <w:rPr>
                <w:sz w:val="20"/>
                <w:szCs w:val="20"/>
              </w:rPr>
            </w:pPr>
            <w:r w:rsidRPr="001F3AE2">
              <w:rPr>
                <w:sz w:val="20"/>
                <w:szCs w:val="20"/>
              </w:rPr>
              <w:t>Виробництво інших виробів із бетону гіпсу та цементу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119</w:t>
            </w:r>
          </w:p>
        </w:tc>
        <w:tc>
          <w:tcPr>
            <w:tcW w:w="884" w:type="dxa"/>
            <w:vAlign w:val="center"/>
          </w:tcPr>
          <w:p w:rsidR="00B16052" w:rsidRPr="001F3AE2" w:rsidRDefault="00B16052" w:rsidP="0030277B">
            <w:pPr>
              <w:jc w:val="center"/>
              <w:rPr>
                <w:b/>
                <w:sz w:val="20"/>
                <w:szCs w:val="20"/>
              </w:rPr>
            </w:pPr>
            <w:r w:rsidRPr="001F3AE2">
              <w:rPr>
                <w:b/>
                <w:sz w:val="20"/>
                <w:szCs w:val="20"/>
              </w:rPr>
              <w:t>23.70</w:t>
            </w:r>
          </w:p>
        </w:tc>
        <w:tc>
          <w:tcPr>
            <w:tcW w:w="7046" w:type="dxa"/>
            <w:vAlign w:val="center"/>
          </w:tcPr>
          <w:p w:rsidR="00B16052" w:rsidRPr="001F3AE2" w:rsidRDefault="00B16052" w:rsidP="0030277B">
            <w:pPr>
              <w:rPr>
                <w:sz w:val="20"/>
                <w:szCs w:val="20"/>
              </w:rPr>
            </w:pPr>
            <w:r w:rsidRPr="001F3AE2">
              <w:rPr>
                <w:sz w:val="20"/>
                <w:szCs w:val="20"/>
              </w:rPr>
              <w:t>Різання, оброблення та оздоблення декоративного та будівельного каменю</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120</w:t>
            </w:r>
          </w:p>
        </w:tc>
        <w:tc>
          <w:tcPr>
            <w:tcW w:w="884" w:type="dxa"/>
            <w:vAlign w:val="center"/>
          </w:tcPr>
          <w:p w:rsidR="00B16052" w:rsidRPr="001F3AE2" w:rsidRDefault="00B16052" w:rsidP="0030277B">
            <w:pPr>
              <w:jc w:val="center"/>
              <w:rPr>
                <w:b/>
                <w:sz w:val="20"/>
                <w:szCs w:val="20"/>
              </w:rPr>
            </w:pPr>
            <w:r w:rsidRPr="001F3AE2">
              <w:rPr>
                <w:b/>
                <w:sz w:val="20"/>
                <w:szCs w:val="20"/>
              </w:rPr>
              <w:t>23.99</w:t>
            </w:r>
          </w:p>
        </w:tc>
        <w:tc>
          <w:tcPr>
            <w:tcW w:w="7046" w:type="dxa"/>
            <w:vAlign w:val="center"/>
          </w:tcPr>
          <w:p w:rsidR="00B16052" w:rsidRPr="001F3AE2" w:rsidRDefault="00B16052" w:rsidP="0030277B">
            <w:pPr>
              <w:rPr>
                <w:sz w:val="20"/>
                <w:szCs w:val="20"/>
              </w:rPr>
            </w:pPr>
            <w:r w:rsidRPr="001F3AE2">
              <w:rPr>
                <w:sz w:val="20"/>
                <w:szCs w:val="20"/>
              </w:rPr>
              <w:t>Виробництво неметалевих мінеральних виробів, н. в. і. 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121</w:t>
            </w:r>
          </w:p>
        </w:tc>
        <w:tc>
          <w:tcPr>
            <w:tcW w:w="884" w:type="dxa"/>
            <w:vAlign w:val="center"/>
          </w:tcPr>
          <w:p w:rsidR="00B16052" w:rsidRPr="001F3AE2" w:rsidRDefault="00B16052" w:rsidP="0030277B">
            <w:pPr>
              <w:jc w:val="center"/>
              <w:rPr>
                <w:b/>
                <w:sz w:val="20"/>
                <w:szCs w:val="20"/>
              </w:rPr>
            </w:pPr>
            <w:r w:rsidRPr="001F3AE2">
              <w:rPr>
                <w:b/>
                <w:sz w:val="20"/>
                <w:szCs w:val="20"/>
              </w:rPr>
              <w:t>24.31</w:t>
            </w:r>
          </w:p>
        </w:tc>
        <w:tc>
          <w:tcPr>
            <w:tcW w:w="7046" w:type="dxa"/>
            <w:vAlign w:val="center"/>
          </w:tcPr>
          <w:p w:rsidR="00B16052" w:rsidRPr="001F3AE2" w:rsidRDefault="00B16052" w:rsidP="0030277B">
            <w:pPr>
              <w:rPr>
                <w:sz w:val="20"/>
                <w:szCs w:val="20"/>
              </w:rPr>
            </w:pPr>
            <w:r w:rsidRPr="001F3AE2">
              <w:rPr>
                <w:sz w:val="20"/>
                <w:szCs w:val="20"/>
              </w:rPr>
              <w:t>Холодне волочіння прутків і профілів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122</w:t>
            </w:r>
          </w:p>
        </w:tc>
        <w:tc>
          <w:tcPr>
            <w:tcW w:w="884" w:type="dxa"/>
            <w:vAlign w:val="center"/>
          </w:tcPr>
          <w:p w:rsidR="00B16052" w:rsidRPr="001F3AE2" w:rsidRDefault="00B16052" w:rsidP="0030277B">
            <w:pPr>
              <w:jc w:val="center"/>
              <w:rPr>
                <w:b/>
                <w:sz w:val="20"/>
                <w:szCs w:val="20"/>
              </w:rPr>
            </w:pPr>
            <w:r w:rsidRPr="001F3AE2">
              <w:rPr>
                <w:b/>
                <w:sz w:val="20"/>
                <w:szCs w:val="20"/>
              </w:rPr>
              <w:t>24.32</w:t>
            </w:r>
          </w:p>
        </w:tc>
        <w:tc>
          <w:tcPr>
            <w:tcW w:w="7046" w:type="dxa"/>
            <w:vAlign w:val="center"/>
          </w:tcPr>
          <w:p w:rsidR="00B16052" w:rsidRPr="001F3AE2" w:rsidRDefault="00B16052" w:rsidP="0030277B">
            <w:pPr>
              <w:rPr>
                <w:sz w:val="20"/>
                <w:szCs w:val="20"/>
              </w:rPr>
            </w:pPr>
            <w:r w:rsidRPr="001F3AE2">
              <w:rPr>
                <w:sz w:val="20"/>
                <w:szCs w:val="20"/>
              </w:rPr>
              <w:t>Холодний прокат вузької штаби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123</w:t>
            </w:r>
          </w:p>
        </w:tc>
        <w:tc>
          <w:tcPr>
            <w:tcW w:w="884" w:type="dxa"/>
            <w:vAlign w:val="center"/>
          </w:tcPr>
          <w:p w:rsidR="00B16052" w:rsidRPr="001F3AE2" w:rsidRDefault="00B16052" w:rsidP="0030277B">
            <w:pPr>
              <w:jc w:val="center"/>
              <w:rPr>
                <w:b/>
                <w:sz w:val="20"/>
                <w:szCs w:val="20"/>
              </w:rPr>
            </w:pPr>
            <w:r w:rsidRPr="001F3AE2">
              <w:rPr>
                <w:b/>
                <w:sz w:val="20"/>
                <w:szCs w:val="20"/>
              </w:rPr>
              <w:t>24.33</w:t>
            </w:r>
          </w:p>
        </w:tc>
        <w:tc>
          <w:tcPr>
            <w:tcW w:w="7046" w:type="dxa"/>
            <w:vAlign w:val="center"/>
          </w:tcPr>
          <w:p w:rsidR="00B16052" w:rsidRPr="001F3AE2" w:rsidRDefault="00B16052" w:rsidP="0030277B">
            <w:pPr>
              <w:rPr>
                <w:sz w:val="20"/>
                <w:szCs w:val="20"/>
              </w:rPr>
            </w:pPr>
            <w:r w:rsidRPr="001F3AE2">
              <w:rPr>
                <w:sz w:val="20"/>
                <w:szCs w:val="20"/>
              </w:rPr>
              <w:t>Холодне штампування та гнуття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124</w:t>
            </w:r>
          </w:p>
        </w:tc>
        <w:tc>
          <w:tcPr>
            <w:tcW w:w="884" w:type="dxa"/>
            <w:vAlign w:val="center"/>
          </w:tcPr>
          <w:p w:rsidR="00B16052" w:rsidRPr="001F3AE2" w:rsidRDefault="00B16052" w:rsidP="0030277B">
            <w:pPr>
              <w:jc w:val="center"/>
              <w:rPr>
                <w:b/>
                <w:sz w:val="20"/>
                <w:szCs w:val="20"/>
              </w:rPr>
            </w:pPr>
            <w:r w:rsidRPr="001F3AE2">
              <w:rPr>
                <w:b/>
                <w:sz w:val="20"/>
                <w:szCs w:val="20"/>
              </w:rPr>
              <w:t>24.34</w:t>
            </w:r>
          </w:p>
        </w:tc>
        <w:tc>
          <w:tcPr>
            <w:tcW w:w="7046" w:type="dxa"/>
            <w:vAlign w:val="center"/>
          </w:tcPr>
          <w:p w:rsidR="00B16052" w:rsidRPr="001F3AE2" w:rsidRDefault="00B16052" w:rsidP="0030277B">
            <w:pPr>
              <w:rPr>
                <w:sz w:val="20"/>
                <w:szCs w:val="20"/>
              </w:rPr>
            </w:pPr>
            <w:r w:rsidRPr="001F3AE2">
              <w:rPr>
                <w:sz w:val="20"/>
                <w:szCs w:val="20"/>
              </w:rPr>
              <w:t>Холодне волочіння дроту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125</w:t>
            </w:r>
          </w:p>
        </w:tc>
        <w:tc>
          <w:tcPr>
            <w:tcW w:w="884" w:type="dxa"/>
            <w:vAlign w:val="center"/>
          </w:tcPr>
          <w:p w:rsidR="00B16052" w:rsidRPr="001F3AE2" w:rsidRDefault="00B16052" w:rsidP="0030277B">
            <w:pPr>
              <w:jc w:val="center"/>
              <w:rPr>
                <w:b/>
                <w:sz w:val="20"/>
                <w:szCs w:val="20"/>
              </w:rPr>
            </w:pPr>
            <w:r w:rsidRPr="001F3AE2">
              <w:rPr>
                <w:b/>
                <w:sz w:val="20"/>
                <w:szCs w:val="20"/>
              </w:rPr>
              <w:t>24.53</w:t>
            </w:r>
          </w:p>
        </w:tc>
        <w:tc>
          <w:tcPr>
            <w:tcW w:w="7046" w:type="dxa"/>
            <w:vAlign w:val="center"/>
          </w:tcPr>
          <w:p w:rsidR="00B16052" w:rsidRPr="001F3AE2" w:rsidRDefault="00B16052" w:rsidP="0030277B">
            <w:pPr>
              <w:rPr>
                <w:sz w:val="20"/>
                <w:szCs w:val="20"/>
              </w:rPr>
            </w:pPr>
            <w:r w:rsidRPr="001F3AE2">
              <w:rPr>
                <w:sz w:val="20"/>
                <w:szCs w:val="20"/>
              </w:rPr>
              <w:t>Лиття легких кольорових металів</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126</w:t>
            </w:r>
          </w:p>
        </w:tc>
        <w:tc>
          <w:tcPr>
            <w:tcW w:w="884" w:type="dxa"/>
            <w:vAlign w:val="center"/>
          </w:tcPr>
          <w:p w:rsidR="00B16052" w:rsidRPr="001F3AE2" w:rsidRDefault="00B16052" w:rsidP="0030277B">
            <w:pPr>
              <w:jc w:val="center"/>
              <w:rPr>
                <w:b/>
                <w:sz w:val="20"/>
                <w:szCs w:val="20"/>
              </w:rPr>
            </w:pPr>
            <w:r w:rsidRPr="001F3AE2">
              <w:rPr>
                <w:b/>
                <w:sz w:val="20"/>
                <w:szCs w:val="20"/>
              </w:rPr>
              <w:t>24.54</w:t>
            </w:r>
          </w:p>
        </w:tc>
        <w:tc>
          <w:tcPr>
            <w:tcW w:w="7046" w:type="dxa"/>
            <w:vAlign w:val="center"/>
          </w:tcPr>
          <w:p w:rsidR="00B16052" w:rsidRPr="001F3AE2" w:rsidRDefault="00B16052" w:rsidP="0030277B">
            <w:pPr>
              <w:rPr>
                <w:sz w:val="20"/>
                <w:szCs w:val="20"/>
              </w:rPr>
            </w:pPr>
            <w:r w:rsidRPr="001F3AE2">
              <w:rPr>
                <w:sz w:val="20"/>
                <w:szCs w:val="20"/>
              </w:rPr>
              <w:t>Лиття інших кольорових металів</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127</w:t>
            </w:r>
          </w:p>
        </w:tc>
        <w:tc>
          <w:tcPr>
            <w:tcW w:w="884" w:type="dxa"/>
            <w:vAlign w:val="center"/>
          </w:tcPr>
          <w:p w:rsidR="00B16052" w:rsidRPr="001F3AE2" w:rsidRDefault="00B16052" w:rsidP="0030277B">
            <w:pPr>
              <w:jc w:val="center"/>
              <w:rPr>
                <w:b/>
                <w:sz w:val="20"/>
                <w:szCs w:val="20"/>
              </w:rPr>
            </w:pPr>
            <w:r w:rsidRPr="001F3AE2">
              <w:rPr>
                <w:b/>
                <w:sz w:val="20"/>
                <w:szCs w:val="20"/>
              </w:rPr>
              <w:t>25.11</w:t>
            </w:r>
          </w:p>
        </w:tc>
        <w:tc>
          <w:tcPr>
            <w:tcW w:w="7046" w:type="dxa"/>
            <w:vAlign w:val="center"/>
          </w:tcPr>
          <w:p w:rsidR="00B16052" w:rsidRPr="001F3AE2" w:rsidRDefault="00B16052" w:rsidP="0030277B">
            <w:pPr>
              <w:rPr>
                <w:sz w:val="20"/>
                <w:szCs w:val="20"/>
              </w:rPr>
            </w:pPr>
            <w:r w:rsidRPr="001F3AE2">
              <w:rPr>
                <w:sz w:val="20"/>
                <w:szCs w:val="20"/>
              </w:rPr>
              <w:t>Виробництво будівельних металевих конструкцій і частин конструкцій</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128</w:t>
            </w:r>
          </w:p>
        </w:tc>
        <w:tc>
          <w:tcPr>
            <w:tcW w:w="884" w:type="dxa"/>
            <w:vAlign w:val="center"/>
          </w:tcPr>
          <w:p w:rsidR="00B16052" w:rsidRPr="001F3AE2" w:rsidRDefault="00B16052" w:rsidP="0030277B">
            <w:pPr>
              <w:jc w:val="center"/>
              <w:rPr>
                <w:b/>
                <w:sz w:val="20"/>
                <w:szCs w:val="20"/>
              </w:rPr>
            </w:pPr>
            <w:r w:rsidRPr="001F3AE2">
              <w:rPr>
                <w:b/>
                <w:sz w:val="20"/>
                <w:szCs w:val="20"/>
              </w:rPr>
              <w:t>25.12</w:t>
            </w:r>
          </w:p>
        </w:tc>
        <w:tc>
          <w:tcPr>
            <w:tcW w:w="7046" w:type="dxa"/>
            <w:vAlign w:val="center"/>
          </w:tcPr>
          <w:p w:rsidR="00B16052" w:rsidRPr="001F3AE2" w:rsidRDefault="00B16052" w:rsidP="0030277B">
            <w:pPr>
              <w:rPr>
                <w:sz w:val="20"/>
                <w:szCs w:val="20"/>
              </w:rPr>
            </w:pPr>
            <w:r w:rsidRPr="001F3AE2">
              <w:rPr>
                <w:sz w:val="20"/>
                <w:szCs w:val="20"/>
              </w:rPr>
              <w:t>Виробництво металевих дверей і вікон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uk-UA"/>
              </w:rPr>
            </w:pPr>
            <w:r w:rsidRPr="001F3AE2">
              <w:rPr>
                <w:b/>
                <w:i/>
                <w:sz w:val="20"/>
                <w:szCs w:val="20"/>
                <w:lang w:val="uk-UA"/>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129</w:t>
            </w:r>
          </w:p>
        </w:tc>
        <w:tc>
          <w:tcPr>
            <w:tcW w:w="884" w:type="dxa"/>
            <w:vAlign w:val="center"/>
          </w:tcPr>
          <w:p w:rsidR="00B16052" w:rsidRPr="001F3AE2" w:rsidRDefault="00B16052" w:rsidP="0030277B">
            <w:pPr>
              <w:jc w:val="center"/>
              <w:rPr>
                <w:b/>
                <w:sz w:val="20"/>
                <w:szCs w:val="20"/>
              </w:rPr>
            </w:pPr>
            <w:r w:rsidRPr="001F3AE2">
              <w:rPr>
                <w:b/>
                <w:sz w:val="20"/>
                <w:szCs w:val="20"/>
              </w:rPr>
              <w:t>25.21</w:t>
            </w:r>
          </w:p>
        </w:tc>
        <w:tc>
          <w:tcPr>
            <w:tcW w:w="7046" w:type="dxa"/>
            <w:vAlign w:val="center"/>
          </w:tcPr>
          <w:p w:rsidR="00B16052" w:rsidRPr="001F3AE2" w:rsidRDefault="00B16052" w:rsidP="0030277B">
            <w:pPr>
              <w:rPr>
                <w:sz w:val="20"/>
                <w:szCs w:val="20"/>
              </w:rPr>
            </w:pPr>
            <w:r w:rsidRPr="001F3AE2">
              <w:rPr>
                <w:sz w:val="20"/>
                <w:szCs w:val="20"/>
              </w:rPr>
              <w:t>Виробництво радіаторів і котлів центрального опалення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130</w:t>
            </w:r>
          </w:p>
        </w:tc>
        <w:tc>
          <w:tcPr>
            <w:tcW w:w="884" w:type="dxa"/>
            <w:vAlign w:val="center"/>
          </w:tcPr>
          <w:p w:rsidR="00B16052" w:rsidRPr="001F3AE2" w:rsidRDefault="00B16052" w:rsidP="0030277B">
            <w:pPr>
              <w:jc w:val="center"/>
              <w:rPr>
                <w:b/>
                <w:sz w:val="20"/>
                <w:szCs w:val="20"/>
              </w:rPr>
            </w:pPr>
            <w:r w:rsidRPr="001F3AE2">
              <w:rPr>
                <w:b/>
                <w:sz w:val="20"/>
                <w:szCs w:val="20"/>
              </w:rPr>
              <w:t>25.29</w:t>
            </w:r>
          </w:p>
        </w:tc>
        <w:tc>
          <w:tcPr>
            <w:tcW w:w="7046" w:type="dxa"/>
            <w:vAlign w:val="center"/>
          </w:tcPr>
          <w:p w:rsidR="00B16052" w:rsidRPr="001F3AE2" w:rsidRDefault="00B16052" w:rsidP="0030277B">
            <w:pPr>
              <w:rPr>
                <w:sz w:val="20"/>
                <w:szCs w:val="20"/>
              </w:rPr>
            </w:pPr>
            <w:r w:rsidRPr="001F3AE2">
              <w:rPr>
                <w:sz w:val="20"/>
                <w:szCs w:val="20"/>
              </w:rPr>
              <w:t>Виробництво інших металевих баків, резервуарів і контейнерів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131</w:t>
            </w:r>
          </w:p>
        </w:tc>
        <w:tc>
          <w:tcPr>
            <w:tcW w:w="884" w:type="dxa"/>
            <w:vAlign w:val="center"/>
          </w:tcPr>
          <w:p w:rsidR="00B16052" w:rsidRPr="001F3AE2" w:rsidRDefault="00B16052" w:rsidP="0030277B">
            <w:pPr>
              <w:jc w:val="center"/>
              <w:rPr>
                <w:b/>
                <w:sz w:val="20"/>
                <w:szCs w:val="20"/>
              </w:rPr>
            </w:pPr>
            <w:r w:rsidRPr="001F3AE2">
              <w:rPr>
                <w:b/>
                <w:sz w:val="20"/>
                <w:szCs w:val="20"/>
              </w:rPr>
              <w:t>25.50</w:t>
            </w:r>
          </w:p>
        </w:tc>
        <w:tc>
          <w:tcPr>
            <w:tcW w:w="7046" w:type="dxa"/>
            <w:vAlign w:val="center"/>
          </w:tcPr>
          <w:p w:rsidR="00B16052" w:rsidRPr="001F3AE2" w:rsidRDefault="00B16052" w:rsidP="0030277B">
            <w:pPr>
              <w:rPr>
                <w:sz w:val="20"/>
                <w:szCs w:val="20"/>
              </w:rPr>
            </w:pPr>
            <w:r w:rsidRPr="001F3AE2">
              <w:rPr>
                <w:sz w:val="20"/>
                <w:szCs w:val="20"/>
              </w:rPr>
              <w:t>Кування, пресування, штампування, профілювання; порошкова металургія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132</w:t>
            </w:r>
          </w:p>
        </w:tc>
        <w:tc>
          <w:tcPr>
            <w:tcW w:w="884" w:type="dxa"/>
            <w:vAlign w:val="center"/>
          </w:tcPr>
          <w:p w:rsidR="00B16052" w:rsidRPr="001F3AE2" w:rsidRDefault="00B16052" w:rsidP="0030277B">
            <w:pPr>
              <w:jc w:val="center"/>
              <w:rPr>
                <w:b/>
                <w:sz w:val="20"/>
                <w:szCs w:val="20"/>
              </w:rPr>
            </w:pPr>
            <w:r w:rsidRPr="001F3AE2">
              <w:rPr>
                <w:b/>
                <w:sz w:val="20"/>
                <w:szCs w:val="20"/>
              </w:rPr>
              <w:t>25.61</w:t>
            </w:r>
          </w:p>
        </w:tc>
        <w:tc>
          <w:tcPr>
            <w:tcW w:w="7046" w:type="dxa"/>
            <w:vAlign w:val="center"/>
          </w:tcPr>
          <w:p w:rsidR="00B16052" w:rsidRPr="001F3AE2" w:rsidRDefault="00B16052" w:rsidP="0030277B">
            <w:pPr>
              <w:rPr>
                <w:sz w:val="20"/>
                <w:szCs w:val="20"/>
              </w:rPr>
            </w:pPr>
            <w:r w:rsidRPr="001F3AE2">
              <w:rPr>
                <w:sz w:val="20"/>
                <w:szCs w:val="20"/>
              </w:rPr>
              <w:t>Оброблення металів та нанесення покриття на метали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133</w:t>
            </w:r>
          </w:p>
        </w:tc>
        <w:tc>
          <w:tcPr>
            <w:tcW w:w="884" w:type="dxa"/>
            <w:vAlign w:val="center"/>
          </w:tcPr>
          <w:p w:rsidR="00B16052" w:rsidRPr="001F3AE2" w:rsidRDefault="00B16052" w:rsidP="0030277B">
            <w:pPr>
              <w:jc w:val="center"/>
              <w:rPr>
                <w:b/>
                <w:sz w:val="20"/>
                <w:szCs w:val="20"/>
              </w:rPr>
            </w:pPr>
            <w:r w:rsidRPr="001F3AE2">
              <w:rPr>
                <w:b/>
                <w:sz w:val="20"/>
                <w:szCs w:val="20"/>
              </w:rPr>
              <w:t>25.62</w:t>
            </w:r>
          </w:p>
        </w:tc>
        <w:tc>
          <w:tcPr>
            <w:tcW w:w="7046" w:type="dxa"/>
            <w:vAlign w:val="center"/>
          </w:tcPr>
          <w:p w:rsidR="00B16052" w:rsidRPr="001F3AE2" w:rsidRDefault="00B16052" w:rsidP="0030277B">
            <w:pPr>
              <w:rPr>
                <w:sz w:val="20"/>
                <w:szCs w:val="20"/>
              </w:rPr>
            </w:pPr>
            <w:r w:rsidRPr="001F3AE2">
              <w:rPr>
                <w:sz w:val="20"/>
                <w:szCs w:val="20"/>
              </w:rPr>
              <w:t>Механічне оброблення металевих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134</w:t>
            </w:r>
          </w:p>
        </w:tc>
        <w:tc>
          <w:tcPr>
            <w:tcW w:w="884" w:type="dxa"/>
            <w:vAlign w:val="center"/>
          </w:tcPr>
          <w:p w:rsidR="00B16052" w:rsidRPr="001F3AE2" w:rsidRDefault="00B16052" w:rsidP="0030277B">
            <w:pPr>
              <w:jc w:val="center"/>
              <w:rPr>
                <w:b/>
                <w:sz w:val="20"/>
                <w:szCs w:val="20"/>
              </w:rPr>
            </w:pPr>
            <w:r w:rsidRPr="001F3AE2">
              <w:rPr>
                <w:b/>
                <w:sz w:val="20"/>
                <w:szCs w:val="20"/>
              </w:rPr>
              <w:t>25.71</w:t>
            </w:r>
          </w:p>
        </w:tc>
        <w:tc>
          <w:tcPr>
            <w:tcW w:w="7046" w:type="dxa"/>
            <w:vAlign w:val="center"/>
          </w:tcPr>
          <w:p w:rsidR="00B16052" w:rsidRPr="001F3AE2" w:rsidRDefault="00B16052" w:rsidP="0030277B">
            <w:pPr>
              <w:rPr>
                <w:sz w:val="20"/>
                <w:szCs w:val="20"/>
              </w:rPr>
            </w:pPr>
            <w:r w:rsidRPr="001F3AE2">
              <w:rPr>
                <w:sz w:val="20"/>
                <w:szCs w:val="20"/>
              </w:rPr>
              <w:t>Виробництво столових приборів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135</w:t>
            </w:r>
          </w:p>
        </w:tc>
        <w:tc>
          <w:tcPr>
            <w:tcW w:w="884" w:type="dxa"/>
            <w:vAlign w:val="center"/>
          </w:tcPr>
          <w:p w:rsidR="00B16052" w:rsidRPr="001F3AE2" w:rsidRDefault="00B16052" w:rsidP="0030277B">
            <w:pPr>
              <w:jc w:val="center"/>
              <w:rPr>
                <w:b/>
                <w:sz w:val="20"/>
                <w:szCs w:val="20"/>
              </w:rPr>
            </w:pPr>
            <w:r w:rsidRPr="001F3AE2">
              <w:rPr>
                <w:b/>
                <w:sz w:val="20"/>
                <w:szCs w:val="20"/>
              </w:rPr>
              <w:t>25.72</w:t>
            </w:r>
          </w:p>
        </w:tc>
        <w:tc>
          <w:tcPr>
            <w:tcW w:w="7046" w:type="dxa"/>
            <w:vAlign w:val="center"/>
          </w:tcPr>
          <w:p w:rsidR="00B16052" w:rsidRPr="001F3AE2" w:rsidRDefault="00B16052" w:rsidP="0030277B">
            <w:pPr>
              <w:rPr>
                <w:sz w:val="20"/>
                <w:szCs w:val="20"/>
              </w:rPr>
            </w:pPr>
            <w:r w:rsidRPr="001F3AE2">
              <w:rPr>
                <w:sz w:val="20"/>
                <w:szCs w:val="20"/>
              </w:rPr>
              <w:t>Виробництво замків і дверних петель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136</w:t>
            </w:r>
          </w:p>
        </w:tc>
        <w:tc>
          <w:tcPr>
            <w:tcW w:w="884" w:type="dxa"/>
            <w:vAlign w:val="center"/>
          </w:tcPr>
          <w:p w:rsidR="00B16052" w:rsidRPr="001F3AE2" w:rsidRDefault="00B16052" w:rsidP="0030277B">
            <w:pPr>
              <w:jc w:val="center"/>
              <w:rPr>
                <w:b/>
                <w:sz w:val="20"/>
                <w:szCs w:val="20"/>
              </w:rPr>
            </w:pPr>
            <w:r w:rsidRPr="001F3AE2">
              <w:rPr>
                <w:b/>
                <w:sz w:val="20"/>
                <w:szCs w:val="20"/>
              </w:rPr>
              <w:t>25.73</w:t>
            </w:r>
          </w:p>
        </w:tc>
        <w:tc>
          <w:tcPr>
            <w:tcW w:w="7046" w:type="dxa"/>
            <w:vAlign w:val="center"/>
          </w:tcPr>
          <w:p w:rsidR="00B16052" w:rsidRPr="001F3AE2" w:rsidRDefault="00B16052" w:rsidP="0030277B">
            <w:pPr>
              <w:rPr>
                <w:sz w:val="20"/>
                <w:szCs w:val="20"/>
              </w:rPr>
            </w:pPr>
            <w:r w:rsidRPr="001F3AE2">
              <w:rPr>
                <w:sz w:val="20"/>
                <w:szCs w:val="20"/>
              </w:rPr>
              <w:t>Виробництво інструментів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137</w:t>
            </w:r>
          </w:p>
        </w:tc>
        <w:tc>
          <w:tcPr>
            <w:tcW w:w="884" w:type="dxa"/>
            <w:vAlign w:val="center"/>
          </w:tcPr>
          <w:p w:rsidR="00B16052" w:rsidRPr="001F3AE2" w:rsidRDefault="00B16052" w:rsidP="0030277B">
            <w:pPr>
              <w:jc w:val="center"/>
              <w:rPr>
                <w:b/>
                <w:sz w:val="20"/>
                <w:szCs w:val="20"/>
              </w:rPr>
            </w:pPr>
            <w:r w:rsidRPr="001F3AE2">
              <w:rPr>
                <w:b/>
                <w:sz w:val="20"/>
                <w:szCs w:val="20"/>
              </w:rPr>
              <w:t>25.91</w:t>
            </w:r>
          </w:p>
        </w:tc>
        <w:tc>
          <w:tcPr>
            <w:tcW w:w="7046" w:type="dxa"/>
            <w:vAlign w:val="center"/>
          </w:tcPr>
          <w:p w:rsidR="00B16052" w:rsidRPr="001F3AE2" w:rsidRDefault="00B16052" w:rsidP="0030277B">
            <w:pPr>
              <w:rPr>
                <w:sz w:val="20"/>
                <w:szCs w:val="20"/>
              </w:rPr>
            </w:pPr>
            <w:r w:rsidRPr="001F3AE2">
              <w:rPr>
                <w:sz w:val="20"/>
                <w:szCs w:val="20"/>
              </w:rPr>
              <w:t>Виробництво сталевих бочок і подібних контейнерів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138</w:t>
            </w:r>
          </w:p>
        </w:tc>
        <w:tc>
          <w:tcPr>
            <w:tcW w:w="884" w:type="dxa"/>
            <w:vAlign w:val="center"/>
          </w:tcPr>
          <w:p w:rsidR="00B16052" w:rsidRPr="001F3AE2" w:rsidRDefault="00B16052" w:rsidP="0030277B">
            <w:pPr>
              <w:jc w:val="center"/>
              <w:rPr>
                <w:b/>
                <w:sz w:val="20"/>
                <w:szCs w:val="20"/>
              </w:rPr>
            </w:pPr>
            <w:r w:rsidRPr="001F3AE2">
              <w:rPr>
                <w:b/>
                <w:sz w:val="20"/>
                <w:szCs w:val="20"/>
              </w:rPr>
              <w:t>25.92</w:t>
            </w:r>
          </w:p>
        </w:tc>
        <w:tc>
          <w:tcPr>
            <w:tcW w:w="7046" w:type="dxa"/>
            <w:vAlign w:val="center"/>
          </w:tcPr>
          <w:p w:rsidR="00B16052" w:rsidRPr="001F3AE2" w:rsidRDefault="00B16052" w:rsidP="0030277B">
            <w:pPr>
              <w:rPr>
                <w:sz w:val="20"/>
                <w:szCs w:val="20"/>
              </w:rPr>
            </w:pPr>
            <w:r w:rsidRPr="001F3AE2">
              <w:rPr>
                <w:sz w:val="20"/>
                <w:szCs w:val="20"/>
              </w:rPr>
              <w:t>Виробництво легких металевих паковань</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139</w:t>
            </w:r>
          </w:p>
        </w:tc>
        <w:tc>
          <w:tcPr>
            <w:tcW w:w="884" w:type="dxa"/>
            <w:vAlign w:val="center"/>
          </w:tcPr>
          <w:p w:rsidR="00B16052" w:rsidRPr="001F3AE2" w:rsidRDefault="00B16052" w:rsidP="0030277B">
            <w:pPr>
              <w:jc w:val="center"/>
              <w:rPr>
                <w:b/>
                <w:sz w:val="20"/>
                <w:szCs w:val="20"/>
              </w:rPr>
            </w:pPr>
            <w:r w:rsidRPr="001F3AE2">
              <w:rPr>
                <w:b/>
                <w:sz w:val="20"/>
                <w:szCs w:val="20"/>
              </w:rPr>
              <w:t>25.93</w:t>
            </w:r>
          </w:p>
        </w:tc>
        <w:tc>
          <w:tcPr>
            <w:tcW w:w="7046" w:type="dxa"/>
            <w:vAlign w:val="center"/>
          </w:tcPr>
          <w:p w:rsidR="00B16052" w:rsidRPr="001F3AE2" w:rsidRDefault="00B16052" w:rsidP="0030277B">
            <w:pPr>
              <w:rPr>
                <w:sz w:val="20"/>
                <w:szCs w:val="20"/>
              </w:rPr>
            </w:pPr>
            <w:r w:rsidRPr="001F3AE2">
              <w:rPr>
                <w:sz w:val="20"/>
                <w:szCs w:val="20"/>
              </w:rPr>
              <w:t>Виробництво виробів із дроту, ланцюгів і пружин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140</w:t>
            </w:r>
          </w:p>
        </w:tc>
        <w:tc>
          <w:tcPr>
            <w:tcW w:w="884" w:type="dxa"/>
            <w:vAlign w:val="center"/>
          </w:tcPr>
          <w:p w:rsidR="00B16052" w:rsidRPr="001F3AE2" w:rsidRDefault="00B16052" w:rsidP="0030277B">
            <w:pPr>
              <w:jc w:val="center"/>
              <w:rPr>
                <w:b/>
                <w:sz w:val="20"/>
                <w:szCs w:val="20"/>
              </w:rPr>
            </w:pPr>
            <w:r w:rsidRPr="001F3AE2">
              <w:rPr>
                <w:b/>
                <w:sz w:val="20"/>
                <w:szCs w:val="20"/>
              </w:rPr>
              <w:t>25.94</w:t>
            </w:r>
          </w:p>
        </w:tc>
        <w:tc>
          <w:tcPr>
            <w:tcW w:w="7046" w:type="dxa"/>
            <w:vAlign w:val="center"/>
          </w:tcPr>
          <w:p w:rsidR="00B16052" w:rsidRPr="001F3AE2" w:rsidRDefault="00B16052" w:rsidP="0030277B">
            <w:pPr>
              <w:rPr>
                <w:sz w:val="20"/>
                <w:szCs w:val="20"/>
              </w:rPr>
            </w:pPr>
            <w:r w:rsidRPr="001F3AE2">
              <w:rPr>
                <w:sz w:val="20"/>
                <w:szCs w:val="20"/>
              </w:rPr>
              <w:t>Виробництво кріпильних і ґвинтонарізних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141</w:t>
            </w:r>
          </w:p>
        </w:tc>
        <w:tc>
          <w:tcPr>
            <w:tcW w:w="884" w:type="dxa"/>
            <w:vAlign w:val="center"/>
          </w:tcPr>
          <w:p w:rsidR="00B16052" w:rsidRPr="001F3AE2" w:rsidRDefault="00B16052" w:rsidP="0030277B">
            <w:pPr>
              <w:jc w:val="center"/>
              <w:rPr>
                <w:b/>
                <w:sz w:val="20"/>
                <w:szCs w:val="20"/>
              </w:rPr>
            </w:pPr>
            <w:r w:rsidRPr="001F3AE2">
              <w:rPr>
                <w:b/>
                <w:sz w:val="20"/>
                <w:szCs w:val="20"/>
              </w:rPr>
              <w:t>25.99</w:t>
            </w:r>
          </w:p>
        </w:tc>
        <w:tc>
          <w:tcPr>
            <w:tcW w:w="7046" w:type="dxa"/>
            <w:vAlign w:val="center"/>
          </w:tcPr>
          <w:p w:rsidR="00B16052" w:rsidRPr="001F3AE2" w:rsidRDefault="00B16052" w:rsidP="0030277B">
            <w:pPr>
              <w:rPr>
                <w:sz w:val="20"/>
                <w:szCs w:val="20"/>
              </w:rPr>
            </w:pPr>
            <w:r w:rsidRPr="001F3AE2">
              <w:rPr>
                <w:sz w:val="20"/>
                <w:szCs w:val="20"/>
              </w:rPr>
              <w:t>Виробництво інших готових металевих виробів,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142</w:t>
            </w:r>
          </w:p>
        </w:tc>
        <w:tc>
          <w:tcPr>
            <w:tcW w:w="884" w:type="dxa"/>
            <w:vAlign w:val="center"/>
          </w:tcPr>
          <w:p w:rsidR="00B16052" w:rsidRPr="001F3AE2" w:rsidRDefault="00B16052" w:rsidP="0030277B">
            <w:pPr>
              <w:jc w:val="center"/>
              <w:rPr>
                <w:b/>
                <w:sz w:val="20"/>
                <w:szCs w:val="20"/>
              </w:rPr>
            </w:pPr>
            <w:r w:rsidRPr="001F3AE2">
              <w:rPr>
                <w:b/>
                <w:sz w:val="20"/>
                <w:szCs w:val="20"/>
              </w:rPr>
              <w:t>26.11</w:t>
            </w:r>
          </w:p>
        </w:tc>
        <w:tc>
          <w:tcPr>
            <w:tcW w:w="7046" w:type="dxa"/>
            <w:vAlign w:val="center"/>
          </w:tcPr>
          <w:p w:rsidR="00B16052" w:rsidRPr="001F3AE2" w:rsidRDefault="00B16052" w:rsidP="0030277B">
            <w:pPr>
              <w:rPr>
                <w:sz w:val="20"/>
                <w:szCs w:val="20"/>
              </w:rPr>
            </w:pPr>
            <w:r w:rsidRPr="001F3AE2">
              <w:rPr>
                <w:sz w:val="20"/>
                <w:szCs w:val="20"/>
              </w:rPr>
              <w:t>Виробництво електронних компонентів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143</w:t>
            </w:r>
          </w:p>
        </w:tc>
        <w:tc>
          <w:tcPr>
            <w:tcW w:w="884" w:type="dxa"/>
            <w:vAlign w:val="center"/>
          </w:tcPr>
          <w:p w:rsidR="00B16052" w:rsidRPr="001F3AE2" w:rsidRDefault="00B16052" w:rsidP="0030277B">
            <w:pPr>
              <w:jc w:val="center"/>
              <w:rPr>
                <w:b/>
                <w:sz w:val="20"/>
                <w:szCs w:val="20"/>
              </w:rPr>
            </w:pPr>
            <w:r w:rsidRPr="001F3AE2">
              <w:rPr>
                <w:b/>
                <w:sz w:val="20"/>
                <w:szCs w:val="20"/>
              </w:rPr>
              <w:t>26.12</w:t>
            </w:r>
          </w:p>
        </w:tc>
        <w:tc>
          <w:tcPr>
            <w:tcW w:w="7046" w:type="dxa"/>
            <w:vAlign w:val="center"/>
          </w:tcPr>
          <w:p w:rsidR="00B16052" w:rsidRPr="001F3AE2" w:rsidRDefault="00B16052" w:rsidP="0030277B">
            <w:pPr>
              <w:rPr>
                <w:sz w:val="20"/>
                <w:szCs w:val="20"/>
              </w:rPr>
            </w:pPr>
            <w:r w:rsidRPr="001F3AE2">
              <w:rPr>
                <w:sz w:val="20"/>
                <w:szCs w:val="20"/>
              </w:rPr>
              <w:t>Виробництво змонтованих електронних плат</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144</w:t>
            </w:r>
          </w:p>
        </w:tc>
        <w:tc>
          <w:tcPr>
            <w:tcW w:w="884" w:type="dxa"/>
            <w:vAlign w:val="center"/>
          </w:tcPr>
          <w:p w:rsidR="00B16052" w:rsidRPr="001F3AE2" w:rsidRDefault="00B16052" w:rsidP="0030277B">
            <w:pPr>
              <w:jc w:val="center"/>
              <w:rPr>
                <w:b/>
                <w:sz w:val="20"/>
                <w:szCs w:val="20"/>
              </w:rPr>
            </w:pPr>
            <w:r w:rsidRPr="001F3AE2">
              <w:rPr>
                <w:b/>
                <w:sz w:val="20"/>
                <w:szCs w:val="20"/>
              </w:rPr>
              <w:t>26.20</w:t>
            </w:r>
          </w:p>
        </w:tc>
        <w:tc>
          <w:tcPr>
            <w:tcW w:w="7046" w:type="dxa"/>
            <w:vAlign w:val="center"/>
          </w:tcPr>
          <w:p w:rsidR="00B16052" w:rsidRPr="001F3AE2" w:rsidRDefault="00B16052" w:rsidP="0030277B">
            <w:pPr>
              <w:rPr>
                <w:sz w:val="20"/>
                <w:szCs w:val="20"/>
              </w:rPr>
            </w:pPr>
            <w:r w:rsidRPr="001F3AE2">
              <w:rPr>
                <w:sz w:val="20"/>
                <w:szCs w:val="20"/>
              </w:rPr>
              <w:t>Виробництво комп'ютерів і периферійного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145</w:t>
            </w:r>
          </w:p>
        </w:tc>
        <w:tc>
          <w:tcPr>
            <w:tcW w:w="884" w:type="dxa"/>
            <w:vAlign w:val="center"/>
          </w:tcPr>
          <w:p w:rsidR="00B16052" w:rsidRPr="001F3AE2" w:rsidRDefault="00B16052" w:rsidP="0030277B">
            <w:pPr>
              <w:jc w:val="center"/>
              <w:rPr>
                <w:b/>
                <w:sz w:val="20"/>
                <w:szCs w:val="20"/>
              </w:rPr>
            </w:pPr>
            <w:r w:rsidRPr="001F3AE2">
              <w:rPr>
                <w:b/>
                <w:sz w:val="20"/>
                <w:szCs w:val="20"/>
              </w:rPr>
              <w:t>26.30</w:t>
            </w:r>
          </w:p>
        </w:tc>
        <w:tc>
          <w:tcPr>
            <w:tcW w:w="7046" w:type="dxa"/>
            <w:vAlign w:val="center"/>
          </w:tcPr>
          <w:p w:rsidR="00B16052" w:rsidRPr="001F3AE2" w:rsidRDefault="00B16052" w:rsidP="0030277B">
            <w:pPr>
              <w:rPr>
                <w:sz w:val="20"/>
                <w:szCs w:val="20"/>
              </w:rPr>
            </w:pPr>
            <w:r w:rsidRPr="001F3AE2">
              <w:rPr>
                <w:sz w:val="20"/>
                <w:szCs w:val="20"/>
              </w:rPr>
              <w:t>Виробництво обладнання зв'язку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146</w:t>
            </w:r>
          </w:p>
        </w:tc>
        <w:tc>
          <w:tcPr>
            <w:tcW w:w="884" w:type="dxa"/>
            <w:vAlign w:val="center"/>
          </w:tcPr>
          <w:p w:rsidR="00B16052" w:rsidRPr="001F3AE2" w:rsidRDefault="00B16052" w:rsidP="0030277B">
            <w:pPr>
              <w:jc w:val="center"/>
              <w:rPr>
                <w:b/>
                <w:sz w:val="20"/>
                <w:szCs w:val="20"/>
              </w:rPr>
            </w:pPr>
            <w:r w:rsidRPr="001F3AE2">
              <w:rPr>
                <w:b/>
                <w:sz w:val="20"/>
                <w:szCs w:val="20"/>
              </w:rPr>
              <w:t>26.40</w:t>
            </w:r>
          </w:p>
        </w:tc>
        <w:tc>
          <w:tcPr>
            <w:tcW w:w="7046" w:type="dxa"/>
            <w:vAlign w:val="center"/>
          </w:tcPr>
          <w:p w:rsidR="00B16052" w:rsidRPr="001F3AE2" w:rsidRDefault="00B16052" w:rsidP="0030277B">
            <w:pPr>
              <w:rPr>
                <w:sz w:val="20"/>
                <w:szCs w:val="20"/>
              </w:rPr>
            </w:pPr>
            <w:r w:rsidRPr="001F3AE2">
              <w:rPr>
                <w:sz w:val="20"/>
                <w:szCs w:val="20"/>
              </w:rPr>
              <w:t>Виробництво електронної апаратури побутового призначення для приймання, записування та відтворювання звуку й зображення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147</w:t>
            </w:r>
          </w:p>
        </w:tc>
        <w:tc>
          <w:tcPr>
            <w:tcW w:w="884" w:type="dxa"/>
            <w:vAlign w:val="center"/>
          </w:tcPr>
          <w:p w:rsidR="00B16052" w:rsidRPr="001F3AE2" w:rsidRDefault="00B16052" w:rsidP="0030277B">
            <w:pPr>
              <w:jc w:val="center"/>
              <w:rPr>
                <w:b/>
                <w:sz w:val="20"/>
                <w:szCs w:val="20"/>
              </w:rPr>
            </w:pPr>
            <w:r w:rsidRPr="001F3AE2">
              <w:rPr>
                <w:b/>
                <w:sz w:val="20"/>
                <w:szCs w:val="20"/>
              </w:rPr>
              <w:t>26.51</w:t>
            </w:r>
          </w:p>
        </w:tc>
        <w:tc>
          <w:tcPr>
            <w:tcW w:w="7046" w:type="dxa"/>
            <w:vAlign w:val="center"/>
          </w:tcPr>
          <w:p w:rsidR="00B16052" w:rsidRPr="001F3AE2" w:rsidRDefault="00B16052" w:rsidP="0030277B">
            <w:pPr>
              <w:rPr>
                <w:sz w:val="20"/>
                <w:szCs w:val="20"/>
              </w:rPr>
            </w:pPr>
            <w:r w:rsidRPr="001F3AE2">
              <w:rPr>
                <w:sz w:val="20"/>
                <w:szCs w:val="20"/>
              </w:rPr>
              <w:t>Виробництво інструментів і обладнання для вимірювання, дослідження та навігації</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148</w:t>
            </w:r>
          </w:p>
        </w:tc>
        <w:tc>
          <w:tcPr>
            <w:tcW w:w="884" w:type="dxa"/>
            <w:vAlign w:val="center"/>
          </w:tcPr>
          <w:p w:rsidR="00B16052" w:rsidRPr="001F3AE2" w:rsidRDefault="00B16052" w:rsidP="0030277B">
            <w:pPr>
              <w:jc w:val="center"/>
              <w:rPr>
                <w:b/>
                <w:sz w:val="20"/>
                <w:szCs w:val="20"/>
              </w:rPr>
            </w:pPr>
            <w:r w:rsidRPr="001F3AE2">
              <w:rPr>
                <w:b/>
                <w:sz w:val="20"/>
                <w:szCs w:val="20"/>
              </w:rPr>
              <w:t>26.52</w:t>
            </w:r>
          </w:p>
        </w:tc>
        <w:tc>
          <w:tcPr>
            <w:tcW w:w="7046" w:type="dxa"/>
            <w:vAlign w:val="center"/>
          </w:tcPr>
          <w:p w:rsidR="00B16052" w:rsidRPr="001F3AE2" w:rsidRDefault="00B16052" w:rsidP="0030277B">
            <w:pPr>
              <w:rPr>
                <w:sz w:val="20"/>
                <w:szCs w:val="20"/>
              </w:rPr>
            </w:pPr>
            <w:r w:rsidRPr="001F3AE2">
              <w:rPr>
                <w:sz w:val="20"/>
                <w:szCs w:val="20"/>
              </w:rPr>
              <w:t>Виробництво годинників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149</w:t>
            </w:r>
          </w:p>
        </w:tc>
        <w:tc>
          <w:tcPr>
            <w:tcW w:w="884" w:type="dxa"/>
            <w:vAlign w:val="center"/>
          </w:tcPr>
          <w:p w:rsidR="00B16052" w:rsidRPr="001F3AE2" w:rsidRDefault="00B16052" w:rsidP="0030277B">
            <w:pPr>
              <w:jc w:val="center"/>
              <w:rPr>
                <w:b/>
                <w:sz w:val="20"/>
                <w:szCs w:val="20"/>
              </w:rPr>
            </w:pPr>
            <w:r w:rsidRPr="001F3AE2">
              <w:rPr>
                <w:b/>
                <w:sz w:val="20"/>
                <w:szCs w:val="20"/>
              </w:rPr>
              <w:t>26.60</w:t>
            </w:r>
          </w:p>
        </w:tc>
        <w:tc>
          <w:tcPr>
            <w:tcW w:w="7046" w:type="dxa"/>
            <w:vAlign w:val="center"/>
          </w:tcPr>
          <w:p w:rsidR="00B16052" w:rsidRPr="001F3AE2" w:rsidRDefault="00B16052" w:rsidP="0030277B">
            <w:pPr>
              <w:rPr>
                <w:sz w:val="20"/>
                <w:szCs w:val="20"/>
              </w:rPr>
            </w:pPr>
            <w:r w:rsidRPr="001F3AE2">
              <w:rPr>
                <w:sz w:val="20"/>
                <w:szCs w:val="20"/>
              </w:rPr>
              <w:t>Виробництво радіологічного, електромедичного й електротерапевтичного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150</w:t>
            </w:r>
          </w:p>
        </w:tc>
        <w:tc>
          <w:tcPr>
            <w:tcW w:w="884" w:type="dxa"/>
            <w:vAlign w:val="center"/>
          </w:tcPr>
          <w:p w:rsidR="00B16052" w:rsidRPr="001F3AE2" w:rsidRDefault="00B16052" w:rsidP="0030277B">
            <w:pPr>
              <w:jc w:val="center"/>
              <w:rPr>
                <w:b/>
                <w:sz w:val="20"/>
                <w:szCs w:val="20"/>
              </w:rPr>
            </w:pPr>
            <w:r w:rsidRPr="001F3AE2">
              <w:rPr>
                <w:b/>
                <w:sz w:val="20"/>
                <w:szCs w:val="20"/>
              </w:rPr>
              <w:t>26.70</w:t>
            </w:r>
          </w:p>
        </w:tc>
        <w:tc>
          <w:tcPr>
            <w:tcW w:w="7046" w:type="dxa"/>
            <w:vAlign w:val="center"/>
          </w:tcPr>
          <w:p w:rsidR="00B16052" w:rsidRPr="001F3AE2" w:rsidRDefault="00B16052" w:rsidP="0030277B">
            <w:pPr>
              <w:rPr>
                <w:sz w:val="20"/>
                <w:szCs w:val="20"/>
              </w:rPr>
            </w:pPr>
            <w:r w:rsidRPr="001F3AE2">
              <w:rPr>
                <w:sz w:val="20"/>
                <w:szCs w:val="20"/>
              </w:rPr>
              <w:t>Виробництво оптичних приладів і фотографічного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151</w:t>
            </w:r>
          </w:p>
        </w:tc>
        <w:tc>
          <w:tcPr>
            <w:tcW w:w="884" w:type="dxa"/>
            <w:vAlign w:val="center"/>
          </w:tcPr>
          <w:p w:rsidR="00B16052" w:rsidRPr="001F3AE2" w:rsidRDefault="00B16052" w:rsidP="0030277B">
            <w:pPr>
              <w:jc w:val="center"/>
              <w:rPr>
                <w:b/>
                <w:sz w:val="20"/>
                <w:szCs w:val="20"/>
              </w:rPr>
            </w:pPr>
            <w:r w:rsidRPr="001F3AE2">
              <w:rPr>
                <w:b/>
                <w:sz w:val="20"/>
                <w:szCs w:val="20"/>
              </w:rPr>
              <w:t>27.11</w:t>
            </w:r>
          </w:p>
        </w:tc>
        <w:tc>
          <w:tcPr>
            <w:tcW w:w="7046" w:type="dxa"/>
            <w:vAlign w:val="center"/>
          </w:tcPr>
          <w:p w:rsidR="00B16052" w:rsidRPr="001F3AE2" w:rsidRDefault="00B16052" w:rsidP="0030277B">
            <w:pPr>
              <w:rPr>
                <w:sz w:val="20"/>
                <w:szCs w:val="20"/>
              </w:rPr>
            </w:pPr>
            <w:r w:rsidRPr="001F3AE2">
              <w:rPr>
                <w:sz w:val="20"/>
                <w:szCs w:val="20"/>
              </w:rPr>
              <w:t>Виробництво електродвигунів, генераторів і трансформаторів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152</w:t>
            </w:r>
          </w:p>
        </w:tc>
        <w:tc>
          <w:tcPr>
            <w:tcW w:w="884" w:type="dxa"/>
            <w:vAlign w:val="center"/>
          </w:tcPr>
          <w:p w:rsidR="00B16052" w:rsidRPr="001F3AE2" w:rsidRDefault="00B16052" w:rsidP="0030277B">
            <w:pPr>
              <w:jc w:val="center"/>
              <w:rPr>
                <w:b/>
                <w:sz w:val="20"/>
                <w:szCs w:val="20"/>
              </w:rPr>
            </w:pPr>
            <w:r w:rsidRPr="001F3AE2">
              <w:rPr>
                <w:b/>
                <w:sz w:val="20"/>
                <w:szCs w:val="20"/>
              </w:rPr>
              <w:t>27.12</w:t>
            </w:r>
          </w:p>
        </w:tc>
        <w:tc>
          <w:tcPr>
            <w:tcW w:w="7046" w:type="dxa"/>
            <w:vAlign w:val="center"/>
          </w:tcPr>
          <w:p w:rsidR="00B16052" w:rsidRPr="001F3AE2" w:rsidRDefault="00B16052" w:rsidP="0030277B">
            <w:pPr>
              <w:rPr>
                <w:sz w:val="20"/>
                <w:szCs w:val="20"/>
              </w:rPr>
            </w:pPr>
            <w:r w:rsidRPr="001F3AE2">
              <w:rPr>
                <w:sz w:val="20"/>
                <w:szCs w:val="20"/>
              </w:rPr>
              <w:t>Виробництво електророзподільчої та контрольної апаратури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153</w:t>
            </w:r>
          </w:p>
        </w:tc>
        <w:tc>
          <w:tcPr>
            <w:tcW w:w="884" w:type="dxa"/>
            <w:vAlign w:val="center"/>
          </w:tcPr>
          <w:p w:rsidR="00B16052" w:rsidRPr="001F3AE2" w:rsidRDefault="00B16052" w:rsidP="0030277B">
            <w:pPr>
              <w:jc w:val="center"/>
              <w:rPr>
                <w:b/>
                <w:sz w:val="20"/>
                <w:szCs w:val="20"/>
              </w:rPr>
            </w:pPr>
            <w:r w:rsidRPr="001F3AE2">
              <w:rPr>
                <w:b/>
                <w:sz w:val="20"/>
                <w:szCs w:val="20"/>
              </w:rPr>
              <w:t>27.33</w:t>
            </w:r>
          </w:p>
        </w:tc>
        <w:tc>
          <w:tcPr>
            <w:tcW w:w="7046" w:type="dxa"/>
            <w:vAlign w:val="center"/>
          </w:tcPr>
          <w:p w:rsidR="00B16052" w:rsidRPr="001F3AE2" w:rsidRDefault="00B16052" w:rsidP="0030277B">
            <w:pPr>
              <w:rPr>
                <w:sz w:val="20"/>
                <w:szCs w:val="20"/>
              </w:rPr>
            </w:pPr>
            <w:r w:rsidRPr="001F3AE2">
              <w:rPr>
                <w:sz w:val="20"/>
                <w:szCs w:val="20"/>
              </w:rPr>
              <w:t>Виробництво електромонтажних пристроїв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154</w:t>
            </w:r>
          </w:p>
        </w:tc>
        <w:tc>
          <w:tcPr>
            <w:tcW w:w="884" w:type="dxa"/>
            <w:vAlign w:val="center"/>
          </w:tcPr>
          <w:p w:rsidR="00B16052" w:rsidRPr="001F3AE2" w:rsidRDefault="00B16052" w:rsidP="0030277B">
            <w:pPr>
              <w:jc w:val="center"/>
              <w:rPr>
                <w:b/>
                <w:sz w:val="20"/>
                <w:szCs w:val="20"/>
              </w:rPr>
            </w:pPr>
            <w:r w:rsidRPr="001F3AE2">
              <w:rPr>
                <w:b/>
                <w:sz w:val="20"/>
                <w:szCs w:val="20"/>
              </w:rPr>
              <w:t>27.40</w:t>
            </w:r>
          </w:p>
        </w:tc>
        <w:tc>
          <w:tcPr>
            <w:tcW w:w="7046" w:type="dxa"/>
            <w:vAlign w:val="center"/>
          </w:tcPr>
          <w:p w:rsidR="00B16052" w:rsidRPr="001F3AE2" w:rsidRDefault="00B16052" w:rsidP="0030277B">
            <w:pPr>
              <w:rPr>
                <w:sz w:val="20"/>
                <w:szCs w:val="20"/>
              </w:rPr>
            </w:pPr>
            <w:r w:rsidRPr="001F3AE2">
              <w:rPr>
                <w:sz w:val="20"/>
                <w:szCs w:val="20"/>
              </w:rPr>
              <w:t>Виробництво електричного освітлювального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155</w:t>
            </w:r>
          </w:p>
        </w:tc>
        <w:tc>
          <w:tcPr>
            <w:tcW w:w="884" w:type="dxa"/>
            <w:vAlign w:val="center"/>
          </w:tcPr>
          <w:p w:rsidR="00B16052" w:rsidRPr="001F3AE2" w:rsidRDefault="00B16052" w:rsidP="0030277B">
            <w:pPr>
              <w:jc w:val="center"/>
              <w:rPr>
                <w:b/>
                <w:sz w:val="20"/>
                <w:szCs w:val="20"/>
              </w:rPr>
            </w:pPr>
            <w:r w:rsidRPr="001F3AE2">
              <w:rPr>
                <w:b/>
                <w:sz w:val="20"/>
                <w:szCs w:val="20"/>
              </w:rPr>
              <w:t>27.51</w:t>
            </w:r>
          </w:p>
        </w:tc>
        <w:tc>
          <w:tcPr>
            <w:tcW w:w="7046" w:type="dxa"/>
            <w:vAlign w:val="center"/>
          </w:tcPr>
          <w:p w:rsidR="00B16052" w:rsidRPr="001F3AE2" w:rsidRDefault="00B16052" w:rsidP="0030277B">
            <w:pPr>
              <w:rPr>
                <w:sz w:val="20"/>
                <w:szCs w:val="20"/>
              </w:rPr>
            </w:pPr>
            <w:r w:rsidRPr="001F3AE2">
              <w:rPr>
                <w:sz w:val="20"/>
                <w:szCs w:val="20"/>
              </w:rPr>
              <w:t>Виробництво електричних побутових приладів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156</w:t>
            </w:r>
          </w:p>
        </w:tc>
        <w:tc>
          <w:tcPr>
            <w:tcW w:w="884" w:type="dxa"/>
            <w:vAlign w:val="center"/>
          </w:tcPr>
          <w:p w:rsidR="00B16052" w:rsidRPr="001F3AE2" w:rsidRDefault="00B16052" w:rsidP="0030277B">
            <w:pPr>
              <w:jc w:val="center"/>
              <w:rPr>
                <w:b/>
                <w:sz w:val="20"/>
                <w:szCs w:val="20"/>
              </w:rPr>
            </w:pPr>
            <w:r w:rsidRPr="001F3AE2">
              <w:rPr>
                <w:b/>
                <w:sz w:val="20"/>
                <w:szCs w:val="20"/>
              </w:rPr>
              <w:t>27.52</w:t>
            </w:r>
          </w:p>
        </w:tc>
        <w:tc>
          <w:tcPr>
            <w:tcW w:w="7046" w:type="dxa"/>
            <w:vAlign w:val="center"/>
          </w:tcPr>
          <w:p w:rsidR="00B16052" w:rsidRPr="001F3AE2" w:rsidRDefault="00B16052" w:rsidP="0030277B">
            <w:pPr>
              <w:rPr>
                <w:sz w:val="20"/>
                <w:szCs w:val="20"/>
              </w:rPr>
            </w:pPr>
            <w:r w:rsidRPr="001F3AE2">
              <w:rPr>
                <w:sz w:val="20"/>
                <w:szCs w:val="20"/>
              </w:rPr>
              <w:t>Виробництво неелектричних побутових приладів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157</w:t>
            </w:r>
          </w:p>
        </w:tc>
        <w:tc>
          <w:tcPr>
            <w:tcW w:w="884" w:type="dxa"/>
            <w:vAlign w:val="center"/>
          </w:tcPr>
          <w:p w:rsidR="00B16052" w:rsidRPr="001F3AE2" w:rsidRDefault="00B16052" w:rsidP="0030277B">
            <w:pPr>
              <w:jc w:val="center"/>
              <w:rPr>
                <w:b/>
                <w:sz w:val="20"/>
                <w:szCs w:val="20"/>
              </w:rPr>
            </w:pPr>
            <w:r w:rsidRPr="001F3AE2">
              <w:rPr>
                <w:b/>
                <w:sz w:val="20"/>
                <w:szCs w:val="20"/>
              </w:rPr>
              <w:t>27.90</w:t>
            </w:r>
          </w:p>
        </w:tc>
        <w:tc>
          <w:tcPr>
            <w:tcW w:w="7046" w:type="dxa"/>
            <w:vAlign w:val="center"/>
          </w:tcPr>
          <w:p w:rsidR="00B16052" w:rsidRPr="001F3AE2" w:rsidRDefault="00B16052" w:rsidP="0030277B">
            <w:pPr>
              <w:rPr>
                <w:sz w:val="20"/>
                <w:szCs w:val="20"/>
              </w:rPr>
            </w:pPr>
            <w:r w:rsidRPr="001F3AE2">
              <w:rPr>
                <w:sz w:val="20"/>
                <w:szCs w:val="20"/>
              </w:rPr>
              <w:t>Виробництво іншого електричного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158</w:t>
            </w:r>
          </w:p>
        </w:tc>
        <w:tc>
          <w:tcPr>
            <w:tcW w:w="884" w:type="dxa"/>
            <w:vAlign w:val="center"/>
          </w:tcPr>
          <w:p w:rsidR="00B16052" w:rsidRPr="001F3AE2" w:rsidRDefault="00B16052" w:rsidP="0030277B">
            <w:pPr>
              <w:jc w:val="center"/>
              <w:rPr>
                <w:b/>
                <w:sz w:val="20"/>
                <w:szCs w:val="20"/>
              </w:rPr>
            </w:pPr>
            <w:r w:rsidRPr="001F3AE2">
              <w:rPr>
                <w:b/>
                <w:sz w:val="20"/>
                <w:szCs w:val="20"/>
              </w:rPr>
              <w:t>28.11</w:t>
            </w:r>
          </w:p>
        </w:tc>
        <w:tc>
          <w:tcPr>
            <w:tcW w:w="7046" w:type="dxa"/>
            <w:vAlign w:val="center"/>
          </w:tcPr>
          <w:p w:rsidR="00B16052" w:rsidRPr="001F3AE2" w:rsidRDefault="00B16052" w:rsidP="0030277B">
            <w:pPr>
              <w:rPr>
                <w:sz w:val="20"/>
                <w:szCs w:val="20"/>
              </w:rPr>
            </w:pPr>
            <w:r w:rsidRPr="001F3AE2">
              <w:rPr>
                <w:sz w:val="20"/>
                <w:szCs w:val="20"/>
              </w:rPr>
              <w:t>Виробництво двигунів і турбін, крім авіаційних, автотранспортних і мотоциклетних двигунів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159</w:t>
            </w:r>
          </w:p>
        </w:tc>
        <w:tc>
          <w:tcPr>
            <w:tcW w:w="884" w:type="dxa"/>
            <w:vAlign w:val="center"/>
          </w:tcPr>
          <w:p w:rsidR="00B16052" w:rsidRPr="001F3AE2" w:rsidRDefault="00B16052" w:rsidP="0030277B">
            <w:pPr>
              <w:jc w:val="center"/>
              <w:rPr>
                <w:b/>
                <w:sz w:val="20"/>
                <w:szCs w:val="20"/>
              </w:rPr>
            </w:pPr>
            <w:r w:rsidRPr="001F3AE2">
              <w:rPr>
                <w:b/>
                <w:sz w:val="20"/>
                <w:szCs w:val="20"/>
              </w:rPr>
              <w:t>28.12</w:t>
            </w:r>
          </w:p>
        </w:tc>
        <w:tc>
          <w:tcPr>
            <w:tcW w:w="7046" w:type="dxa"/>
            <w:vAlign w:val="center"/>
          </w:tcPr>
          <w:p w:rsidR="00B16052" w:rsidRPr="001F3AE2" w:rsidRDefault="00B16052" w:rsidP="0030277B">
            <w:pPr>
              <w:rPr>
                <w:sz w:val="20"/>
                <w:szCs w:val="20"/>
              </w:rPr>
            </w:pPr>
            <w:r w:rsidRPr="001F3AE2">
              <w:rPr>
                <w:sz w:val="20"/>
                <w:szCs w:val="20"/>
              </w:rPr>
              <w:t>Виробництво гідравлічного та пневматичного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160</w:t>
            </w:r>
          </w:p>
        </w:tc>
        <w:tc>
          <w:tcPr>
            <w:tcW w:w="884" w:type="dxa"/>
            <w:vAlign w:val="center"/>
          </w:tcPr>
          <w:p w:rsidR="00B16052" w:rsidRPr="001F3AE2" w:rsidRDefault="00B16052" w:rsidP="0030277B">
            <w:pPr>
              <w:jc w:val="center"/>
              <w:rPr>
                <w:b/>
                <w:sz w:val="20"/>
                <w:szCs w:val="20"/>
              </w:rPr>
            </w:pPr>
            <w:r w:rsidRPr="001F3AE2">
              <w:rPr>
                <w:b/>
                <w:sz w:val="20"/>
                <w:szCs w:val="20"/>
              </w:rPr>
              <w:t>28.13</w:t>
            </w:r>
          </w:p>
        </w:tc>
        <w:tc>
          <w:tcPr>
            <w:tcW w:w="7046" w:type="dxa"/>
            <w:vAlign w:val="center"/>
          </w:tcPr>
          <w:p w:rsidR="00B16052" w:rsidRPr="001F3AE2" w:rsidRDefault="00B16052" w:rsidP="0030277B">
            <w:pPr>
              <w:rPr>
                <w:sz w:val="20"/>
                <w:szCs w:val="20"/>
              </w:rPr>
            </w:pPr>
            <w:r w:rsidRPr="001F3AE2">
              <w:rPr>
                <w:sz w:val="20"/>
                <w:szCs w:val="20"/>
              </w:rPr>
              <w:t>Виробництво інших помп і компресорів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161</w:t>
            </w:r>
          </w:p>
        </w:tc>
        <w:tc>
          <w:tcPr>
            <w:tcW w:w="884" w:type="dxa"/>
            <w:vAlign w:val="center"/>
          </w:tcPr>
          <w:p w:rsidR="00B16052" w:rsidRPr="001F3AE2" w:rsidRDefault="00B16052" w:rsidP="0030277B">
            <w:pPr>
              <w:jc w:val="center"/>
              <w:rPr>
                <w:b/>
                <w:sz w:val="20"/>
                <w:szCs w:val="20"/>
              </w:rPr>
            </w:pPr>
            <w:r w:rsidRPr="001F3AE2">
              <w:rPr>
                <w:b/>
                <w:sz w:val="20"/>
                <w:szCs w:val="20"/>
              </w:rPr>
              <w:t>28.14</w:t>
            </w:r>
          </w:p>
        </w:tc>
        <w:tc>
          <w:tcPr>
            <w:tcW w:w="7046" w:type="dxa"/>
            <w:vAlign w:val="center"/>
          </w:tcPr>
          <w:p w:rsidR="00B16052" w:rsidRPr="001F3AE2" w:rsidRDefault="00B16052" w:rsidP="0030277B">
            <w:pPr>
              <w:rPr>
                <w:sz w:val="20"/>
                <w:szCs w:val="20"/>
              </w:rPr>
            </w:pPr>
            <w:r w:rsidRPr="001F3AE2">
              <w:rPr>
                <w:sz w:val="20"/>
                <w:szCs w:val="20"/>
              </w:rPr>
              <w:t>Виробництво інших кранів і клапанів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162</w:t>
            </w:r>
          </w:p>
        </w:tc>
        <w:tc>
          <w:tcPr>
            <w:tcW w:w="884" w:type="dxa"/>
            <w:vAlign w:val="center"/>
          </w:tcPr>
          <w:p w:rsidR="00B16052" w:rsidRPr="001F3AE2" w:rsidRDefault="00B16052" w:rsidP="0030277B">
            <w:pPr>
              <w:jc w:val="center"/>
              <w:rPr>
                <w:b/>
                <w:sz w:val="20"/>
                <w:szCs w:val="20"/>
              </w:rPr>
            </w:pPr>
            <w:r w:rsidRPr="001F3AE2">
              <w:rPr>
                <w:b/>
                <w:sz w:val="20"/>
                <w:szCs w:val="20"/>
              </w:rPr>
              <w:t>28.15</w:t>
            </w:r>
          </w:p>
        </w:tc>
        <w:tc>
          <w:tcPr>
            <w:tcW w:w="7046" w:type="dxa"/>
            <w:vAlign w:val="center"/>
          </w:tcPr>
          <w:p w:rsidR="00B16052" w:rsidRPr="001F3AE2" w:rsidRDefault="00B16052" w:rsidP="0030277B">
            <w:pPr>
              <w:rPr>
                <w:sz w:val="20"/>
                <w:szCs w:val="20"/>
              </w:rPr>
            </w:pPr>
            <w:r w:rsidRPr="001F3AE2">
              <w:rPr>
                <w:sz w:val="20"/>
                <w:szCs w:val="20"/>
              </w:rPr>
              <w:t>Виробництво підшипників, зубчастих передач, елементів механічних передач і приводів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163</w:t>
            </w:r>
          </w:p>
        </w:tc>
        <w:tc>
          <w:tcPr>
            <w:tcW w:w="884" w:type="dxa"/>
            <w:vAlign w:val="center"/>
          </w:tcPr>
          <w:p w:rsidR="00B16052" w:rsidRPr="001F3AE2" w:rsidRDefault="00B16052" w:rsidP="0030277B">
            <w:pPr>
              <w:jc w:val="center"/>
              <w:rPr>
                <w:b/>
                <w:sz w:val="20"/>
                <w:szCs w:val="20"/>
              </w:rPr>
            </w:pPr>
            <w:r w:rsidRPr="001F3AE2">
              <w:rPr>
                <w:b/>
                <w:sz w:val="20"/>
                <w:szCs w:val="20"/>
              </w:rPr>
              <w:t>28.22</w:t>
            </w:r>
          </w:p>
        </w:tc>
        <w:tc>
          <w:tcPr>
            <w:tcW w:w="7046" w:type="dxa"/>
            <w:vAlign w:val="center"/>
          </w:tcPr>
          <w:p w:rsidR="00B16052" w:rsidRPr="001F3AE2" w:rsidRDefault="00B16052" w:rsidP="0030277B">
            <w:pPr>
              <w:rPr>
                <w:sz w:val="20"/>
                <w:szCs w:val="20"/>
              </w:rPr>
            </w:pPr>
            <w:r w:rsidRPr="001F3AE2">
              <w:rPr>
                <w:sz w:val="20"/>
                <w:szCs w:val="20"/>
              </w:rPr>
              <w:t>Виробництво підіймального та вантажно-розвантажувального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164</w:t>
            </w:r>
          </w:p>
        </w:tc>
        <w:tc>
          <w:tcPr>
            <w:tcW w:w="884" w:type="dxa"/>
            <w:vAlign w:val="center"/>
          </w:tcPr>
          <w:p w:rsidR="00B16052" w:rsidRPr="001F3AE2" w:rsidRDefault="00B16052" w:rsidP="0030277B">
            <w:pPr>
              <w:jc w:val="center"/>
              <w:rPr>
                <w:b/>
                <w:sz w:val="20"/>
                <w:szCs w:val="20"/>
              </w:rPr>
            </w:pPr>
            <w:r w:rsidRPr="001F3AE2">
              <w:rPr>
                <w:b/>
                <w:sz w:val="20"/>
                <w:szCs w:val="20"/>
              </w:rPr>
              <w:t>28.23</w:t>
            </w:r>
          </w:p>
        </w:tc>
        <w:tc>
          <w:tcPr>
            <w:tcW w:w="7046" w:type="dxa"/>
            <w:vAlign w:val="center"/>
          </w:tcPr>
          <w:p w:rsidR="00B16052" w:rsidRPr="001F3AE2" w:rsidRDefault="00B16052" w:rsidP="0030277B">
            <w:pPr>
              <w:rPr>
                <w:sz w:val="20"/>
                <w:szCs w:val="20"/>
              </w:rPr>
            </w:pPr>
            <w:r w:rsidRPr="001F3AE2">
              <w:rPr>
                <w:sz w:val="20"/>
                <w:szCs w:val="20"/>
              </w:rPr>
              <w:t>Виробництво офісних машин і устатковання, крім комп'ютерів і периферійного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165</w:t>
            </w:r>
          </w:p>
        </w:tc>
        <w:tc>
          <w:tcPr>
            <w:tcW w:w="884" w:type="dxa"/>
            <w:vAlign w:val="center"/>
          </w:tcPr>
          <w:p w:rsidR="00B16052" w:rsidRPr="001F3AE2" w:rsidRDefault="00B16052" w:rsidP="0030277B">
            <w:pPr>
              <w:jc w:val="center"/>
              <w:rPr>
                <w:b/>
                <w:sz w:val="20"/>
                <w:szCs w:val="20"/>
              </w:rPr>
            </w:pPr>
            <w:r w:rsidRPr="001F3AE2">
              <w:rPr>
                <w:b/>
                <w:sz w:val="20"/>
                <w:szCs w:val="20"/>
              </w:rPr>
              <w:t>28.24</w:t>
            </w:r>
          </w:p>
        </w:tc>
        <w:tc>
          <w:tcPr>
            <w:tcW w:w="7046" w:type="dxa"/>
            <w:vAlign w:val="center"/>
          </w:tcPr>
          <w:p w:rsidR="00B16052" w:rsidRPr="001F3AE2" w:rsidRDefault="00B16052" w:rsidP="0030277B">
            <w:pPr>
              <w:rPr>
                <w:sz w:val="20"/>
                <w:szCs w:val="20"/>
              </w:rPr>
            </w:pPr>
            <w:r w:rsidRPr="001F3AE2">
              <w:rPr>
                <w:sz w:val="20"/>
                <w:szCs w:val="20"/>
              </w:rPr>
              <w:t>Виробництво ручних електромеханічних і пневматичних інструментів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166</w:t>
            </w:r>
          </w:p>
        </w:tc>
        <w:tc>
          <w:tcPr>
            <w:tcW w:w="884" w:type="dxa"/>
            <w:vAlign w:val="center"/>
          </w:tcPr>
          <w:p w:rsidR="00B16052" w:rsidRPr="001F3AE2" w:rsidRDefault="00B16052" w:rsidP="0030277B">
            <w:pPr>
              <w:jc w:val="center"/>
              <w:rPr>
                <w:b/>
                <w:sz w:val="20"/>
                <w:szCs w:val="20"/>
              </w:rPr>
            </w:pPr>
            <w:r w:rsidRPr="001F3AE2">
              <w:rPr>
                <w:b/>
                <w:sz w:val="20"/>
                <w:szCs w:val="20"/>
              </w:rPr>
              <w:t>28.29</w:t>
            </w:r>
          </w:p>
        </w:tc>
        <w:tc>
          <w:tcPr>
            <w:tcW w:w="7046" w:type="dxa"/>
            <w:vAlign w:val="center"/>
          </w:tcPr>
          <w:p w:rsidR="00B16052" w:rsidRPr="001F3AE2" w:rsidRDefault="00B16052" w:rsidP="0030277B">
            <w:pPr>
              <w:rPr>
                <w:sz w:val="20"/>
                <w:szCs w:val="20"/>
              </w:rPr>
            </w:pPr>
            <w:r w:rsidRPr="001F3AE2">
              <w:rPr>
                <w:sz w:val="20"/>
                <w:szCs w:val="20"/>
              </w:rPr>
              <w:t>Виробництво інших машин і устатковання загального призначення, н. в. і. 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167</w:t>
            </w:r>
          </w:p>
        </w:tc>
        <w:tc>
          <w:tcPr>
            <w:tcW w:w="884" w:type="dxa"/>
            <w:vAlign w:val="center"/>
          </w:tcPr>
          <w:p w:rsidR="00B16052" w:rsidRPr="001F3AE2" w:rsidRDefault="00B16052" w:rsidP="0030277B">
            <w:pPr>
              <w:jc w:val="center"/>
              <w:rPr>
                <w:b/>
                <w:sz w:val="20"/>
                <w:szCs w:val="20"/>
              </w:rPr>
            </w:pPr>
            <w:r w:rsidRPr="001F3AE2">
              <w:rPr>
                <w:b/>
                <w:sz w:val="20"/>
                <w:szCs w:val="20"/>
              </w:rPr>
              <w:t>28.30</w:t>
            </w:r>
          </w:p>
        </w:tc>
        <w:tc>
          <w:tcPr>
            <w:tcW w:w="7046" w:type="dxa"/>
            <w:vAlign w:val="center"/>
          </w:tcPr>
          <w:p w:rsidR="00B16052" w:rsidRPr="001F3AE2" w:rsidRDefault="00B16052" w:rsidP="0030277B">
            <w:pPr>
              <w:rPr>
                <w:sz w:val="20"/>
                <w:szCs w:val="20"/>
              </w:rPr>
            </w:pPr>
            <w:r w:rsidRPr="001F3AE2">
              <w:rPr>
                <w:sz w:val="20"/>
                <w:szCs w:val="20"/>
              </w:rPr>
              <w:t>Виробництво машин і устатковання для сільського та лісового господарства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168</w:t>
            </w:r>
          </w:p>
        </w:tc>
        <w:tc>
          <w:tcPr>
            <w:tcW w:w="884" w:type="dxa"/>
            <w:vAlign w:val="center"/>
          </w:tcPr>
          <w:p w:rsidR="00B16052" w:rsidRPr="001F3AE2" w:rsidRDefault="00B16052" w:rsidP="0030277B">
            <w:pPr>
              <w:jc w:val="center"/>
              <w:rPr>
                <w:b/>
                <w:sz w:val="20"/>
                <w:szCs w:val="20"/>
              </w:rPr>
            </w:pPr>
            <w:r w:rsidRPr="001F3AE2">
              <w:rPr>
                <w:b/>
                <w:sz w:val="20"/>
                <w:szCs w:val="20"/>
              </w:rPr>
              <w:t>28.41</w:t>
            </w:r>
          </w:p>
        </w:tc>
        <w:tc>
          <w:tcPr>
            <w:tcW w:w="7046" w:type="dxa"/>
            <w:vAlign w:val="center"/>
          </w:tcPr>
          <w:p w:rsidR="00B16052" w:rsidRPr="001F3AE2" w:rsidRDefault="00B16052" w:rsidP="0030277B">
            <w:pPr>
              <w:rPr>
                <w:sz w:val="20"/>
                <w:szCs w:val="20"/>
              </w:rPr>
            </w:pPr>
            <w:r w:rsidRPr="001F3AE2">
              <w:rPr>
                <w:sz w:val="20"/>
                <w:szCs w:val="20"/>
              </w:rPr>
              <w:t>Виробництво металообробних машин</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169</w:t>
            </w:r>
          </w:p>
        </w:tc>
        <w:tc>
          <w:tcPr>
            <w:tcW w:w="884" w:type="dxa"/>
            <w:vAlign w:val="center"/>
          </w:tcPr>
          <w:p w:rsidR="00B16052" w:rsidRPr="001F3AE2" w:rsidRDefault="00B16052" w:rsidP="0030277B">
            <w:pPr>
              <w:jc w:val="center"/>
              <w:rPr>
                <w:b/>
                <w:sz w:val="20"/>
                <w:szCs w:val="20"/>
              </w:rPr>
            </w:pPr>
            <w:r w:rsidRPr="001F3AE2">
              <w:rPr>
                <w:b/>
                <w:sz w:val="20"/>
                <w:szCs w:val="20"/>
              </w:rPr>
              <w:t>28.49</w:t>
            </w:r>
          </w:p>
        </w:tc>
        <w:tc>
          <w:tcPr>
            <w:tcW w:w="7046" w:type="dxa"/>
            <w:vAlign w:val="center"/>
          </w:tcPr>
          <w:p w:rsidR="00B16052" w:rsidRPr="001F3AE2" w:rsidRDefault="00B16052" w:rsidP="0030277B">
            <w:pPr>
              <w:rPr>
                <w:sz w:val="20"/>
                <w:szCs w:val="20"/>
              </w:rPr>
            </w:pPr>
            <w:r w:rsidRPr="001F3AE2">
              <w:rPr>
                <w:sz w:val="20"/>
                <w:szCs w:val="20"/>
              </w:rPr>
              <w:t>Виробництво інших верстатів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170</w:t>
            </w:r>
          </w:p>
        </w:tc>
        <w:tc>
          <w:tcPr>
            <w:tcW w:w="884" w:type="dxa"/>
            <w:vAlign w:val="center"/>
          </w:tcPr>
          <w:p w:rsidR="00B16052" w:rsidRPr="001F3AE2" w:rsidRDefault="00B16052" w:rsidP="0030277B">
            <w:pPr>
              <w:jc w:val="center"/>
              <w:rPr>
                <w:b/>
                <w:sz w:val="20"/>
                <w:szCs w:val="20"/>
              </w:rPr>
            </w:pPr>
            <w:r w:rsidRPr="001F3AE2">
              <w:rPr>
                <w:b/>
                <w:sz w:val="20"/>
                <w:szCs w:val="20"/>
              </w:rPr>
              <w:t>28.93</w:t>
            </w:r>
          </w:p>
        </w:tc>
        <w:tc>
          <w:tcPr>
            <w:tcW w:w="7046" w:type="dxa"/>
            <w:vAlign w:val="center"/>
          </w:tcPr>
          <w:p w:rsidR="00B16052" w:rsidRPr="001F3AE2" w:rsidRDefault="00B16052" w:rsidP="0030277B">
            <w:pPr>
              <w:rPr>
                <w:sz w:val="20"/>
                <w:szCs w:val="20"/>
              </w:rPr>
            </w:pPr>
            <w:r w:rsidRPr="001F3AE2">
              <w:rPr>
                <w:sz w:val="20"/>
                <w:szCs w:val="20"/>
              </w:rPr>
              <w:t>Виробництво машин і устатковання для виготовлення харчових продуктів і напоїв, перероблення тютюну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171</w:t>
            </w:r>
          </w:p>
        </w:tc>
        <w:tc>
          <w:tcPr>
            <w:tcW w:w="884" w:type="dxa"/>
            <w:vAlign w:val="center"/>
          </w:tcPr>
          <w:p w:rsidR="00B16052" w:rsidRPr="001F3AE2" w:rsidRDefault="00B16052" w:rsidP="0030277B">
            <w:pPr>
              <w:jc w:val="center"/>
              <w:rPr>
                <w:b/>
                <w:sz w:val="20"/>
                <w:szCs w:val="20"/>
              </w:rPr>
            </w:pPr>
            <w:r w:rsidRPr="001F3AE2">
              <w:rPr>
                <w:b/>
                <w:sz w:val="20"/>
                <w:szCs w:val="20"/>
              </w:rPr>
              <w:t>28.94</w:t>
            </w:r>
          </w:p>
        </w:tc>
        <w:tc>
          <w:tcPr>
            <w:tcW w:w="7046" w:type="dxa"/>
            <w:vAlign w:val="center"/>
          </w:tcPr>
          <w:p w:rsidR="00B16052" w:rsidRPr="001F3AE2" w:rsidRDefault="00B16052" w:rsidP="0030277B">
            <w:pPr>
              <w:rPr>
                <w:sz w:val="20"/>
                <w:szCs w:val="20"/>
              </w:rPr>
            </w:pPr>
            <w:r w:rsidRPr="001F3AE2">
              <w:rPr>
                <w:sz w:val="20"/>
                <w:szCs w:val="20"/>
              </w:rPr>
              <w:t>Виробництво машин і устатковання для виготовлення текстильних, швейних, хутряних і шкіряних виробів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172</w:t>
            </w:r>
          </w:p>
        </w:tc>
        <w:tc>
          <w:tcPr>
            <w:tcW w:w="884" w:type="dxa"/>
            <w:vAlign w:val="center"/>
          </w:tcPr>
          <w:p w:rsidR="00B16052" w:rsidRPr="001F3AE2" w:rsidRDefault="00B16052" w:rsidP="0030277B">
            <w:pPr>
              <w:jc w:val="center"/>
              <w:rPr>
                <w:b/>
                <w:sz w:val="20"/>
                <w:szCs w:val="20"/>
              </w:rPr>
            </w:pPr>
            <w:r w:rsidRPr="001F3AE2">
              <w:rPr>
                <w:b/>
                <w:sz w:val="20"/>
                <w:szCs w:val="20"/>
              </w:rPr>
              <w:t>28.95</w:t>
            </w:r>
          </w:p>
        </w:tc>
        <w:tc>
          <w:tcPr>
            <w:tcW w:w="7046" w:type="dxa"/>
            <w:vAlign w:val="center"/>
          </w:tcPr>
          <w:p w:rsidR="00B16052" w:rsidRPr="001F3AE2" w:rsidRDefault="00B16052" w:rsidP="0030277B">
            <w:pPr>
              <w:rPr>
                <w:sz w:val="20"/>
                <w:szCs w:val="20"/>
              </w:rPr>
            </w:pPr>
            <w:r w:rsidRPr="001F3AE2">
              <w:rPr>
                <w:sz w:val="20"/>
                <w:szCs w:val="20"/>
              </w:rPr>
              <w:t>Виробництво машин і устатковання для виготовлення паперу та картону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173</w:t>
            </w:r>
          </w:p>
        </w:tc>
        <w:tc>
          <w:tcPr>
            <w:tcW w:w="884" w:type="dxa"/>
            <w:vAlign w:val="center"/>
          </w:tcPr>
          <w:p w:rsidR="00B16052" w:rsidRPr="001F3AE2" w:rsidRDefault="00B16052" w:rsidP="0030277B">
            <w:pPr>
              <w:jc w:val="center"/>
              <w:rPr>
                <w:b/>
                <w:sz w:val="20"/>
                <w:szCs w:val="20"/>
              </w:rPr>
            </w:pPr>
            <w:r w:rsidRPr="001F3AE2">
              <w:rPr>
                <w:b/>
                <w:sz w:val="20"/>
                <w:szCs w:val="20"/>
              </w:rPr>
              <w:t>28.96</w:t>
            </w:r>
          </w:p>
        </w:tc>
        <w:tc>
          <w:tcPr>
            <w:tcW w:w="7046" w:type="dxa"/>
            <w:vAlign w:val="center"/>
          </w:tcPr>
          <w:p w:rsidR="00B16052" w:rsidRPr="001F3AE2" w:rsidRDefault="00B16052" w:rsidP="0030277B">
            <w:pPr>
              <w:rPr>
                <w:sz w:val="20"/>
                <w:szCs w:val="20"/>
              </w:rPr>
            </w:pPr>
            <w:r w:rsidRPr="001F3AE2">
              <w:rPr>
                <w:sz w:val="20"/>
                <w:szCs w:val="20"/>
              </w:rPr>
              <w:t>Виробництво машин і устатковання для виготовлення пластмас і гуми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174</w:t>
            </w:r>
          </w:p>
        </w:tc>
        <w:tc>
          <w:tcPr>
            <w:tcW w:w="884" w:type="dxa"/>
            <w:vAlign w:val="center"/>
          </w:tcPr>
          <w:p w:rsidR="00B16052" w:rsidRPr="001F3AE2" w:rsidRDefault="00B16052" w:rsidP="0030277B">
            <w:pPr>
              <w:jc w:val="center"/>
              <w:rPr>
                <w:b/>
                <w:sz w:val="20"/>
                <w:szCs w:val="20"/>
              </w:rPr>
            </w:pPr>
            <w:r w:rsidRPr="001F3AE2">
              <w:rPr>
                <w:b/>
                <w:sz w:val="20"/>
                <w:szCs w:val="20"/>
              </w:rPr>
              <w:t>28.99</w:t>
            </w:r>
          </w:p>
        </w:tc>
        <w:tc>
          <w:tcPr>
            <w:tcW w:w="7046" w:type="dxa"/>
            <w:vAlign w:val="center"/>
          </w:tcPr>
          <w:p w:rsidR="00B16052" w:rsidRPr="001F3AE2" w:rsidRDefault="00B16052" w:rsidP="0030277B">
            <w:pPr>
              <w:rPr>
                <w:sz w:val="20"/>
                <w:szCs w:val="20"/>
              </w:rPr>
            </w:pPr>
            <w:r w:rsidRPr="001F3AE2">
              <w:rPr>
                <w:sz w:val="20"/>
                <w:szCs w:val="20"/>
              </w:rPr>
              <w:t>Виробництво інших машин і устатковання спеціального призначення, н. в. і. 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175</w:t>
            </w:r>
          </w:p>
        </w:tc>
        <w:tc>
          <w:tcPr>
            <w:tcW w:w="884" w:type="dxa"/>
            <w:vAlign w:val="center"/>
          </w:tcPr>
          <w:p w:rsidR="00B16052" w:rsidRPr="001F3AE2" w:rsidRDefault="00B16052" w:rsidP="0030277B">
            <w:pPr>
              <w:jc w:val="center"/>
              <w:rPr>
                <w:b/>
                <w:sz w:val="20"/>
                <w:szCs w:val="20"/>
              </w:rPr>
            </w:pPr>
            <w:r w:rsidRPr="001F3AE2">
              <w:rPr>
                <w:b/>
                <w:sz w:val="20"/>
                <w:szCs w:val="20"/>
              </w:rPr>
              <w:t>29.20</w:t>
            </w:r>
          </w:p>
        </w:tc>
        <w:tc>
          <w:tcPr>
            <w:tcW w:w="7046" w:type="dxa"/>
            <w:vAlign w:val="center"/>
          </w:tcPr>
          <w:p w:rsidR="00B16052" w:rsidRPr="001F3AE2" w:rsidRDefault="00B16052" w:rsidP="0030277B">
            <w:pPr>
              <w:rPr>
                <w:sz w:val="20"/>
                <w:szCs w:val="20"/>
              </w:rPr>
            </w:pPr>
            <w:r w:rsidRPr="001F3AE2">
              <w:rPr>
                <w:sz w:val="20"/>
                <w:szCs w:val="20"/>
              </w:rPr>
              <w:t>Виробництво кузовів для автотранспортних засобів, причепів і напівпричепів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176</w:t>
            </w:r>
          </w:p>
        </w:tc>
        <w:tc>
          <w:tcPr>
            <w:tcW w:w="884" w:type="dxa"/>
            <w:vAlign w:val="center"/>
          </w:tcPr>
          <w:p w:rsidR="00B16052" w:rsidRPr="001F3AE2" w:rsidRDefault="00B16052" w:rsidP="0030277B">
            <w:pPr>
              <w:jc w:val="center"/>
              <w:rPr>
                <w:b/>
                <w:sz w:val="20"/>
                <w:szCs w:val="20"/>
              </w:rPr>
            </w:pPr>
            <w:r w:rsidRPr="001F3AE2">
              <w:rPr>
                <w:b/>
                <w:sz w:val="20"/>
                <w:szCs w:val="20"/>
              </w:rPr>
              <w:t>29.31</w:t>
            </w:r>
          </w:p>
        </w:tc>
        <w:tc>
          <w:tcPr>
            <w:tcW w:w="7046" w:type="dxa"/>
            <w:vAlign w:val="center"/>
          </w:tcPr>
          <w:p w:rsidR="00B16052" w:rsidRPr="001F3AE2" w:rsidRDefault="00B16052" w:rsidP="0030277B">
            <w:pPr>
              <w:rPr>
                <w:sz w:val="20"/>
                <w:szCs w:val="20"/>
              </w:rPr>
            </w:pPr>
            <w:r w:rsidRPr="001F3AE2">
              <w:rPr>
                <w:sz w:val="20"/>
                <w:szCs w:val="20"/>
              </w:rPr>
              <w:t>Виробництво електричного й електронного устатковання для автотранспортних засобів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177</w:t>
            </w:r>
          </w:p>
        </w:tc>
        <w:tc>
          <w:tcPr>
            <w:tcW w:w="884" w:type="dxa"/>
            <w:vAlign w:val="center"/>
          </w:tcPr>
          <w:p w:rsidR="00B16052" w:rsidRPr="001F3AE2" w:rsidRDefault="00B16052" w:rsidP="0030277B">
            <w:pPr>
              <w:jc w:val="center"/>
              <w:rPr>
                <w:b/>
                <w:sz w:val="20"/>
                <w:szCs w:val="20"/>
              </w:rPr>
            </w:pPr>
            <w:r w:rsidRPr="001F3AE2">
              <w:rPr>
                <w:b/>
                <w:sz w:val="20"/>
                <w:szCs w:val="20"/>
              </w:rPr>
              <w:t>29.32</w:t>
            </w:r>
          </w:p>
        </w:tc>
        <w:tc>
          <w:tcPr>
            <w:tcW w:w="7046" w:type="dxa"/>
            <w:vAlign w:val="center"/>
          </w:tcPr>
          <w:p w:rsidR="00B16052" w:rsidRPr="001F3AE2" w:rsidRDefault="00B16052" w:rsidP="0030277B">
            <w:pPr>
              <w:rPr>
                <w:sz w:val="20"/>
                <w:szCs w:val="20"/>
              </w:rPr>
            </w:pPr>
            <w:r w:rsidRPr="001F3AE2">
              <w:rPr>
                <w:sz w:val="20"/>
                <w:szCs w:val="20"/>
              </w:rPr>
              <w:t>Виробництво інших вузлів, деталей і приладдя для автотранспортних засобів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178</w:t>
            </w:r>
          </w:p>
        </w:tc>
        <w:tc>
          <w:tcPr>
            <w:tcW w:w="884" w:type="dxa"/>
            <w:vAlign w:val="center"/>
          </w:tcPr>
          <w:p w:rsidR="00B16052" w:rsidRPr="001F3AE2" w:rsidRDefault="00B16052" w:rsidP="0030277B">
            <w:pPr>
              <w:jc w:val="center"/>
              <w:rPr>
                <w:b/>
                <w:sz w:val="20"/>
                <w:szCs w:val="20"/>
              </w:rPr>
            </w:pPr>
            <w:r w:rsidRPr="001F3AE2">
              <w:rPr>
                <w:b/>
                <w:sz w:val="20"/>
                <w:szCs w:val="20"/>
              </w:rPr>
              <w:t>30.30</w:t>
            </w:r>
          </w:p>
        </w:tc>
        <w:tc>
          <w:tcPr>
            <w:tcW w:w="7046" w:type="dxa"/>
            <w:vAlign w:val="center"/>
          </w:tcPr>
          <w:p w:rsidR="00B16052" w:rsidRPr="001F3AE2" w:rsidRDefault="00B16052" w:rsidP="0030277B">
            <w:pPr>
              <w:rPr>
                <w:sz w:val="20"/>
                <w:szCs w:val="20"/>
              </w:rPr>
            </w:pPr>
            <w:r w:rsidRPr="001F3AE2">
              <w:rPr>
                <w:sz w:val="20"/>
                <w:szCs w:val="20"/>
              </w:rPr>
              <w:t>Виробництво повітряних і космічних літальних апаратів, супутнього устатковання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179</w:t>
            </w:r>
          </w:p>
        </w:tc>
        <w:tc>
          <w:tcPr>
            <w:tcW w:w="884" w:type="dxa"/>
            <w:vAlign w:val="center"/>
          </w:tcPr>
          <w:p w:rsidR="00B16052" w:rsidRPr="001F3AE2" w:rsidRDefault="00B16052" w:rsidP="0030277B">
            <w:pPr>
              <w:jc w:val="center"/>
              <w:rPr>
                <w:b/>
                <w:sz w:val="20"/>
                <w:szCs w:val="20"/>
              </w:rPr>
            </w:pPr>
            <w:r w:rsidRPr="001F3AE2">
              <w:rPr>
                <w:b/>
                <w:sz w:val="20"/>
                <w:szCs w:val="20"/>
              </w:rPr>
              <w:t>30.92</w:t>
            </w:r>
          </w:p>
        </w:tc>
        <w:tc>
          <w:tcPr>
            <w:tcW w:w="7046" w:type="dxa"/>
            <w:vAlign w:val="center"/>
          </w:tcPr>
          <w:p w:rsidR="00B16052" w:rsidRPr="001F3AE2" w:rsidRDefault="00B16052" w:rsidP="0030277B">
            <w:pPr>
              <w:rPr>
                <w:sz w:val="20"/>
                <w:szCs w:val="20"/>
              </w:rPr>
            </w:pPr>
            <w:r w:rsidRPr="001F3AE2">
              <w:rPr>
                <w:sz w:val="20"/>
                <w:szCs w:val="20"/>
              </w:rPr>
              <w:t>Виробництво велосипедів, дитячих та інвалідних колясок</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180</w:t>
            </w:r>
          </w:p>
        </w:tc>
        <w:tc>
          <w:tcPr>
            <w:tcW w:w="884" w:type="dxa"/>
            <w:vAlign w:val="center"/>
          </w:tcPr>
          <w:p w:rsidR="00B16052" w:rsidRPr="001F3AE2" w:rsidRDefault="00B16052" w:rsidP="0030277B">
            <w:pPr>
              <w:jc w:val="center"/>
              <w:rPr>
                <w:b/>
                <w:sz w:val="20"/>
                <w:szCs w:val="20"/>
              </w:rPr>
            </w:pPr>
            <w:r w:rsidRPr="001F3AE2">
              <w:rPr>
                <w:b/>
                <w:sz w:val="20"/>
                <w:szCs w:val="20"/>
              </w:rPr>
              <w:t>30.99</w:t>
            </w:r>
          </w:p>
        </w:tc>
        <w:tc>
          <w:tcPr>
            <w:tcW w:w="7046" w:type="dxa"/>
            <w:vAlign w:val="center"/>
          </w:tcPr>
          <w:p w:rsidR="00B16052" w:rsidRPr="001F3AE2" w:rsidRDefault="00B16052" w:rsidP="0030277B">
            <w:pPr>
              <w:rPr>
                <w:sz w:val="20"/>
                <w:szCs w:val="20"/>
              </w:rPr>
            </w:pPr>
            <w:r w:rsidRPr="001F3AE2">
              <w:rPr>
                <w:sz w:val="20"/>
                <w:szCs w:val="20"/>
              </w:rPr>
              <w:t>Виробництво інших транспортних засобів і обладнання, не віднесених до інших угруповань</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181</w:t>
            </w:r>
          </w:p>
        </w:tc>
        <w:tc>
          <w:tcPr>
            <w:tcW w:w="884" w:type="dxa"/>
            <w:vAlign w:val="center"/>
          </w:tcPr>
          <w:p w:rsidR="00B16052" w:rsidRPr="001F3AE2" w:rsidRDefault="00B16052" w:rsidP="0030277B">
            <w:pPr>
              <w:jc w:val="center"/>
              <w:rPr>
                <w:b/>
                <w:sz w:val="20"/>
                <w:szCs w:val="20"/>
              </w:rPr>
            </w:pPr>
            <w:r w:rsidRPr="001F3AE2">
              <w:rPr>
                <w:b/>
                <w:sz w:val="20"/>
                <w:szCs w:val="20"/>
              </w:rPr>
              <w:t>31.01</w:t>
            </w:r>
          </w:p>
        </w:tc>
        <w:tc>
          <w:tcPr>
            <w:tcW w:w="7046" w:type="dxa"/>
            <w:vAlign w:val="center"/>
          </w:tcPr>
          <w:p w:rsidR="00B16052" w:rsidRPr="001F3AE2" w:rsidRDefault="00B16052" w:rsidP="0030277B">
            <w:pPr>
              <w:rPr>
                <w:sz w:val="20"/>
                <w:szCs w:val="20"/>
              </w:rPr>
            </w:pPr>
            <w:r w:rsidRPr="001F3AE2">
              <w:rPr>
                <w:sz w:val="20"/>
                <w:szCs w:val="20"/>
              </w:rPr>
              <w:t>Виробництво меблів для офісів і підприємств торгівлі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182</w:t>
            </w:r>
          </w:p>
        </w:tc>
        <w:tc>
          <w:tcPr>
            <w:tcW w:w="884" w:type="dxa"/>
            <w:vAlign w:val="center"/>
          </w:tcPr>
          <w:p w:rsidR="00B16052" w:rsidRPr="001F3AE2" w:rsidRDefault="00B16052" w:rsidP="0030277B">
            <w:pPr>
              <w:jc w:val="center"/>
              <w:rPr>
                <w:b/>
                <w:sz w:val="20"/>
                <w:szCs w:val="20"/>
              </w:rPr>
            </w:pPr>
            <w:r w:rsidRPr="001F3AE2">
              <w:rPr>
                <w:b/>
                <w:sz w:val="20"/>
                <w:szCs w:val="20"/>
              </w:rPr>
              <w:t>31.02</w:t>
            </w:r>
          </w:p>
        </w:tc>
        <w:tc>
          <w:tcPr>
            <w:tcW w:w="7046" w:type="dxa"/>
            <w:vAlign w:val="center"/>
          </w:tcPr>
          <w:p w:rsidR="00B16052" w:rsidRPr="001F3AE2" w:rsidRDefault="00B16052" w:rsidP="0030277B">
            <w:pPr>
              <w:rPr>
                <w:sz w:val="20"/>
                <w:szCs w:val="20"/>
              </w:rPr>
            </w:pPr>
            <w:r w:rsidRPr="001F3AE2">
              <w:rPr>
                <w:sz w:val="20"/>
                <w:szCs w:val="20"/>
              </w:rPr>
              <w:t>Виробництво кухонних меблів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183</w:t>
            </w:r>
          </w:p>
        </w:tc>
        <w:tc>
          <w:tcPr>
            <w:tcW w:w="884" w:type="dxa"/>
            <w:vAlign w:val="center"/>
          </w:tcPr>
          <w:p w:rsidR="00B16052" w:rsidRPr="001F3AE2" w:rsidRDefault="00B16052" w:rsidP="0030277B">
            <w:pPr>
              <w:jc w:val="center"/>
              <w:rPr>
                <w:b/>
                <w:sz w:val="20"/>
                <w:szCs w:val="20"/>
              </w:rPr>
            </w:pPr>
            <w:r w:rsidRPr="001F3AE2">
              <w:rPr>
                <w:b/>
                <w:sz w:val="20"/>
                <w:szCs w:val="20"/>
              </w:rPr>
              <w:t>31.03</w:t>
            </w:r>
          </w:p>
        </w:tc>
        <w:tc>
          <w:tcPr>
            <w:tcW w:w="7046" w:type="dxa"/>
            <w:vAlign w:val="center"/>
          </w:tcPr>
          <w:p w:rsidR="00B16052" w:rsidRPr="001F3AE2" w:rsidRDefault="00B16052" w:rsidP="0030277B">
            <w:pPr>
              <w:rPr>
                <w:sz w:val="20"/>
                <w:szCs w:val="20"/>
              </w:rPr>
            </w:pPr>
            <w:r w:rsidRPr="001F3AE2">
              <w:rPr>
                <w:sz w:val="20"/>
                <w:szCs w:val="20"/>
              </w:rPr>
              <w:t>Виробництво матраців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184</w:t>
            </w:r>
          </w:p>
        </w:tc>
        <w:tc>
          <w:tcPr>
            <w:tcW w:w="884" w:type="dxa"/>
            <w:vAlign w:val="center"/>
          </w:tcPr>
          <w:p w:rsidR="00B16052" w:rsidRPr="001F3AE2" w:rsidRDefault="00B16052" w:rsidP="0030277B">
            <w:pPr>
              <w:jc w:val="center"/>
              <w:rPr>
                <w:b/>
                <w:sz w:val="20"/>
                <w:szCs w:val="20"/>
              </w:rPr>
            </w:pPr>
            <w:r w:rsidRPr="001F3AE2">
              <w:rPr>
                <w:b/>
                <w:sz w:val="20"/>
                <w:szCs w:val="20"/>
              </w:rPr>
              <w:t>31.09</w:t>
            </w:r>
          </w:p>
        </w:tc>
        <w:tc>
          <w:tcPr>
            <w:tcW w:w="7046" w:type="dxa"/>
            <w:vAlign w:val="center"/>
          </w:tcPr>
          <w:p w:rsidR="00B16052" w:rsidRPr="001F3AE2" w:rsidRDefault="00B16052" w:rsidP="0030277B">
            <w:pPr>
              <w:rPr>
                <w:sz w:val="20"/>
                <w:szCs w:val="20"/>
              </w:rPr>
            </w:pPr>
            <w:r w:rsidRPr="001F3AE2">
              <w:rPr>
                <w:sz w:val="20"/>
                <w:szCs w:val="20"/>
              </w:rPr>
              <w:t>Виробництво інших меблів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185</w:t>
            </w:r>
          </w:p>
        </w:tc>
        <w:tc>
          <w:tcPr>
            <w:tcW w:w="884" w:type="dxa"/>
            <w:vAlign w:val="center"/>
          </w:tcPr>
          <w:p w:rsidR="00B16052" w:rsidRPr="001F3AE2" w:rsidRDefault="00B16052" w:rsidP="0030277B">
            <w:pPr>
              <w:jc w:val="center"/>
              <w:rPr>
                <w:b/>
                <w:sz w:val="20"/>
                <w:szCs w:val="20"/>
              </w:rPr>
            </w:pPr>
            <w:r w:rsidRPr="001F3AE2">
              <w:rPr>
                <w:b/>
                <w:sz w:val="20"/>
                <w:szCs w:val="20"/>
              </w:rPr>
              <w:t>32.11</w:t>
            </w:r>
          </w:p>
        </w:tc>
        <w:tc>
          <w:tcPr>
            <w:tcW w:w="7046" w:type="dxa"/>
            <w:vAlign w:val="center"/>
          </w:tcPr>
          <w:p w:rsidR="00B16052" w:rsidRPr="001F3AE2" w:rsidRDefault="00B16052" w:rsidP="0030277B">
            <w:pPr>
              <w:rPr>
                <w:sz w:val="20"/>
                <w:szCs w:val="20"/>
              </w:rPr>
            </w:pPr>
            <w:r w:rsidRPr="001F3AE2">
              <w:rPr>
                <w:sz w:val="20"/>
                <w:szCs w:val="20"/>
              </w:rPr>
              <w:t>Карбування монет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186</w:t>
            </w:r>
          </w:p>
        </w:tc>
        <w:tc>
          <w:tcPr>
            <w:tcW w:w="884" w:type="dxa"/>
            <w:vAlign w:val="center"/>
          </w:tcPr>
          <w:p w:rsidR="00B16052" w:rsidRPr="001F3AE2" w:rsidRDefault="00B16052" w:rsidP="0030277B">
            <w:pPr>
              <w:jc w:val="center"/>
              <w:rPr>
                <w:b/>
                <w:sz w:val="20"/>
                <w:szCs w:val="20"/>
              </w:rPr>
            </w:pPr>
            <w:r w:rsidRPr="001F3AE2">
              <w:rPr>
                <w:b/>
                <w:sz w:val="20"/>
                <w:szCs w:val="20"/>
              </w:rPr>
              <w:t>32.12</w:t>
            </w:r>
          </w:p>
        </w:tc>
        <w:tc>
          <w:tcPr>
            <w:tcW w:w="7046" w:type="dxa"/>
            <w:vAlign w:val="center"/>
          </w:tcPr>
          <w:p w:rsidR="00B16052" w:rsidRPr="001F3AE2" w:rsidRDefault="00B16052" w:rsidP="0030277B">
            <w:pPr>
              <w:rPr>
                <w:sz w:val="20"/>
                <w:szCs w:val="20"/>
              </w:rPr>
            </w:pPr>
            <w:r w:rsidRPr="001F3AE2">
              <w:rPr>
                <w:sz w:val="20"/>
                <w:szCs w:val="20"/>
              </w:rPr>
              <w:t>Виробництво ювелірних і подібних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187</w:t>
            </w:r>
          </w:p>
        </w:tc>
        <w:tc>
          <w:tcPr>
            <w:tcW w:w="884" w:type="dxa"/>
            <w:vAlign w:val="center"/>
          </w:tcPr>
          <w:p w:rsidR="00B16052" w:rsidRPr="001F3AE2" w:rsidRDefault="00B16052" w:rsidP="0030277B">
            <w:pPr>
              <w:jc w:val="center"/>
              <w:rPr>
                <w:b/>
                <w:sz w:val="20"/>
                <w:szCs w:val="20"/>
              </w:rPr>
            </w:pPr>
            <w:r w:rsidRPr="001F3AE2">
              <w:rPr>
                <w:b/>
                <w:sz w:val="20"/>
                <w:szCs w:val="20"/>
              </w:rPr>
              <w:t>32.13</w:t>
            </w:r>
          </w:p>
        </w:tc>
        <w:tc>
          <w:tcPr>
            <w:tcW w:w="7046" w:type="dxa"/>
            <w:vAlign w:val="center"/>
          </w:tcPr>
          <w:p w:rsidR="00B16052" w:rsidRPr="001F3AE2" w:rsidRDefault="00B16052" w:rsidP="0030277B">
            <w:pPr>
              <w:rPr>
                <w:sz w:val="20"/>
                <w:szCs w:val="20"/>
              </w:rPr>
            </w:pPr>
            <w:r w:rsidRPr="001F3AE2">
              <w:rPr>
                <w:sz w:val="20"/>
                <w:szCs w:val="20"/>
              </w:rPr>
              <w:t>Виробництво біжутерії та подібних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188</w:t>
            </w:r>
          </w:p>
        </w:tc>
        <w:tc>
          <w:tcPr>
            <w:tcW w:w="884" w:type="dxa"/>
            <w:vAlign w:val="center"/>
          </w:tcPr>
          <w:p w:rsidR="00B16052" w:rsidRPr="001F3AE2" w:rsidRDefault="00B16052" w:rsidP="0030277B">
            <w:pPr>
              <w:jc w:val="center"/>
              <w:rPr>
                <w:b/>
                <w:sz w:val="20"/>
                <w:szCs w:val="20"/>
              </w:rPr>
            </w:pPr>
            <w:r w:rsidRPr="001F3AE2">
              <w:rPr>
                <w:b/>
                <w:sz w:val="20"/>
                <w:szCs w:val="20"/>
              </w:rPr>
              <w:t>32.20</w:t>
            </w:r>
          </w:p>
        </w:tc>
        <w:tc>
          <w:tcPr>
            <w:tcW w:w="7046" w:type="dxa"/>
            <w:vAlign w:val="center"/>
          </w:tcPr>
          <w:p w:rsidR="00B16052" w:rsidRPr="001F3AE2" w:rsidRDefault="00B16052" w:rsidP="0030277B">
            <w:pPr>
              <w:rPr>
                <w:sz w:val="20"/>
                <w:szCs w:val="20"/>
              </w:rPr>
            </w:pPr>
            <w:r w:rsidRPr="001F3AE2">
              <w:rPr>
                <w:sz w:val="20"/>
                <w:szCs w:val="20"/>
              </w:rPr>
              <w:t>Виробництво музичних інструментів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189</w:t>
            </w:r>
          </w:p>
        </w:tc>
        <w:tc>
          <w:tcPr>
            <w:tcW w:w="884" w:type="dxa"/>
            <w:vAlign w:val="center"/>
          </w:tcPr>
          <w:p w:rsidR="00B16052" w:rsidRPr="001F3AE2" w:rsidRDefault="00B16052" w:rsidP="0030277B">
            <w:pPr>
              <w:jc w:val="center"/>
              <w:rPr>
                <w:b/>
                <w:sz w:val="20"/>
                <w:szCs w:val="20"/>
              </w:rPr>
            </w:pPr>
            <w:r w:rsidRPr="001F3AE2">
              <w:rPr>
                <w:b/>
                <w:sz w:val="20"/>
                <w:szCs w:val="20"/>
              </w:rPr>
              <w:t>32.30</w:t>
            </w:r>
          </w:p>
        </w:tc>
        <w:tc>
          <w:tcPr>
            <w:tcW w:w="7046" w:type="dxa"/>
            <w:vAlign w:val="center"/>
          </w:tcPr>
          <w:p w:rsidR="00B16052" w:rsidRPr="001F3AE2" w:rsidRDefault="00B16052" w:rsidP="0030277B">
            <w:pPr>
              <w:rPr>
                <w:sz w:val="20"/>
                <w:szCs w:val="20"/>
              </w:rPr>
            </w:pPr>
            <w:r w:rsidRPr="001F3AE2">
              <w:rPr>
                <w:sz w:val="20"/>
                <w:szCs w:val="20"/>
              </w:rPr>
              <w:t>Виробництво спортивних товарів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190</w:t>
            </w:r>
          </w:p>
        </w:tc>
        <w:tc>
          <w:tcPr>
            <w:tcW w:w="884" w:type="dxa"/>
            <w:vAlign w:val="center"/>
          </w:tcPr>
          <w:p w:rsidR="00B16052" w:rsidRPr="001F3AE2" w:rsidRDefault="00B16052" w:rsidP="0030277B">
            <w:pPr>
              <w:jc w:val="center"/>
              <w:rPr>
                <w:b/>
                <w:sz w:val="20"/>
                <w:szCs w:val="20"/>
              </w:rPr>
            </w:pPr>
            <w:r w:rsidRPr="001F3AE2">
              <w:rPr>
                <w:b/>
                <w:sz w:val="20"/>
                <w:szCs w:val="20"/>
              </w:rPr>
              <w:t>32.40</w:t>
            </w:r>
          </w:p>
        </w:tc>
        <w:tc>
          <w:tcPr>
            <w:tcW w:w="7046" w:type="dxa"/>
            <w:vAlign w:val="center"/>
          </w:tcPr>
          <w:p w:rsidR="00B16052" w:rsidRPr="001F3AE2" w:rsidRDefault="00B16052" w:rsidP="0030277B">
            <w:pPr>
              <w:rPr>
                <w:sz w:val="20"/>
                <w:szCs w:val="20"/>
              </w:rPr>
            </w:pPr>
            <w:r w:rsidRPr="001F3AE2">
              <w:rPr>
                <w:sz w:val="20"/>
                <w:szCs w:val="20"/>
              </w:rPr>
              <w:t>Виробництво ігор та іграшок</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191</w:t>
            </w:r>
          </w:p>
        </w:tc>
        <w:tc>
          <w:tcPr>
            <w:tcW w:w="884" w:type="dxa"/>
            <w:vAlign w:val="center"/>
          </w:tcPr>
          <w:p w:rsidR="00B16052" w:rsidRPr="001F3AE2" w:rsidRDefault="00B16052" w:rsidP="0030277B">
            <w:pPr>
              <w:jc w:val="center"/>
              <w:rPr>
                <w:b/>
                <w:sz w:val="20"/>
                <w:szCs w:val="20"/>
              </w:rPr>
            </w:pPr>
            <w:r w:rsidRPr="001F3AE2">
              <w:rPr>
                <w:b/>
                <w:sz w:val="20"/>
                <w:szCs w:val="20"/>
              </w:rPr>
              <w:t>32.50</w:t>
            </w:r>
          </w:p>
        </w:tc>
        <w:tc>
          <w:tcPr>
            <w:tcW w:w="7046" w:type="dxa"/>
            <w:vAlign w:val="center"/>
          </w:tcPr>
          <w:p w:rsidR="00B16052" w:rsidRPr="001F3AE2" w:rsidRDefault="00B16052" w:rsidP="0030277B">
            <w:pPr>
              <w:rPr>
                <w:sz w:val="20"/>
                <w:szCs w:val="20"/>
              </w:rPr>
            </w:pPr>
            <w:r w:rsidRPr="001F3AE2">
              <w:rPr>
                <w:sz w:val="20"/>
                <w:szCs w:val="20"/>
              </w:rPr>
              <w:t>Виробництво медичних і стоматологічних інструментів і матеріалів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192</w:t>
            </w:r>
          </w:p>
        </w:tc>
        <w:tc>
          <w:tcPr>
            <w:tcW w:w="884" w:type="dxa"/>
            <w:vAlign w:val="center"/>
          </w:tcPr>
          <w:p w:rsidR="00B16052" w:rsidRPr="001F3AE2" w:rsidRDefault="00B16052" w:rsidP="0030277B">
            <w:pPr>
              <w:jc w:val="center"/>
              <w:rPr>
                <w:b/>
                <w:sz w:val="20"/>
                <w:szCs w:val="20"/>
              </w:rPr>
            </w:pPr>
            <w:r w:rsidRPr="001F3AE2">
              <w:rPr>
                <w:b/>
                <w:sz w:val="20"/>
                <w:szCs w:val="20"/>
              </w:rPr>
              <w:t>32.91</w:t>
            </w:r>
          </w:p>
        </w:tc>
        <w:tc>
          <w:tcPr>
            <w:tcW w:w="7046" w:type="dxa"/>
            <w:vAlign w:val="center"/>
          </w:tcPr>
          <w:p w:rsidR="00B16052" w:rsidRPr="001F3AE2" w:rsidRDefault="00B16052" w:rsidP="0030277B">
            <w:pPr>
              <w:rPr>
                <w:sz w:val="20"/>
                <w:szCs w:val="20"/>
              </w:rPr>
            </w:pPr>
            <w:r w:rsidRPr="001F3AE2">
              <w:rPr>
                <w:sz w:val="20"/>
                <w:szCs w:val="20"/>
              </w:rPr>
              <w:t>Виробництво мітел і щіток</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193</w:t>
            </w:r>
          </w:p>
        </w:tc>
        <w:tc>
          <w:tcPr>
            <w:tcW w:w="884" w:type="dxa"/>
            <w:vAlign w:val="center"/>
          </w:tcPr>
          <w:p w:rsidR="00B16052" w:rsidRPr="001F3AE2" w:rsidRDefault="00B16052" w:rsidP="0030277B">
            <w:pPr>
              <w:jc w:val="center"/>
              <w:rPr>
                <w:b/>
                <w:sz w:val="20"/>
                <w:szCs w:val="20"/>
              </w:rPr>
            </w:pPr>
            <w:r w:rsidRPr="001F3AE2">
              <w:rPr>
                <w:b/>
                <w:sz w:val="20"/>
                <w:szCs w:val="20"/>
              </w:rPr>
              <w:t>32.99</w:t>
            </w:r>
          </w:p>
        </w:tc>
        <w:tc>
          <w:tcPr>
            <w:tcW w:w="7046" w:type="dxa"/>
            <w:vAlign w:val="center"/>
          </w:tcPr>
          <w:p w:rsidR="00B16052" w:rsidRPr="001F3AE2" w:rsidRDefault="00B16052" w:rsidP="0030277B">
            <w:pPr>
              <w:rPr>
                <w:sz w:val="20"/>
                <w:szCs w:val="20"/>
              </w:rPr>
            </w:pPr>
            <w:r w:rsidRPr="001F3AE2">
              <w:rPr>
                <w:sz w:val="20"/>
                <w:szCs w:val="20"/>
              </w:rPr>
              <w:t>Виробництво іншої продукції,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194</w:t>
            </w:r>
          </w:p>
        </w:tc>
        <w:tc>
          <w:tcPr>
            <w:tcW w:w="884" w:type="dxa"/>
            <w:vAlign w:val="center"/>
          </w:tcPr>
          <w:p w:rsidR="00B16052" w:rsidRPr="001F3AE2" w:rsidRDefault="00B16052" w:rsidP="0030277B">
            <w:pPr>
              <w:jc w:val="center"/>
              <w:rPr>
                <w:b/>
                <w:sz w:val="20"/>
                <w:szCs w:val="20"/>
              </w:rPr>
            </w:pPr>
            <w:r w:rsidRPr="001F3AE2">
              <w:rPr>
                <w:b/>
                <w:sz w:val="20"/>
                <w:szCs w:val="20"/>
              </w:rPr>
              <w:t>33.11</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готових металевих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195</w:t>
            </w:r>
          </w:p>
        </w:tc>
        <w:tc>
          <w:tcPr>
            <w:tcW w:w="884" w:type="dxa"/>
            <w:vAlign w:val="center"/>
          </w:tcPr>
          <w:p w:rsidR="00B16052" w:rsidRPr="001F3AE2" w:rsidRDefault="00B16052" w:rsidP="0030277B">
            <w:pPr>
              <w:jc w:val="center"/>
              <w:rPr>
                <w:b/>
                <w:sz w:val="20"/>
                <w:szCs w:val="20"/>
              </w:rPr>
            </w:pPr>
            <w:r w:rsidRPr="001F3AE2">
              <w:rPr>
                <w:b/>
                <w:sz w:val="20"/>
                <w:szCs w:val="20"/>
              </w:rPr>
              <w:t>33.12</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машин і устатковання промислового призначення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196</w:t>
            </w:r>
          </w:p>
        </w:tc>
        <w:tc>
          <w:tcPr>
            <w:tcW w:w="884" w:type="dxa"/>
            <w:vAlign w:val="center"/>
          </w:tcPr>
          <w:p w:rsidR="00B16052" w:rsidRPr="001F3AE2" w:rsidRDefault="00B16052" w:rsidP="0030277B">
            <w:pPr>
              <w:jc w:val="center"/>
              <w:rPr>
                <w:b/>
                <w:sz w:val="20"/>
                <w:szCs w:val="20"/>
              </w:rPr>
            </w:pPr>
            <w:r w:rsidRPr="001F3AE2">
              <w:rPr>
                <w:b/>
                <w:sz w:val="20"/>
                <w:szCs w:val="20"/>
              </w:rPr>
              <w:t>33.13</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електронного й оптичного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197</w:t>
            </w:r>
          </w:p>
        </w:tc>
        <w:tc>
          <w:tcPr>
            <w:tcW w:w="884" w:type="dxa"/>
            <w:vAlign w:val="center"/>
          </w:tcPr>
          <w:p w:rsidR="00B16052" w:rsidRPr="001F3AE2" w:rsidRDefault="00B16052" w:rsidP="0030277B">
            <w:pPr>
              <w:jc w:val="center"/>
              <w:rPr>
                <w:b/>
                <w:sz w:val="20"/>
                <w:szCs w:val="20"/>
              </w:rPr>
            </w:pPr>
            <w:r w:rsidRPr="001F3AE2">
              <w:rPr>
                <w:b/>
                <w:sz w:val="20"/>
                <w:szCs w:val="20"/>
              </w:rPr>
              <w:t>33.14</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електричного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198</w:t>
            </w:r>
          </w:p>
        </w:tc>
        <w:tc>
          <w:tcPr>
            <w:tcW w:w="884" w:type="dxa"/>
            <w:vAlign w:val="center"/>
          </w:tcPr>
          <w:p w:rsidR="00B16052" w:rsidRPr="001F3AE2" w:rsidRDefault="00B16052" w:rsidP="0030277B">
            <w:pPr>
              <w:jc w:val="center"/>
              <w:rPr>
                <w:b/>
                <w:sz w:val="20"/>
                <w:szCs w:val="20"/>
              </w:rPr>
            </w:pPr>
            <w:r w:rsidRPr="001F3AE2">
              <w:rPr>
                <w:b/>
                <w:sz w:val="20"/>
                <w:szCs w:val="20"/>
              </w:rPr>
              <w:t>33.17</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інших транспортних засобів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199</w:t>
            </w:r>
          </w:p>
        </w:tc>
        <w:tc>
          <w:tcPr>
            <w:tcW w:w="884" w:type="dxa"/>
            <w:vAlign w:val="center"/>
          </w:tcPr>
          <w:p w:rsidR="00B16052" w:rsidRPr="001F3AE2" w:rsidRDefault="00B16052" w:rsidP="0030277B">
            <w:pPr>
              <w:jc w:val="center"/>
              <w:rPr>
                <w:b/>
                <w:sz w:val="20"/>
                <w:szCs w:val="20"/>
              </w:rPr>
            </w:pPr>
            <w:r w:rsidRPr="001F3AE2">
              <w:rPr>
                <w:b/>
                <w:sz w:val="20"/>
                <w:szCs w:val="20"/>
              </w:rPr>
              <w:t>33.19</w:t>
            </w:r>
          </w:p>
        </w:tc>
        <w:tc>
          <w:tcPr>
            <w:tcW w:w="7046" w:type="dxa"/>
            <w:vAlign w:val="center"/>
          </w:tcPr>
          <w:p w:rsidR="00B16052" w:rsidRPr="001F3AE2" w:rsidRDefault="00B16052" w:rsidP="0030277B">
            <w:pPr>
              <w:rPr>
                <w:sz w:val="20"/>
                <w:szCs w:val="20"/>
              </w:rPr>
            </w:pPr>
            <w:r w:rsidRPr="001F3AE2">
              <w:rPr>
                <w:sz w:val="20"/>
                <w:szCs w:val="20"/>
              </w:rPr>
              <w:t>Ремонт і технічне обслуговування інших машин і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200</w:t>
            </w:r>
          </w:p>
        </w:tc>
        <w:tc>
          <w:tcPr>
            <w:tcW w:w="884" w:type="dxa"/>
            <w:vAlign w:val="center"/>
          </w:tcPr>
          <w:p w:rsidR="00B16052" w:rsidRPr="001F3AE2" w:rsidRDefault="00B16052" w:rsidP="0030277B">
            <w:pPr>
              <w:jc w:val="center"/>
              <w:rPr>
                <w:b/>
                <w:sz w:val="20"/>
                <w:szCs w:val="20"/>
              </w:rPr>
            </w:pPr>
            <w:r w:rsidRPr="001F3AE2">
              <w:rPr>
                <w:b/>
                <w:sz w:val="20"/>
                <w:szCs w:val="20"/>
              </w:rPr>
              <w:t>33.20</w:t>
            </w:r>
          </w:p>
        </w:tc>
        <w:tc>
          <w:tcPr>
            <w:tcW w:w="7046" w:type="dxa"/>
            <w:vAlign w:val="center"/>
          </w:tcPr>
          <w:p w:rsidR="00B16052" w:rsidRPr="001F3AE2" w:rsidRDefault="00B16052" w:rsidP="0030277B">
            <w:pPr>
              <w:rPr>
                <w:sz w:val="20"/>
                <w:szCs w:val="20"/>
              </w:rPr>
            </w:pPr>
            <w:r w:rsidRPr="001F3AE2">
              <w:rPr>
                <w:sz w:val="20"/>
                <w:szCs w:val="20"/>
              </w:rPr>
              <w:t>Установлення та монтаж машин і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201</w:t>
            </w:r>
          </w:p>
        </w:tc>
        <w:tc>
          <w:tcPr>
            <w:tcW w:w="884" w:type="dxa"/>
            <w:vAlign w:val="center"/>
          </w:tcPr>
          <w:p w:rsidR="00B16052" w:rsidRPr="001F3AE2" w:rsidRDefault="00B16052" w:rsidP="0030277B">
            <w:pPr>
              <w:jc w:val="center"/>
              <w:rPr>
                <w:b/>
                <w:sz w:val="20"/>
                <w:szCs w:val="20"/>
              </w:rPr>
            </w:pPr>
            <w:r w:rsidRPr="001F3AE2">
              <w:rPr>
                <w:b/>
                <w:sz w:val="20"/>
                <w:szCs w:val="20"/>
              </w:rPr>
              <w:t>36.00</w:t>
            </w:r>
          </w:p>
        </w:tc>
        <w:tc>
          <w:tcPr>
            <w:tcW w:w="7046" w:type="dxa"/>
            <w:vAlign w:val="center"/>
          </w:tcPr>
          <w:p w:rsidR="00B16052" w:rsidRPr="001F3AE2" w:rsidRDefault="00B16052" w:rsidP="0030277B">
            <w:pPr>
              <w:rPr>
                <w:sz w:val="20"/>
                <w:szCs w:val="20"/>
              </w:rPr>
            </w:pPr>
            <w:r w:rsidRPr="001F3AE2">
              <w:rPr>
                <w:sz w:val="20"/>
                <w:szCs w:val="20"/>
              </w:rPr>
              <w:t>Забір, очищення та постачання води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202</w:t>
            </w:r>
          </w:p>
        </w:tc>
        <w:tc>
          <w:tcPr>
            <w:tcW w:w="884" w:type="dxa"/>
            <w:vAlign w:val="center"/>
          </w:tcPr>
          <w:p w:rsidR="00B16052" w:rsidRPr="001F3AE2" w:rsidRDefault="00B16052" w:rsidP="0030277B">
            <w:pPr>
              <w:jc w:val="center"/>
              <w:rPr>
                <w:b/>
                <w:sz w:val="20"/>
                <w:szCs w:val="20"/>
              </w:rPr>
            </w:pPr>
            <w:r w:rsidRPr="001F3AE2">
              <w:rPr>
                <w:b/>
                <w:sz w:val="20"/>
                <w:szCs w:val="20"/>
              </w:rPr>
              <w:t>37.00</w:t>
            </w:r>
          </w:p>
        </w:tc>
        <w:tc>
          <w:tcPr>
            <w:tcW w:w="7046" w:type="dxa"/>
            <w:vAlign w:val="center"/>
          </w:tcPr>
          <w:p w:rsidR="00B16052" w:rsidRPr="001F3AE2" w:rsidRDefault="00B16052" w:rsidP="0030277B">
            <w:pPr>
              <w:rPr>
                <w:sz w:val="20"/>
                <w:szCs w:val="20"/>
              </w:rPr>
            </w:pPr>
            <w:r w:rsidRPr="001F3AE2">
              <w:rPr>
                <w:sz w:val="20"/>
                <w:szCs w:val="20"/>
              </w:rPr>
              <w:t>Каналізація, відведення й очищення стічних вод</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203</w:t>
            </w:r>
          </w:p>
        </w:tc>
        <w:tc>
          <w:tcPr>
            <w:tcW w:w="884" w:type="dxa"/>
            <w:vAlign w:val="center"/>
          </w:tcPr>
          <w:p w:rsidR="00B16052" w:rsidRPr="001F3AE2" w:rsidRDefault="00B16052" w:rsidP="0030277B">
            <w:pPr>
              <w:jc w:val="center"/>
              <w:rPr>
                <w:b/>
                <w:sz w:val="20"/>
                <w:szCs w:val="20"/>
              </w:rPr>
            </w:pPr>
            <w:r w:rsidRPr="001F3AE2">
              <w:rPr>
                <w:b/>
                <w:sz w:val="20"/>
                <w:szCs w:val="20"/>
              </w:rPr>
              <w:t>38.11</w:t>
            </w:r>
          </w:p>
        </w:tc>
        <w:tc>
          <w:tcPr>
            <w:tcW w:w="7046" w:type="dxa"/>
            <w:vAlign w:val="center"/>
          </w:tcPr>
          <w:p w:rsidR="00B16052" w:rsidRPr="001F3AE2" w:rsidRDefault="00B16052" w:rsidP="0030277B">
            <w:pPr>
              <w:rPr>
                <w:sz w:val="20"/>
                <w:szCs w:val="20"/>
              </w:rPr>
            </w:pPr>
            <w:r w:rsidRPr="001F3AE2">
              <w:rPr>
                <w:sz w:val="20"/>
                <w:szCs w:val="20"/>
              </w:rPr>
              <w:t>Збирання безпечних відходів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204</w:t>
            </w:r>
          </w:p>
        </w:tc>
        <w:tc>
          <w:tcPr>
            <w:tcW w:w="884" w:type="dxa"/>
            <w:vAlign w:val="center"/>
          </w:tcPr>
          <w:p w:rsidR="00B16052" w:rsidRPr="001F3AE2" w:rsidRDefault="00B16052" w:rsidP="0030277B">
            <w:pPr>
              <w:jc w:val="center"/>
              <w:rPr>
                <w:b/>
                <w:sz w:val="20"/>
                <w:szCs w:val="20"/>
              </w:rPr>
            </w:pPr>
            <w:r w:rsidRPr="001F3AE2">
              <w:rPr>
                <w:b/>
                <w:sz w:val="20"/>
                <w:szCs w:val="20"/>
              </w:rPr>
              <w:t>38.12</w:t>
            </w:r>
          </w:p>
        </w:tc>
        <w:tc>
          <w:tcPr>
            <w:tcW w:w="7046" w:type="dxa"/>
            <w:vAlign w:val="center"/>
          </w:tcPr>
          <w:p w:rsidR="00B16052" w:rsidRPr="001F3AE2" w:rsidRDefault="00B16052" w:rsidP="0030277B">
            <w:pPr>
              <w:rPr>
                <w:sz w:val="20"/>
                <w:szCs w:val="20"/>
              </w:rPr>
            </w:pPr>
            <w:r w:rsidRPr="001F3AE2">
              <w:rPr>
                <w:sz w:val="20"/>
                <w:szCs w:val="20"/>
              </w:rPr>
              <w:t>Збирання небезпечних відходів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205</w:t>
            </w:r>
          </w:p>
        </w:tc>
        <w:tc>
          <w:tcPr>
            <w:tcW w:w="884" w:type="dxa"/>
            <w:vAlign w:val="center"/>
          </w:tcPr>
          <w:p w:rsidR="00B16052" w:rsidRPr="001F3AE2" w:rsidRDefault="00B16052" w:rsidP="0030277B">
            <w:pPr>
              <w:jc w:val="center"/>
              <w:rPr>
                <w:b/>
                <w:sz w:val="20"/>
                <w:szCs w:val="20"/>
              </w:rPr>
            </w:pPr>
            <w:r w:rsidRPr="001F3AE2">
              <w:rPr>
                <w:b/>
                <w:sz w:val="20"/>
                <w:szCs w:val="20"/>
              </w:rPr>
              <w:t>38.21</w:t>
            </w:r>
          </w:p>
        </w:tc>
        <w:tc>
          <w:tcPr>
            <w:tcW w:w="7046" w:type="dxa"/>
            <w:vAlign w:val="center"/>
          </w:tcPr>
          <w:p w:rsidR="00B16052" w:rsidRPr="001F3AE2" w:rsidRDefault="00B16052" w:rsidP="0030277B">
            <w:pPr>
              <w:rPr>
                <w:sz w:val="20"/>
                <w:szCs w:val="20"/>
              </w:rPr>
            </w:pPr>
            <w:r w:rsidRPr="001F3AE2">
              <w:rPr>
                <w:sz w:val="20"/>
                <w:szCs w:val="20"/>
              </w:rPr>
              <w:t>Оброблення та видалення безпечних відходів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206</w:t>
            </w:r>
          </w:p>
        </w:tc>
        <w:tc>
          <w:tcPr>
            <w:tcW w:w="884" w:type="dxa"/>
            <w:vAlign w:val="center"/>
          </w:tcPr>
          <w:p w:rsidR="00B16052" w:rsidRPr="001F3AE2" w:rsidRDefault="00B16052" w:rsidP="0030277B">
            <w:pPr>
              <w:jc w:val="center"/>
              <w:rPr>
                <w:b/>
                <w:sz w:val="20"/>
                <w:szCs w:val="20"/>
              </w:rPr>
            </w:pPr>
            <w:r w:rsidRPr="001F3AE2">
              <w:rPr>
                <w:b/>
                <w:sz w:val="20"/>
                <w:szCs w:val="20"/>
              </w:rPr>
              <w:t>38.22</w:t>
            </w:r>
          </w:p>
        </w:tc>
        <w:tc>
          <w:tcPr>
            <w:tcW w:w="7046" w:type="dxa"/>
            <w:vAlign w:val="center"/>
          </w:tcPr>
          <w:p w:rsidR="00B16052" w:rsidRPr="001F3AE2" w:rsidRDefault="00B16052" w:rsidP="0030277B">
            <w:pPr>
              <w:rPr>
                <w:sz w:val="20"/>
                <w:szCs w:val="20"/>
              </w:rPr>
            </w:pPr>
            <w:r w:rsidRPr="001F3AE2">
              <w:rPr>
                <w:sz w:val="20"/>
                <w:szCs w:val="20"/>
              </w:rPr>
              <w:t>Оброблення та видалення небезпечних відходів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207</w:t>
            </w:r>
          </w:p>
        </w:tc>
        <w:tc>
          <w:tcPr>
            <w:tcW w:w="884" w:type="dxa"/>
            <w:vAlign w:val="center"/>
          </w:tcPr>
          <w:p w:rsidR="00B16052" w:rsidRPr="001F3AE2" w:rsidRDefault="00B16052" w:rsidP="0030277B">
            <w:pPr>
              <w:jc w:val="center"/>
              <w:rPr>
                <w:b/>
                <w:sz w:val="20"/>
                <w:szCs w:val="20"/>
              </w:rPr>
            </w:pPr>
            <w:r w:rsidRPr="001F3AE2">
              <w:rPr>
                <w:b/>
                <w:sz w:val="20"/>
                <w:szCs w:val="20"/>
              </w:rPr>
              <w:t>38.31</w:t>
            </w:r>
          </w:p>
        </w:tc>
        <w:tc>
          <w:tcPr>
            <w:tcW w:w="7046" w:type="dxa"/>
            <w:vAlign w:val="center"/>
          </w:tcPr>
          <w:p w:rsidR="00B16052" w:rsidRPr="001F3AE2" w:rsidRDefault="00B16052" w:rsidP="0030277B">
            <w:pPr>
              <w:rPr>
                <w:sz w:val="20"/>
                <w:szCs w:val="20"/>
              </w:rPr>
            </w:pPr>
            <w:r w:rsidRPr="001F3AE2">
              <w:rPr>
                <w:sz w:val="20"/>
                <w:szCs w:val="20"/>
              </w:rPr>
              <w:t>Демонтаж (розбирання) машин і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208</w:t>
            </w:r>
          </w:p>
        </w:tc>
        <w:tc>
          <w:tcPr>
            <w:tcW w:w="884" w:type="dxa"/>
            <w:vAlign w:val="center"/>
          </w:tcPr>
          <w:p w:rsidR="00B16052" w:rsidRPr="001F3AE2" w:rsidRDefault="00B16052" w:rsidP="0030277B">
            <w:pPr>
              <w:jc w:val="center"/>
              <w:rPr>
                <w:b/>
                <w:sz w:val="20"/>
                <w:szCs w:val="20"/>
              </w:rPr>
            </w:pPr>
            <w:r w:rsidRPr="001F3AE2">
              <w:rPr>
                <w:b/>
                <w:sz w:val="20"/>
                <w:szCs w:val="20"/>
              </w:rPr>
              <w:t>38.32</w:t>
            </w:r>
          </w:p>
        </w:tc>
        <w:tc>
          <w:tcPr>
            <w:tcW w:w="7046" w:type="dxa"/>
            <w:vAlign w:val="center"/>
          </w:tcPr>
          <w:p w:rsidR="00B16052" w:rsidRPr="001F3AE2" w:rsidRDefault="00B16052" w:rsidP="0030277B">
            <w:pPr>
              <w:rPr>
                <w:sz w:val="20"/>
                <w:szCs w:val="20"/>
              </w:rPr>
            </w:pPr>
            <w:r w:rsidRPr="001F3AE2">
              <w:rPr>
                <w:sz w:val="20"/>
                <w:szCs w:val="20"/>
              </w:rPr>
              <w:t>Відновлення відсортованих відходів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209</w:t>
            </w:r>
          </w:p>
        </w:tc>
        <w:tc>
          <w:tcPr>
            <w:tcW w:w="884" w:type="dxa"/>
            <w:vAlign w:val="center"/>
          </w:tcPr>
          <w:p w:rsidR="00B16052" w:rsidRPr="001F3AE2" w:rsidRDefault="00B16052" w:rsidP="0030277B">
            <w:pPr>
              <w:jc w:val="center"/>
              <w:rPr>
                <w:b/>
                <w:sz w:val="20"/>
                <w:szCs w:val="20"/>
              </w:rPr>
            </w:pPr>
            <w:r w:rsidRPr="001F3AE2">
              <w:rPr>
                <w:b/>
                <w:sz w:val="20"/>
                <w:szCs w:val="20"/>
              </w:rPr>
              <w:t>39.00</w:t>
            </w:r>
          </w:p>
        </w:tc>
        <w:tc>
          <w:tcPr>
            <w:tcW w:w="7046" w:type="dxa"/>
            <w:vAlign w:val="center"/>
          </w:tcPr>
          <w:p w:rsidR="00B16052" w:rsidRPr="001F3AE2" w:rsidRDefault="00B16052" w:rsidP="0030277B">
            <w:pPr>
              <w:rPr>
                <w:sz w:val="20"/>
                <w:szCs w:val="20"/>
              </w:rPr>
            </w:pPr>
            <w:r w:rsidRPr="001F3AE2">
              <w:rPr>
                <w:sz w:val="20"/>
                <w:szCs w:val="20"/>
              </w:rPr>
              <w:t>Інша діяльність щодо поводження з відходами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210</w:t>
            </w:r>
          </w:p>
        </w:tc>
        <w:tc>
          <w:tcPr>
            <w:tcW w:w="884" w:type="dxa"/>
            <w:vAlign w:val="center"/>
          </w:tcPr>
          <w:p w:rsidR="00B16052" w:rsidRPr="001F3AE2" w:rsidRDefault="00B16052" w:rsidP="0030277B">
            <w:pPr>
              <w:jc w:val="center"/>
              <w:rPr>
                <w:b/>
                <w:sz w:val="20"/>
                <w:szCs w:val="20"/>
              </w:rPr>
            </w:pPr>
            <w:r w:rsidRPr="001F3AE2">
              <w:rPr>
                <w:b/>
                <w:sz w:val="20"/>
                <w:szCs w:val="20"/>
              </w:rPr>
              <w:t>41.10</w:t>
            </w:r>
          </w:p>
        </w:tc>
        <w:tc>
          <w:tcPr>
            <w:tcW w:w="7046" w:type="dxa"/>
            <w:vAlign w:val="center"/>
          </w:tcPr>
          <w:p w:rsidR="00B16052" w:rsidRPr="001F3AE2" w:rsidRDefault="00B16052" w:rsidP="0030277B">
            <w:pPr>
              <w:rPr>
                <w:sz w:val="20"/>
                <w:szCs w:val="20"/>
              </w:rPr>
            </w:pPr>
            <w:r w:rsidRPr="001F3AE2">
              <w:rPr>
                <w:sz w:val="20"/>
                <w:szCs w:val="20"/>
              </w:rPr>
              <w:t>Організація будівництва будівель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211</w:t>
            </w:r>
          </w:p>
        </w:tc>
        <w:tc>
          <w:tcPr>
            <w:tcW w:w="884" w:type="dxa"/>
            <w:vAlign w:val="center"/>
          </w:tcPr>
          <w:p w:rsidR="00B16052" w:rsidRPr="001F3AE2" w:rsidRDefault="00B16052" w:rsidP="0030277B">
            <w:pPr>
              <w:jc w:val="center"/>
              <w:rPr>
                <w:b/>
                <w:sz w:val="20"/>
                <w:szCs w:val="20"/>
              </w:rPr>
            </w:pPr>
            <w:r w:rsidRPr="001F3AE2">
              <w:rPr>
                <w:b/>
                <w:sz w:val="20"/>
                <w:szCs w:val="20"/>
              </w:rPr>
              <w:t>41.20</w:t>
            </w:r>
          </w:p>
        </w:tc>
        <w:tc>
          <w:tcPr>
            <w:tcW w:w="7046" w:type="dxa"/>
            <w:vAlign w:val="center"/>
          </w:tcPr>
          <w:p w:rsidR="00B16052" w:rsidRPr="001F3AE2" w:rsidRDefault="00B16052" w:rsidP="0030277B">
            <w:pPr>
              <w:rPr>
                <w:sz w:val="20"/>
                <w:szCs w:val="20"/>
              </w:rPr>
            </w:pPr>
            <w:r w:rsidRPr="001F3AE2">
              <w:rPr>
                <w:sz w:val="20"/>
                <w:szCs w:val="20"/>
              </w:rPr>
              <w:t>Будівництво житлових і нежитлових будівель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212</w:t>
            </w:r>
          </w:p>
        </w:tc>
        <w:tc>
          <w:tcPr>
            <w:tcW w:w="884" w:type="dxa"/>
            <w:vAlign w:val="center"/>
          </w:tcPr>
          <w:p w:rsidR="00B16052" w:rsidRPr="001F3AE2" w:rsidRDefault="00B16052" w:rsidP="0030277B">
            <w:pPr>
              <w:jc w:val="center"/>
              <w:rPr>
                <w:b/>
                <w:sz w:val="20"/>
                <w:szCs w:val="20"/>
              </w:rPr>
            </w:pPr>
            <w:r w:rsidRPr="001F3AE2">
              <w:rPr>
                <w:b/>
                <w:sz w:val="20"/>
                <w:szCs w:val="20"/>
              </w:rPr>
              <w:t>42.11</w:t>
            </w:r>
          </w:p>
        </w:tc>
        <w:tc>
          <w:tcPr>
            <w:tcW w:w="7046" w:type="dxa"/>
            <w:vAlign w:val="center"/>
          </w:tcPr>
          <w:p w:rsidR="00B16052" w:rsidRPr="001F3AE2" w:rsidRDefault="00B16052" w:rsidP="0030277B">
            <w:pPr>
              <w:rPr>
                <w:sz w:val="20"/>
                <w:szCs w:val="20"/>
              </w:rPr>
            </w:pPr>
            <w:r w:rsidRPr="001F3AE2">
              <w:rPr>
                <w:sz w:val="20"/>
                <w:szCs w:val="20"/>
              </w:rPr>
              <w:t>Будівництво доріг і автострад</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213</w:t>
            </w:r>
          </w:p>
        </w:tc>
        <w:tc>
          <w:tcPr>
            <w:tcW w:w="884" w:type="dxa"/>
            <w:vAlign w:val="center"/>
          </w:tcPr>
          <w:p w:rsidR="00B16052" w:rsidRPr="001F3AE2" w:rsidRDefault="00B16052" w:rsidP="0030277B">
            <w:pPr>
              <w:jc w:val="center"/>
              <w:rPr>
                <w:b/>
                <w:sz w:val="20"/>
                <w:szCs w:val="20"/>
              </w:rPr>
            </w:pPr>
            <w:r w:rsidRPr="001F3AE2">
              <w:rPr>
                <w:b/>
                <w:sz w:val="20"/>
                <w:szCs w:val="20"/>
              </w:rPr>
              <w:t>42.21</w:t>
            </w:r>
          </w:p>
        </w:tc>
        <w:tc>
          <w:tcPr>
            <w:tcW w:w="7046" w:type="dxa"/>
            <w:vAlign w:val="center"/>
          </w:tcPr>
          <w:p w:rsidR="00B16052" w:rsidRPr="001F3AE2" w:rsidRDefault="00B16052" w:rsidP="0030277B">
            <w:pPr>
              <w:rPr>
                <w:sz w:val="20"/>
                <w:szCs w:val="20"/>
              </w:rPr>
            </w:pPr>
            <w:r w:rsidRPr="001F3AE2">
              <w:rPr>
                <w:sz w:val="20"/>
                <w:szCs w:val="20"/>
              </w:rPr>
              <w:t>Будівництво трубопроводів</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214</w:t>
            </w:r>
          </w:p>
        </w:tc>
        <w:tc>
          <w:tcPr>
            <w:tcW w:w="884" w:type="dxa"/>
            <w:vAlign w:val="center"/>
          </w:tcPr>
          <w:p w:rsidR="00B16052" w:rsidRPr="001F3AE2" w:rsidRDefault="00B16052" w:rsidP="0030277B">
            <w:pPr>
              <w:jc w:val="center"/>
              <w:rPr>
                <w:b/>
                <w:sz w:val="20"/>
                <w:szCs w:val="20"/>
              </w:rPr>
            </w:pPr>
            <w:r w:rsidRPr="001F3AE2">
              <w:rPr>
                <w:b/>
                <w:sz w:val="20"/>
                <w:szCs w:val="20"/>
              </w:rPr>
              <w:t>42.22</w:t>
            </w:r>
          </w:p>
        </w:tc>
        <w:tc>
          <w:tcPr>
            <w:tcW w:w="7046" w:type="dxa"/>
            <w:vAlign w:val="center"/>
          </w:tcPr>
          <w:p w:rsidR="00B16052" w:rsidRPr="001F3AE2" w:rsidRDefault="00B16052" w:rsidP="0030277B">
            <w:pPr>
              <w:rPr>
                <w:sz w:val="20"/>
                <w:szCs w:val="20"/>
              </w:rPr>
            </w:pPr>
            <w:r w:rsidRPr="001F3AE2">
              <w:rPr>
                <w:sz w:val="20"/>
                <w:szCs w:val="20"/>
              </w:rPr>
              <w:t>Будівництво споруд електропостачання та телекомунікацій</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215</w:t>
            </w:r>
          </w:p>
        </w:tc>
        <w:tc>
          <w:tcPr>
            <w:tcW w:w="884" w:type="dxa"/>
            <w:vAlign w:val="center"/>
          </w:tcPr>
          <w:p w:rsidR="00B16052" w:rsidRPr="001F3AE2" w:rsidRDefault="00B16052" w:rsidP="0030277B">
            <w:pPr>
              <w:jc w:val="center"/>
              <w:rPr>
                <w:b/>
                <w:sz w:val="20"/>
                <w:szCs w:val="20"/>
              </w:rPr>
            </w:pPr>
            <w:r w:rsidRPr="001F3AE2">
              <w:rPr>
                <w:b/>
                <w:sz w:val="20"/>
                <w:szCs w:val="20"/>
              </w:rPr>
              <w:t>42.91</w:t>
            </w:r>
          </w:p>
        </w:tc>
        <w:tc>
          <w:tcPr>
            <w:tcW w:w="7046" w:type="dxa"/>
            <w:vAlign w:val="center"/>
          </w:tcPr>
          <w:p w:rsidR="00B16052" w:rsidRPr="001F3AE2" w:rsidRDefault="00B16052" w:rsidP="0030277B">
            <w:pPr>
              <w:rPr>
                <w:sz w:val="20"/>
                <w:szCs w:val="20"/>
              </w:rPr>
            </w:pPr>
            <w:r w:rsidRPr="001F3AE2">
              <w:rPr>
                <w:sz w:val="20"/>
                <w:szCs w:val="20"/>
              </w:rPr>
              <w:t>Будівництво водних споруд</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216</w:t>
            </w:r>
          </w:p>
        </w:tc>
        <w:tc>
          <w:tcPr>
            <w:tcW w:w="884" w:type="dxa"/>
            <w:vAlign w:val="center"/>
          </w:tcPr>
          <w:p w:rsidR="00B16052" w:rsidRPr="001F3AE2" w:rsidRDefault="00B16052" w:rsidP="0030277B">
            <w:pPr>
              <w:jc w:val="center"/>
              <w:rPr>
                <w:b/>
                <w:sz w:val="20"/>
                <w:szCs w:val="20"/>
              </w:rPr>
            </w:pPr>
            <w:r w:rsidRPr="001F3AE2">
              <w:rPr>
                <w:b/>
                <w:sz w:val="20"/>
                <w:szCs w:val="20"/>
              </w:rPr>
              <w:t>42.99</w:t>
            </w:r>
          </w:p>
        </w:tc>
        <w:tc>
          <w:tcPr>
            <w:tcW w:w="7046" w:type="dxa"/>
            <w:vAlign w:val="center"/>
          </w:tcPr>
          <w:p w:rsidR="00B16052" w:rsidRPr="001F3AE2" w:rsidRDefault="00B16052" w:rsidP="0030277B">
            <w:pPr>
              <w:rPr>
                <w:sz w:val="20"/>
                <w:szCs w:val="20"/>
              </w:rPr>
            </w:pPr>
            <w:r w:rsidRPr="001F3AE2">
              <w:rPr>
                <w:sz w:val="20"/>
                <w:szCs w:val="20"/>
              </w:rPr>
              <w:t>Будівництво інших споруд,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217</w:t>
            </w:r>
          </w:p>
        </w:tc>
        <w:tc>
          <w:tcPr>
            <w:tcW w:w="884" w:type="dxa"/>
            <w:vAlign w:val="center"/>
          </w:tcPr>
          <w:p w:rsidR="00B16052" w:rsidRPr="001F3AE2" w:rsidRDefault="00B16052" w:rsidP="0030277B">
            <w:pPr>
              <w:jc w:val="center"/>
              <w:rPr>
                <w:b/>
                <w:sz w:val="20"/>
                <w:szCs w:val="20"/>
              </w:rPr>
            </w:pPr>
            <w:r w:rsidRPr="001F3AE2">
              <w:rPr>
                <w:b/>
                <w:sz w:val="20"/>
                <w:szCs w:val="20"/>
              </w:rPr>
              <w:t>43.11</w:t>
            </w:r>
          </w:p>
        </w:tc>
        <w:tc>
          <w:tcPr>
            <w:tcW w:w="7046" w:type="dxa"/>
            <w:vAlign w:val="center"/>
          </w:tcPr>
          <w:p w:rsidR="00B16052" w:rsidRPr="001F3AE2" w:rsidRDefault="00B16052" w:rsidP="0030277B">
            <w:pPr>
              <w:rPr>
                <w:sz w:val="20"/>
                <w:szCs w:val="20"/>
              </w:rPr>
            </w:pPr>
            <w:r w:rsidRPr="001F3AE2">
              <w:rPr>
                <w:sz w:val="20"/>
                <w:szCs w:val="20"/>
              </w:rPr>
              <w:t>Знесення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218</w:t>
            </w:r>
          </w:p>
        </w:tc>
        <w:tc>
          <w:tcPr>
            <w:tcW w:w="884" w:type="dxa"/>
            <w:vAlign w:val="center"/>
          </w:tcPr>
          <w:p w:rsidR="00B16052" w:rsidRPr="001F3AE2" w:rsidRDefault="00B16052" w:rsidP="0030277B">
            <w:pPr>
              <w:jc w:val="center"/>
              <w:rPr>
                <w:b/>
                <w:sz w:val="20"/>
                <w:szCs w:val="20"/>
              </w:rPr>
            </w:pPr>
            <w:r w:rsidRPr="001F3AE2">
              <w:rPr>
                <w:b/>
                <w:sz w:val="20"/>
                <w:szCs w:val="20"/>
              </w:rPr>
              <w:t>43.12</w:t>
            </w:r>
          </w:p>
        </w:tc>
        <w:tc>
          <w:tcPr>
            <w:tcW w:w="7046" w:type="dxa"/>
            <w:vAlign w:val="center"/>
          </w:tcPr>
          <w:p w:rsidR="00B16052" w:rsidRPr="001F3AE2" w:rsidRDefault="00B16052" w:rsidP="0030277B">
            <w:pPr>
              <w:rPr>
                <w:sz w:val="20"/>
                <w:szCs w:val="20"/>
              </w:rPr>
            </w:pPr>
            <w:r w:rsidRPr="001F3AE2">
              <w:rPr>
                <w:sz w:val="20"/>
                <w:szCs w:val="20"/>
              </w:rPr>
              <w:t>Підготовчі роботи на будівельному майданчику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219</w:t>
            </w:r>
          </w:p>
        </w:tc>
        <w:tc>
          <w:tcPr>
            <w:tcW w:w="884" w:type="dxa"/>
            <w:vAlign w:val="center"/>
          </w:tcPr>
          <w:p w:rsidR="00B16052" w:rsidRPr="001F3AE2" w:rsidRDefault="00B16052" w:rsidP="0030277B">
            <w:pPr>
              <w:jc w:val="center"/>
              <w:rPr>
                <w:b/>
                <w:sz w:val="20"/>
                <w:szCs w:val="20"/>
              </w:rPr>
            </w:pPr>
            <w:r w:rsidRPr="001F3AE2">
              <w:rPr>
                <w:b/>
                <w:sz w:val="20"/>
                <w:szCs w:val="20"/>
              </w:rPr>
              <w:t>43.13</w:t>
            </w:r>
          </w:p>
        </w:tc>
        <w:tc>
          <w:tcPr>
            <w:tcW w:w="7046" w:type="dxa"/>
            <w:vAlign w:val="center"/>
          </w:tcPr>
          <w:p w:rsidR="00B16052" w:rsidRPr="001F3AE2" w:rsidRDefault="00B16052" w:rsidP="0030277B">
            <w:pPr>
              <w:rPr>
                <w:sz w:val="20"/>
                <w:szCs w:val="20"/>
              </w:rPr>
            </w:pPr>
            <w:r w:rsidRPr="001F3AE2">
              <w:rPr>
                <w:sz w:val="20"/>
                <w:szCs w:val="20"/>
              </w:rPr>
              <w:t>Розвідувальне буріння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220</w:t>
            </w:r>
          </w:p>
        </w:tc>
        <w:tc>
          <w:tcPr>
            <w:tcW w:w="884" w:type="dxa"/>
            <w:vAlign w:val="center"/>
          </w:tcPr>
          <w:p w:rsidR="00B16052" w:rsidRPr="001F3AE2" w:rsidRDefault="00B16052" w:rsidP="0030277B">
            <w:pPr>
              <w:jc w:val="center"/>
              <w:rPr>
                <w:b/>
                <w:sz w:val="20"/>
                <w:szCs w:val="20"/>
              </w:rPr>
            </w:pPr>
            <w:r w:rsidRPr="001F3AE2">
              <w:rPr>
                <w:b/>
                <w:sz w:val="20"/>
                <w:szCs w:val="20"/>
              </w:rPr>
              <w:t>43.21</w:t>
            </w:r>
          </w:p>
        </w:tc>
        <w:tc>
          <w:tcPr>
            <w:tcW w:w="7046" w:type="dxa"/>
            <w:vAlign w:val="center"/>
          </w:tcPr>
          <w:p w:rsidR="00B16052" w:rsidRPr="001F3AE2" w:rsidRDefault="00B16052" w:rsidP="0030277B">
            <w:pPr>
              <w:rPr>
                <w:sz w:val="20"/>
                <w:szCs w:val="20"/>
              </w:rPr>
            </w:pPr>
            <w:r w:rsidRPr="001F3AE2">
              <w:rPr>
                <w:sz w:val="20"/>
                <w:szCs w:val="20"/>
              </w:rPr>
              <w:t>Електромонтажні роботи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221</w:t>
            </w:r>
          </w:p>
        </w:tc>
        <w:tc>
          <w:tcPr>
            <w:tcW w:w="884" w:type="dxa"/>
            <w:vAlign w:val="center"/>
          </w:tcPr>
          <w:p w:rsidR="00B16052" w:rsidRPr="001F3AE2" w:rsidRDefault="00B16052" w:rsidP="0030277B">
            <w:pPr>
              <w:jc w:val="center"/>
              <w:rPr>
                <w:b/>
                <w:sz w:val="20"/>
                <w:szCs w:val="20"/>
              </w:rPr>
            </w:pPr>
            <w:r w:rsidRPr="001F3AE2">
              <w:rPr>
                <w:b/>
                <w:sz w:val="20"/>
                <w:szCs w:val="20"/>
              </w:rPr>
              <w:t>43.22</w:t>
            </w:r>
          </w:p>
        </w:tc>
        <w:tc>
          <w:tcPr>
            <w:tcW w:w="7046" w:type="dxa"/>
            <w:vAlign w:val="center"/>
          </w:tcPr>
          <w:p w:rsidR="00B16052" w:rsidRPr="001F3AE2" w:rsidRDefault="00B16052" w:rsidP="0030277B">
            <w:pPr>
              <w:rPr>
                <w:sz w:val="20"/>
                <w:szCs w:val="20"/>
              </w:rPr>
            </w:pPr>
            <w:r w:rsidRPr="001F3AE2">
              <w:rPr>
                <w:sz w:val="20"/>
                <w:szCs w:val="20"/>
              </w:rPr>
              <w:t>Монтаж водопровідних мереж, систем опалення та кондиціонування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222</w:t>
            </w:r>
          </w:p>
        </w:tc>
        <w:tc>
          <w:tcPr>
            <w:tcW w:w="884" w:type="dxa"/>
            <w:vAlign w:val="center"/>
          </w:tcPr>
          <w:p w:rsidR="00B16052" w:rsidRPr="001F3AE2" w:rsidRDefault="00B16052" w:rsidP="0030277B">
            <w:pPr>
              <w:jc w:val="center"/>
              <w:rPr>
                <w:b/>
                <w:sz w:val="20"/>
                <w:szCs w:val="20"/>
              </w:rPr>
            </w:pPr>
            <w:r w:rsidRPr="001F3AE2">
              <w:rPr>
                <w:b/>
                <w:sz w:val="20"/>
                <w:szCs w:val="20"/>
              </w:rPr>
              <w:t>43.29</w:t>
            </w:r>
          </w:p>
        </w:tc>
        <w:tc>
          <w:tcPr>
            <w:tcW w:w="7046" w:type="dxa"/>
            <w:vAlign w:val="center"/>
          </w:tcPr>
          <w:p w:rsidR="00B16052" w:rsidRPr="001F3AE2" w:rsidRDefault="00B16052" w:rsidP="0030277B">
            <w:pPr>
              <w:rPr>
                <w:sz w:val="20"/>
                <w:szCs w:val="20"/>
              </w:rPr>
            </w:pPr>
            <w:r w:rsidRPr="001F3AE2">
              <w:rPr>
                <w:sz w:val="20"/>
                <w:szCs w:val="20"/>
              </w:rPr>
              <w:t>Інші будівельно-монтажні роботи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223</w:t>
            </w:r>
          </w:p>
        </w:tc>
        <w:tc>
          <w:tcPr>
            <w:tcW w:w="884" w:type="dxa"/>
            <w:vAlign w:val="center"/>
          </w:tcPr>
          <w:p w:rsidR="00B16052" w:rsidRPr="001F3AE2" w:rsidRDefault="00B16052" w:rsidP="0030277B">
            <w:pPr>
              <w:jc w:val="center"/>
              <w:rPr>
                <w:b/>
                <w:sz w:val="20"/>
                <w:szCs w:val="20"/>
              </w:rPr>
            </w:pPr>
            <w:r w:rsidRPr="001F3AE2">
              <w:rPr>
                <w:b/>
                <w:sz w:val="20"/>
                <w:szCs w:val="20"/>
              </w:rPr>
              <w:t>43.31</w:t>
            </w:r>
          </w:p>
        </w:tc>
        <w:tc>
          <w:tcPr>
            <w:tcW w:w="7046" w:type="dxa"/>
            <w:vAlign w:val="center"/>
          </w:tcPr>
          <w:p w:rsidR="00B16052" w:rsidRPr="001F3AE2" w:rsidRDefault="00B16052" w:rsidP="0030277B">
            <w:pPr>
              <w:rPr>
                <w:sz w:val="20"/>
                <w:szCs w:val="20"/>
              </w:rPr>
            </w:pPr>
            <w:r w:rsidRPr="001F3AE2">
              <w:rPr>
                <w:sz w:val="20"/>
                <w:szCs w:val="20"/>
              </w:rPr>
              <w:t>Штукатурні роботи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224</w:t>
            </w:r>
          </w:p>
        </w:tc>
        <w:tc>
          <w:tcPr>
            <w:tcW w:w="884" w:type="dxa"/>
            <w:vAlign w:val="center"/>
          </w:tcPr>
          <w:p w:rsidR="00B16052" w:rsidRPr="001F3AE2" w:rsidRDefault="00B16052" w:rsidP="0030277B">
            <w:pPr>
              <w:jc w:val="center"/>
              <w:rPr>
                <w:b/>
                <w:sz w:val="20"/>
                <w:szCs w:val="20"/>
              </w:rPr>
            </w:pPr>
            <w:r w:rsidRPr="001F3AE2">
              <w:rPr>
                <w:b/>
                <w:sz w:val="20"/>
                <w:szCs w:val="20"/>
              </w:rPr>
              <w:t>43.32</w:t>
            </w:r>
          </w:p>
        </w:tc>
        <w:tc>
          <w:tcPr>
            <w:tcW w:w="7046" w:type="dxa"/>
            <w:vAlign w:val="center"/>
          </w:tcPr>
          <w:p w:rsidR="00B16052" w:rsidRPr="001F3AE2" w:rsidRDefault="00B16052" w:rsidP="0030277B">
            <w:pPr>
              <w:rPr>
                <w:sz w:val="20"/>
                <w:szCs w:val="20"/>
              </w:rPr>
            </w:pPr>
            <w:r w:rsidRPr="001F3AE2">
              <w:rPr>
                <w:sz w:val="20"/>
                <w:szCs w:val="20"/>
              </w:rPr>
              <w:t>Установлення столярних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225</w:t>
            </w:r>
          </w:p>
        </w:tc>
        <w:tc>
          <w:tcPr>
            <w:tcW w:w="884" w:type="dxa"/>
            <w:vAlign w:val="center"/>
          </w:tcPr>
          <w:p w:rsidR="00B16052" w:rsidRPr="001F3AE2" w:rsidRDefault="00B16052" w:rsidP="0030277B">
            <w:pPr>
              <w:jc w:val="center"/>
              <w:rPr>
                <w:b/>
                <w:sz w:val="20"/>
                <w:szCs w:val="20"/>
              </w:rPr>
            </w:pPr>
            <w:r w:rsidRPr="001F3AE2">
              <w:rPr>
                <w:b/>
                <w:sz w:val="20"/>
                <w:szCs w:val="20"/>
              </w:rPr>
              <w:t>43.33</w:t>
            </w:r>
          </w:p>
        </w:tc>
        <w:tc>
          <w:tcPr>
            <w:tcW w:w="7046" w:type="dxa"/>
            <w:vAlign w:val="center"/>
          </w:tcPr>
          <w:p w:rsidR="00B16052" w:rsidRPr="001F3AE2" w:rsidRDefault="00B16052" w:rsidP="0030277B">
            <w:pPr>
              <w:rPr>
                <w:sz w:val="20"/>
                <w:szCs w:val="20"/>
              </w:rPr>
            </w:pPr>
            <w:r w:rsidRPr="001F3AE2">
              <w:rPr>
                <w:sz w:val="20"/>
                <w:szCs w:val="20"/>
              </w:rPr>
              <w:t>Покриття підлоги й облицювання стін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226</w:t>
            </w:r>
          </w:p>
        </w:tc>
        <w:tc>
          <w:tcPr>
            <w:tcW w:w="884" w:type="dxa"/>
            <w:vAlign w:val="center"/>
          </w:tcPr>
          <w:p w:rsidR="00B16052" w:rsidRPr="001F3AE2" w:rsidRDefault="00B16052" w:rsidP="0030277B">
            <w:pPr>
              <w:jc w:val="center"/>
              <w:rPr>
                <w:b/>
                <w:sz w:val="20"/>
                <w:szCs w:val="20"/>
              </w:rPr>
            </w:pPr>
            <w:r w:rsidRPr="001F3AE2">
              <w:rPr>
                <w:b/>
                <w:sz w:val="20"/>
                <w:szCs w:val="20"/>
              </w:rPr>
              <w:t>43.34</w:t>
            </w:r>
          </w:p>
        </w:tc>
        <w:tc>
          <w:tcPr>
            <w:tcW w:w="7046" w:type="dxa"/>
            <w:vAlign w:val="center"/>
          </w:tcPr>
          <w:p w:rsidR="00B16052" w:rsidRPr="001F3AE2" w:rsidRDefault="00B16052" w:rsidP="0030277B">
            <w:pPr>
              <w:rPr>
                <w:sz w:val="20"/>
                <w:szCs w:val="20"/>
              </w:rPr>
            </w:pPr>
            <w:r w:rsidRPr="001F3AE2">
              <w:rPr>
                <w:sz w:val="20"/>
                <w:szCs w:val="20"/>
              </w:rPr>
              <w:t>Малярні роботи та скління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227</w:t>
            </w:r>
          </w:p>
        </w:tc>
        <w:tc>
          <w:tcPr>
            <w:tcW w:w="884" w:type="dxa"/>
            <w:vAlign w:val="center"/>
          </w:tcPr>
          <w:p w:rsidR="00B16052" w:rsidRPr="001F3AE2" w:rsidRDefault="00B16052" w:rsidP="0030277B">
            <w:pPr>
              <w:jc w:val="center"/>
              <w:rPr>
                <w:b/>
                <w:sz w:val="20"/>
                <w:szCs w:val="20"/>
              </w:rPr>
            </w:pPr>
            <w:r w:rsidRPr="001F3AE2">
              <w:rPr>
                <w:b/>
                <w:sz w:val="20"/>
                <w:szCs w:val="20"/>
              </w:rPr>
              <w:t>43.39</w:t>
            </w:r>
          </w:p>
        </w:tc>
        <w:tc>
          <w:tcPr>
            <w:tcW w:w="7046" w:type="dxa"/>
            <w:vAlign w:val="center"/>
          </w:tcPr>
          <w:p w:rsidR="00B16052" w:rsidRPr="001F3AE2" w:rsidRDefault="00B16052" w:rsidP="0030277B">
            <w:pPr>
              <w:rPr>
                <w:sz w:val="20"/>
                <w:szCs w:val="20"/>
              </w:rPr>
            </w:pPr>
            <w:r w:rsidRPr="001F3AE2">
              <w:rPr>
                <w:sz w:val="20"/>
                <w:szCs w:val="20"/>
              </w:rPr>
              <w:t>Інші роботи із завершення будівництва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228</w:t>
            </w:r>
          </w:p>
        </w:tc>
        <w:tc>
          <w:tcPr>
            <w:tcW w:w="884" w:type="dxa"/>
            <w:vAlign w:val="center"/>
          </w:tcPr>
          <w:p w:rsidR="00B16052" w:rsidRPr="001F3AE2" w:rsidRDefault="00B16052" w:rsidP="0030277B">
            <w:pPr>
              <w:jc w:val="center"/>
              <w:rPr>
                <w:b/>
                <w:sz w:val="20"/>
                <w:szCs w:val="20"/>
              </w:rPr>
            </w:pPr>
            <w:r w:rsidRPr="001F3AE2">
              <w:rPr>
                <w:b/>
                <w:sz w:val="20"/>
                <w:szCs w:val="20"/>
              </w:rPr>
              <w:t>43.91</w:t>
            </w:r>
          </w:p>
        </w:tc>
        <w:tc>
          <w:tcPr>
            <w:tcW w:w="7046" w:type="dxa"/>
            <w:vAlign w:val="center"/>
          </w:tcPr>
          <w:p w:rsidR="00B16052" w:rsidRPr="001F3AE2" w:rsidRDefault="00B16052" w:rsidP="0030277B">
            <w:pPr>
              <w:rPr>
                <w:sz w:val="20"/>
                <w:szCs w:val="20"/>
              </w:rPr>
            </w:pPr>
            <w:r w:rsidRPr="001F3AE2">
              <w:rPr>
                <w:sz w:val="20"/>
                <w:szCs w:val="20"/>
              </w:rPr>
              <w:t>Покрівельні роботи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229</w:t>
            </w:r>
          </w:p>
        </w:tc>
        <w:tc>
          <w:tcPr>
            <w:tcW w:w="884" w:type="dxa"/>
            <w:vAlign w:val="center"/>
          </w:tcPr>
          <w:p w:rsidR="00B16052" w:rsidRPr="001F3AE2" w:rsidRDefault="00B16052" w:rsidP="0030277B">
            <w:pPr>
              <w:jc w:val="center"/>
              <w:rPr>
                <w:b/>
                <w:sz w:val="20"/>
                <w:szCs w:val="20"/>
              </w:rPr>
            </w:pPr>
            <w:r w:rsidRPr="001F3AE2">
              <w:rPr>
                <w:b/>
                <w:sz w:val="20"/>
                <w:szCs w:val="20"/>
              </w:rPr>
              <w:t>43.99</w:t>
            </w:r>
          </w:p>
        </w:tc>
        <w:tc>
          <w:tcPr>
            <w:tcW w:w="7046" w:type="dxa"/>
            <w:vAlign w:val="center"/>
          </w:tcPr>
          <w:p w:rsidR="00B16052" w:rsidRPr="001F3AE2" w:rsidRDefault="00B16052" w:rsidP="0030277B">
            <w:pPr>
              <w:rPr>
                <w:sz w:val="20"/>
                <w:szCs w:val="20"/>
              </w:rPr>
            </w:pPr>
            <w:r w:rsidRPr="001F3AE2">
              <w:rPr>
                <w:sz w:val="20"/>
                <w:szCs w:val="20"/>
              </w:rPr>
              <w:t>Інші спеціалізовані будівельні роботи,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230</w:t>
            </w:r>
          </w:p>
        </w:tc>
        <w:tc>
          <w:tcPr>
            <w:tcW w:w="884" w:type="dxa"/>
            <w:vAlign w:val="center"/>
          </w:tcPr>
          <w:p w:rsidR="00B16052" w:rsidRPr="001F3AE2" w:rsidRDefault="00B16052" w:rsidP="0030277B">
            <w:pPr>
              <w:jc w:val="center"/>
              <w:rPr>
                <w:b/>
                <w:sz w:val="20"/>
                <w:szCs w:val="20"/>
              </w:rPr>
            </w:pPr>
            <w:r w:rsidRPr="001F3AE2">
              <w:rPr>
                <w:b/>
                <w:sz w:val="20"/>
                <w:szCs w:val="20"/>
              </w:rPr>
              <w:t>45.11</w:t>
            </w:r>
          </w:p>
        </w:tc>
        <w:tc>
          <w:tcPr>
            <w:tcW w:w="7046" w:type="dxa"/>
            <w:vAlign w:val="center"/>
          </w:tcPr>
          <w:p w:rsidR="00B16052" w:rsidRPr="001F3AE2" w:rsidRDefault="00B16052" w:rsidP="0030277B">
            <w:pPr>
              <w:rPr>
                <w:sz w:val="20"/>
                <w:szCs w:val="20"/>
              </w:rPr>
            </w:pPr>
            <w:r w:rsidRPr="001F3AE2">
              <w:rPr>
                <w:sz w:val="20"/>
                <w:szCs w:val="20"/>
              </w:rPr>
              <w:t>Торгівля автомобілями та легковими автотранспортними засобами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231</w:t>
            </w:r>
          </w:p>
        </w:tc>
        <w:tc>
          <w:tcPr>
            <w:tcW w:w="884" w:type="dxa"/>
            <w:vAlign w:val="center"/>
          </w:tcPr>
          <w:p w:rsidR="00B16052" w:rsidRPr="001F3AE2" w:rsidRDefault="00B16052" w:rsidP="0030277B">
            <w:pPr>
              <w:jc w:val="center"/>
              <w:rPr>
                <w:b/>
                <w:sz w:val="20"/>
                <w:szCs w:val="20"/>
              </w:rPr>
            </w:pPr>
            <w:r w:rsidRPr="001F3AE2">
              <w:rPr>
                <w:b/>
                <w:sz w:val="20"/>
                <w:szCs w:val="20"/>
              </w:rPr>
              <w:t>45.19</w:t>
            </w:r>
          </w:p>
        </w:tc>
        <w:tc>
          <w:tcPr>
            <w:tcW w:w="7046" w:type="dxa"/>
            <w:vAlign w:val="center"/>
          </w:tcPr>
          <w:p w:rsidR="00B16052" w:rsidRPr="001F3AE2" w:rsidRDefault="00B16052" w:rsidP="0030277B">
            <w:pPr>
              <w:rPr>
                <w:sz w:val="20"/>
                <w:szCs w:val="20"/>
              </w:rPr>
            </w:pPr>
            <w:r w:rsidRPr="001F3AE2">
              <w:rPr>
                <w:sz w:val="20"/>
                <w:szCs w:val="20"/>
              </w:rPr>
              <w:t>Торгівля іншими автотранспортними засобами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232</w:t>
            </w:r>
          </w:p>
        </w:tc>
        <w:tc>
          <w:tcPr>
            <w:tcW w:w="884" w:type="dxa"/>
            <w:vAlign w:val="center"/>
          </w:tcPr>
          <w:p w:rsidR="00B16052" w:rsidRPr="001F3AE2" w:rsidRDefault="00B16052" w:rsidP="0030277B">
            <w:pPr>
              <w:jc w:val="center"/>
              <w:rPr>
                <w:b/>
                <w:sz w:val="20"/>
                <w:szCs w:val="20"/>
              </w:rPr>
            </w:pPr>
            <w:r w:rsidRPr="001F3AE2">
              <w:rPr>
                <w:b/>
                <w:sz w:val="20"/>
                <w:szCs w:val="20"/>
              </w:rPr>
              <w:t>45.20</w:t>
            </w:r>
          </w:p>
        </w:tc>
        <w:tc>
          <w:tcPr>
            <w:tcW w:w="7046" w:type="dxa"/>
            <w:vAlign w:val="center"/>
          </w:tcPr>
          <w:p w:rsidR="00B16052" w:rsidRPr="001F3AE2" w:rsidRDefault="00B16052" w:rsidP="0030277B">
            <w:pPr>
              <w:rPr>
                <w:sz w:val="20"/>
                <w:szCs w:val="20"/>
              </w:rPr>
            </w:pPr>
            <w:r w:rsidRPr="001F3AE2">
              <w:rPr>
                <w:sz w:val="20"/>
                <w:szCs w:val="20"/>
              </w:rPr>
              <w:t>Технічне обслуговування та ремонт автотранспортних засобів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233</w:t>
            </w:r>
          </w:p>
        </w:tc>
        <w:tc>
          <w:tcPr>
            <w:tcW w:w="884" w:type="dxa"/>
            <w:vAlign w:val="center"/>
          </w:tcPr>
          <w:p w:rsidR="00B16052" w:rsidRPr="001F3AE2" w:rsidRDefault="00B16052" w:rsidP="0030277B">
            <w:pPr>
              <w:jc w:val="center"/>
              <w:rPr>
                <w:b/>
                <w:sz w:val="20"/>
                <w:szCs w:val="20"/>
              </w:rPr>
            </w:pPr>
            <w:r w:rsidRPr="001F3AE2">
              <w:rPr>
                <w:b/>
                <w:sz w:val="20"/>
                <w:szCs w:val="20"/>
              </w:rPr>
              <w:t>45.31</w:t>
            </w:r>
          </w:p>
        </w:tc>
        <w:tc>
          <w:tcPr>
            <w:tcW w:w="7046" w:type="dxa"/>
            <w:vAlign w:val="center"/>
          </w:tcPr>
          <w:p w:rsidR="00B16052" w:rsidRPr="001F3AE2" w:rsidRDefault="00B16052" w:rsidP="0030277B">
            <w:pPr>
              <w:rPr>
                <w:sz w:val="20"/>
                <w:szCs w:val="20"/>
              </w:rPr>
            </w:pPr>
            <w:r w:rsidRPr="001F3AE2">
              <w:rPr>
                <w:sz w:val="20"/>
                <w:szCs w:val="20"/>
              </w:rPr>
              <w:t>Оптова торгівля деталями та приладдям для автотранспортних засобів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234</w:t>
            </w:r>
          </w:p>
        </w:tc>
        <w:tc>
          <w:tcPr>
            <w:tcW w:w="884" w:type="dxa"/>
            <w:vAlign w:val="center"/>
          </w:tcPr>
          <w:p w:rsidR="00B16052" w:rsidRPr="001F3AE2" w:rsidRDefault="00B16052" w:rsidP="0030277B">
            <w:pPr>
              <w:jc w:val="center"/>
              <w:rPr>
                <w:b/>
                <w:sz w:val="20"/>
                <w:szCs w:val="20"/>
              </w:rPr>
            </w:pPr>
            <w:r w:rsidRPr="001F3AE2">
              <w:rPr>
                <w:b/>
                <w:sz w:val="20"/>
                <w:szCs w:val="20"/>
              </w:rPr>
              <w:t>45.32</w:t>
            </w:r>
          </w:p>
        </w:tc>
        <w:tc>
          <w:tcPr>
            <w:tcW w:w="7046" w:type="dxa"/>
            <w:vAlign w:val="center"/>
          </w:tcPr>
          <w:p w:rsidR="00B16052" w:rsidRPr="001F3AE2" w:rsidRDefault="00B16052" w:rsidP="0030277B">
            <w:pPr>
              <w:rPr>
                <w:sz w:val="20"/>
                <w:szCs w:val="20"/>
              </w:rPr>
            </w:pPr>
            <w:r w:rsidRPr="001F3AE2">
              <w:rPr>
                <w:sz w:val="20"/>
                <w:szCs w:val="20"/>
              </w:rPr>
              <w:t>Роздрібна торгівля деталями та приладдям для автотранспортних засобів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235</w:t>
            </w:r>
          </w:p>
        </w:tc>
        <w:tc>
          <w:tcPr>
            <w:tcW w:w="884" w:type="dxa"/>
            <w:vAlign w:val="center"/>
          </w:tcPr>
          <w:p w:rsidR="00B16052" w:rsidRPr="001F3AE2" w:rsidRDefault="00B16052" w:rsidP="0030277B">
            <w:pPr>
              <w:jc w:val="center"/>
              <w:rPr>
                <w:b/>
                <w:sz w:val="20"/>
                <w:szCs w:val="20"/>
              </w:rPr>
            </w:pPr>
            <w:r w:rsidRPr="001F3AE2">
              <w:rPr>
                <w:b/>
                <w:sz w:val="20"/>
                <w:szCs w:val="20"/>
              </w:rPr>
              <w:t>45.40</w:t>
            </w:r>
          </w:p>
        </w:tc>
        <w:tc>
          <w:tcPr>
            <w:tcW w:w="7046" w:type="dxa"/>
            <w:vAlign w:val="center"/>
          </w:tcPr>
          <w:p w:rsidR="00B16052" w:rsidRPr="001F3AE2" w:rsidRDefault="00B16052" w:rsidP="0030277B">
            <w:pPr>
              <w:rPr>
                <w:sz w:val="20"/>
                <w:szCs w:val="20"/>
              </w:rPr>
            </w:pPr>
            <w:r w:rsidRPr="001F3AE2">
              <w:rPr>
                <w:sz w:val="20"/>
                <w:szCs w:val="20"/>
              </w:rPr>
              <w:t>Торгівля мотоциклами, деталями та приладдям до них, технічне обслуговування і ремонт мотоциклів </w:t>
            </w:r>
            <w:r w:rsidRPr="001F3AE2">
              <w:rPr>
                <w:b/>
                <w:i/>
                <w:sz w:val="20"/>
                <w:szCs w:val="20"/>
              </w:rPr>
              <w:t>(крім торгівлі мотоциклами)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236</w:t>
            </w:r>
          </w:p>
        </w:tc>
        <w:tc>
          <w:tcPr>
            <w:tcW w:w="884" w:type="dxa"/>
            <w:vAlign w:val="center"/>
          </w:tcPr>
          <w:p w:rsidR="00B16052" w:rsidRPr="001F3AE2" w:rsidRDefault="00B16052" w:rsidP="0030277B">
            <w:pPr>
              <w:jc w:val="center"/>
              <w:rPr>
                <w:b/>
                <w:sz w:val="20"/>
                <w:szCs w:val="20"/>
              </w:rPr>
            </w:pPr>
            <w:r w:rsidRPr="001F3AE2">
              <w:rPr>
                <w:b/>
                <w:sz w:val="20"/>
                <w:szCs w:val="20"/>
              </w:rPr>
              <w:t>46.11</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сільськогосподарською сировиною, живими тваринами, текстильною сировиною та напівфабрикатами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237</w:t>
            </w:r>
          </w:p>
        </w:tc>
        <w:tc>
          <w:tcPr>
            <w:tcW w:w="884" w:type="dxa"/>
            <w:vAlign w:val="center"/>
          </w:tcPr>
          <w:p w:rsidR="00B16052" w:rsidRPr="001F3AE2" w:rsidRDefault="00B16052" w:rsidP="0030277B">
            <w:pPr>
              <w:jc w:val="center"/>
              <w:rPr>
                <w:b/>
                <w:sz w:val="20"/>
                <w:szCs w:val="20"/>
              </w:rPr>
            </w:pPr>
            <w:r w:rsidRPr="001F3AE2">
              <w:rPr>
                <w:b/>
                <w:sz w:val="20"/>
                <w:szCs w:val="20"/>
              </w:rPr>
              <w:t>46.12</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паливом, рудами, металами та промисловими хімічними речовинами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238</w:t>
            </w:r>
          </w:p>
        </w:tc>
        <w:tc>
          <w:tcPr>
            <w:tcW w:w="884" w:type="dxa"/>
            <w:vAlign w:val="center"/>
          </w:tcPr>
          <w:p w:rsidR="00B16052" w:rsidRPr="001F3AE2" w:rsidRDefault="00B16052" w:rsidP="0030277B">
            <w:pPr>
              <w:jc w:val="center"/>
              <w:rPr>
                <w:b/>
                <w:sz w:val="20"/>
                <w:szCs w:val="20"/>
              </w:rPr>
            </w:pPr>
            <w:r w:rsidRPr="001F3AE2">
              <w:rPr>
                <w:b/>
                <w:sz w:val="20"/>
                <w:szCs w:val="20"/>
              </w:rPr>
              <w:t>46.13</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деревиною, будівельними матеріалами та санітарно-технічними виробами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239</w:t>
            </w:r>
          </w:p>
        </w:tc>
        <w:tc>
          <w:tcPr>
            <w:tcW w:w="884" w:type="dxa"/>
            <w:vAlign w:val="center"/>
          </w:tcPr>
          <w:p w:rsidR="00B16052" w:rsidRPr="001F3AE2" w:rsidRDefault="00B16052" w:rsidP="0030277B">
            <w:pPr>
              <w:jc w:val="center"/>
              <w:rPr>
                <w:b/>
                <w:sz w:val="20"/>
                <w:szCs w:val="20"/>
              </w:rPr>
            </w:pPr>
            <w:r w:rsidRPr="001F3AE2">
              <w:rPr>
                <w:b/>
                <w:sz w:val="20"/>
                <w:szCs w:val="20"/>
              </w:rPr>
              <w:t>46.14</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машинами, промисловим устаткованням, суднами та літаками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240</w:t>
            </w:r>
          </w:p>
        </w:tc>
        <w:tc>
          <w:tcPr>
            <w:tcW w:w="884" w:type="dxa"/>
            <w:vAlign w:val="center"/>
          </w:tcPr>
          <w:p w:rsidR="00B16052" w:rsidRPr="001F3AE2" w:rsidRDefault="00B16052" w:rsidP="0030277B">
            <w:pPr>
              <w:jc w:val="center"/>
              <w:rPr>
                <w:b/>
                <w:sz w:val="20"/>
                <w:szCs w:val="20"/>
              </w:rPr>
            </w:pPr>
            <w:r w:rsidRPr="001F3AE2">
              <w:rPr>
                <w:b/>
                <w:sz w:val="20"/>
                <w:szCs w:val="20"/>
              </w:rPr>
              <w:t>46.15</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меблями, господарськими товарами, залізними та іншими металевими виробами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241</w:t>
            </w:r>
          </w:p>
        </w:tc>
        <w:tc>
          <w:tcPr>
            <w:tcW w:w="884" w:type="dxa"/>
            <w:vAlign w:val="center"/>
          </w:tcPr>
          <w:p w:rsidR="00B16052" w:rsidRPr="001F3AE2" w:rsidRDefault="00B16052" w:rsidP="0030277B">
            <w:pPr>
              <w:jc w:val="center"/>
              <w:rPr>
                <w:b/>
                <w:sz w:val="20"/>
                <w:szCs w:val="20"/>
              </w:rPr>
            </w:pPr>
            <w:r w:rsidRPr="001F3AE2">
              <w:rPr>
                <w:b/>
                <w:sz w:val="20"/>
                <w:szCs w:val="20"/>
              </w:rPr>
              <w:t>46.16</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текстильними виробами, одягом, хутром, взуттям і шкіряними виробами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242</w:t>
            </w:r>
          </w:p>
        </w:tc>
        <w:tc>
          <w:tcPr>
            <w:tcW w:w="884" w:type="dxa"/>
            <w:vAlign w:val="center"/>
          </w:tcPr>
          <w:p w:rsidR="00B16052" w:rsidRPr="001F3AE2" w:rsidRDefault="00B16052" w:rsidP="0030277B">
            <w:pPr>
              <w:jc w:val="center"/>
              <w:rPr>
                <w:b/>
                <w:sz w:val="20"/>
                <w:szCs w:val="20"/>
              </w:rPr>
            </w:pPr>
            <w:r w:rsidRPr="001F3AE2">
              <w:rPr>
                <w:b/>
                <w:sz w:val="20"/>
                <w:szCs w:val="20"/>
              </w:rPr>
              <w:t>46.17</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продуктами харчування, напоями та тютюновими виробами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243</w:t>
            </w:r>
          </w:p>
        </w:tc>
        <w:tc>
          <w:tcPr>
            <w:tcW w:w="884" w:type="dxa"/>
            <w:vAlign w:val="center"/>
          </w:tcPr>
          <w:p w:rsidR="00B16052" w:rsidRPr="001F3AE2" w:rsidRDefault="00B16052" w:rsidP="0030277B">
            <w:pPr>
              <w:jc w:val="center"/>
              <w:rPr>
                <w:b/>
                <w:sz w:val="20"/>
                <w:szCs w:val="20"/>
              </w:rPr>
            </w:pPr>
            <w:r w:rsidRPr="001F3AE2">
              <w:rPr>
                <w:b/>
                <w:sz w:val="20"/>
                <w:szCs w:val="20"/>
              </w:rPr>
              <w:t>46.18</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що спеціалізуються в торгівлі іншими товарами</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244</w:t>
            </w:r>
          </w:p>
        </w:tc>
        <w:tc>
          <w:tcPr>
            <w:tcW w:w="884" w:type="dxa"/>
            <w:vAlign w:val="center"/>
          </w:tcPr>
          <w:p w:rsidR="00B16052" w:rsidRPr="001F3AE2" w:rsidRDefault="00B16052" w:rsidP="0030277B">
            <w:pPr>
              <w:jc w:val="center"/>
              <w:rPr>
                <w:b/>
                <w:sz w:val="20"/>
                <w:szCs w:val="20"/>
              </w:rPr>
            </w:pPr>
            <w:r w:rsidRPr="001F3AE2">
              <w:rPr>
                <w:b/>
                <w:sz w:val="20"/>
                <w:szCs w:val="20"/>
              </w:rPr>
              <w:t>46.19</w:t>
            </w:r>
          </w:p>
        </w:tc>
        <w:tc>
          <w:tcPr>
            <w:tcW w:w="7046" w:type="dxa"/>
            <w:vAlign w:val="center"/>
          </w:tcPr>
          <w:p w:rsidR="00B16052" w:rsidRPr="001F3AE2" w:rsidRDefault="00B16052" w:rsidP="0030277B">
            <w:pPr>
              <w:rPr>
                <w:sz w:val="20"/>
                <w:szCs w:val="20"/>
              </w:rPr>
            </w:pPr>
            <w:r w:rsidRPr="001F3AE2">
              <w:rPr>
                <w:sz w:val="20"/>
                <w:szCs w:val="20"/>
              </w:rPr>
              <w:t>Діяльність посередників у торгівлі товарами широкого асортименту</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245</w:t>
            </w:r>
          </w:p>
        </w:tc>
        <w:tc>
          <w:tcPr>
            <w:tcW w:w="884" w:type="dxa"/>
            <w:vAlign w:val="center"/>
          </w:tcPr>
          <w:p w:rsidR="00B16052" w:rsidRPr="001F3AE2" w:rsidRDefault="00B16052" w:rsidP="0030277B">
            <w:pPr>
              <w:jc w:val="center"/>
              <w:rPr>
                <w:b/>
                <w:sz w:val="20"/>
                <w:szCs w:val="20"/>
              </w:rPr>
            </w:pPr>
            <w:r w:rsidRPr="001F3AE2">
              <w:rPr>
                <w:b/>
                <w:sz w:val="20"/>
                <w:szCs w:val="20"/>
              </w:rPr>
              <w:t>46.21</w:t>
            </w:r>
          </w:p>
        </w:tc>
        <w:tc>
          <w:tcPr>
            <w:tcW w:w="7046" w:type="dxa"/>
            <w:vAlign w:val="center"/>
          </w:tcPr>
          <w:p w:rsidR="00B16052" w:rsidRPr="001F3AE2" w:rsidRDefault="00B16052" w:rsidP="0030277B">
            <w:pPr>
              <w:rPr>
                <w:sz w:val="20"/>
                <w:szCs w:val="20"/>
              </w:rPr>
            </w:pPr>
            <w:r w:rsidRPr="001F3AE2">
              <w:rPr>
                <w:sz w:val="20"/>
                <w:szCs w:val="20"/>
              </w:rPr>
              <w:t>Оптова торгівля зерном, необробленим тютюном, насінням і кормами для тварин</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246</w:t>
            </w:r>
          </w:p>
        </w:tc>
        <w:tc>
          <w:tcPr>
            <w:tcW w:w="884" w:type="dxa"/>
            <w:vAlign w:val="center"/>
          </w:tcPr>
          <w:p w:rsidR="00B16052" w:rsidRPr="001F3AE2" w:rsidRDefault="00B16052" w:rsidP="0030277B">
            <w:pPr>
              <w:jc w:val="center"/>
              <w:rPr>
                <w:b/>
                <w:sz w:val="20"/>
                <w:szCs w:val="20"/>
              </w:rPr>
            </w:pPr>
            <w:r w:rsidRPr="001F3AE2">
              <w:rPr>
                <w:b/>
                <w:sz w:val="20"/>
                <w:szCs w:val="20"/>
              </w:rPr>
              <w:t>46.22</w:t>
            </w:r>
          </w:p>
        </w:tc>
        <w:tc>
          <w:tcPr>
            <w:tcW w:w="7046" w:type="dxa"/>
            <w:vAlign w:val="center"/>
          </w:tcPr>
          <w:p w:rsidR="00B16052" w:rsidRPr="001F3AE2" w:rsidRDefault="00B16052" w:rsidP="0030277B">
            <w:pPr>
              <w:rPr>
                <w:sz w:val="20"/>
                <w:szCs w:val="20"/>
              </w:rPr>
            </w:pPr>
            <w:r w:rsidRPr="001F3AE2">
              <w:rPr>
                <w:sz w:val="20"/>
                <w:szCs w:val="20"/>
              </w:rPr>
              <w:t>Оптова торгівля квітами та рослинами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247</w:t>
            </w:r>
          </w:p>
        </w:tc>
        <w:tc>
          <w:tcPr>
            <w:tcW w:w="884" w:type="dxa"/>
            <w:vAlign w:val="center"/>
          </w:tcPr>
          <w:p w:rsidR="00B16052" w:rsidRPr="001F3AE2" w:rsidRDefault="00B16052" w:rsidP="0030277B">
            <w:pPr>
              <w:jc w:val="center"/>
              <w:rPr>
                <w:b/>
                <w:sz w:val="20"/>
                <w:szCs w:val="20"/>
              </w:rPr>
            </w:pPr>
            <w:r w:rsidRPr="001F3AE2">
              <w:rPr>
                <w:b/>
                <w:sz w:val="20"/>
                <w:szCs w:val="20"/>
              </w:rPr>
              <w:t>46.23</w:t>
            </w:r>
          </w:p>
        </w:tc>
        <w:tc>
          <w:tcPr>
            <w:tcW w:w="7046" w:type="dxa"/>
            <w:vAlign w:val="center"/>
          </w:tcPr>
          <w:p w:rsidR="00B16052" w:rsidRPr="001F3AE2" w:rsidRDefault="00B16052" w:rsidP="0030277B">
            <w:pPr>
              <w:rPr>
                <w:sz w:val="20"/>
                <w:szCs w:val="20"/>
              </w:rPr>
            </w:pPr>
            <w:r w:rsidRPr="001F3AE2">
              <w:rPr>
                <w:sz w:val="20"/>
                <w:szCs w:val="20"/>
              </w:rPr>
              <w:t>Оптова торгівля живими тваринами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248</w:t>
            </w:r>
          </w:p>
        </w:tc>
        <w:tc>
          <w:tcPr>
            <w:tcW w:w="884" w:type="dxa"/>
            <w:vAlign w:val="center"/>
          </w:tcPr>
          <w:p w:rsidR="00B16052" w:rsidRPr="001F3AE2" w:rsidRDefault="00B16052" w:rsidP="0030277B">
            <w:pPr>
              <w:jc w:val="center"/>
              <w:rPr>
                <w:b/>
                <w:sz w:val="20"/>
                <w:szCs w:val="20"/>
              </w:rPr>
            </w:pPr>
            <w:r w:rsidRPr="001F3AE2">
              <w:rPr>
                <w:b/>
                <w:sz w:val="20"/>
                <w:szCs w:val="20"/>
              </w:rPr>
              <w:t>46.24</w:t>
            </w:r>
          </w:p>
        </w:tc>
        <w:tc>
          <w:tcPr>
            <w:tcW w:w="7046" w:type="dxa"/>
            <w:vAlign w:val="center"/>
          </w:tcPr>
          <w:p w:rsidR="00B16052" w:rsidRPr="001F3AE2" w:rsidRDefault="00B16052" w:rsidP="0030277B">
            <w:pPr>
              <w:rPr>
                <w:sz w:val="20"/>
                <w:szCs w:val="20"/>
              </w:rPr>
            </w:pPr>
            <w:r w:rsidRPr="001F3AE2">
              <w:rPr>
                <w:sz w:val="20"/>
                <w:szCs w:val="20"/>
              </w:rPr>
              <w:t>Оптова торгівля шкірсировиною, шкурами та шкірою</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249</w:t>
            </w:r>
          </w:p>
        </w:tc>
        <w:tc>
          <w:tcPr>
            <w:tcW w:w="884" w:type="dxa"/>
            <w:vAlign w:val="center"/>
          </w:tcPr>
          <w:p w:rsidR="00B16052" w:rsidRPr="001F3AE2" w:rsidRDefault="00B16052" w:rsidP="0030277B">
            <w:pPr>
              <w:jc w:val="center"/>
              <w:rPr>
                <w:b/>
                <w:sz w:val="20"/>
                <w:szCs w:val="20"/>
              </w:rPr>
            </w:pPr>
            <w:r w:rsidRPr="001F3AE2">
              <w:rPr>
                <w:b/>
                <w:sz w:val="20"/>
                <w:szCs w:val="20"/>
              </w:rPr>
              <w:t>46.31</w:t>
            </w:r>
          </w:p>
        </w:tc>
        <w:tc>
          <w:tcPr>
            <w:tcW w:w="7046" w:type="dxa"/>
            <w:vAlign w:val="center"/>
          </w:tcPr>
          <w:p w:rsidR="00B16052" w:rsidRPr="001F3AE2" w:rsidRDefault="00B16052" w:rsidP="0030277B">
            <w:pPr>
              <w:rPr>
                <w:sz w:val="20"/>
                <w:szCs w:val="20"/>
              </w:rPr>
            </w:pPr>
            <w:r w:rsidRPr="001F3AE2">
              <w:rPr>
                <w:sz w:val="20"/>
                <w:szCs w:val="20"/>
              </w:rPr>
              <w:t>Оптова торгівля фруктами й овочами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250</w:t>
            </w:r>
          </w:p>
        </w:tc>
        <w:tc>
          <w:tcPr>
            <w:tcW w:w="884" w:type="dxa"/>
            <w:vAlign w:val="center"/>
          </w:tcPr>
          <w:p w:rsidR="00B16052" w:rsidRPr="001F3AE2" w:rsidRDefault="00B16052" w:rsidP="0030277B">
            <w:pPr>
              <w:jc w:val="center"/>
              <w:rPr>
                <w:b/>
                <w:sz w:val="20"/>
                <w:szCs w:val="20"/>
              </w:rPr>
            </w:pPr>
            <w:r w:rsidRPr="001F3AE2">
              <w:rPr>
                <w:b/>
                <w:sz w:val="20"/>
                <w:szCs w:val="20"/>
              </w:rPr>
              <w:t>46.32</w:t>
            </w:r>
          </w:p>
        </w:tc>
        <w:tc>
          <w:tcPr>
            <w:tcW w:w="7046" w:type="dxa"/>
            <w:vAlign w:val="center"/>
          </w:tcPr>
          <w:p w:rsidR="00B16052" w:rsidRPr="001F3AE2" w:rsidRDefault="00B16052" w:rsidP="0030277B">
            <w:pPr>
              <w:rPr>
                <w:sz w:val="20"/>
                <w:szCs w:val="20"/>
              </w:rPr>
            </w:pPr>
            <w:r w:rsidRPr="001F3AE2">
              <w:rPr>
                <w:sz w:val="20"/>
                <w:szCs w:val="20"/>
              </w:rPr>
              <w:t>Оптова торгівля м'ясом і м'ясними продуктами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251</w:t>
            </w:r>
          </w:p>
        </w:tc>
        <w:tc>
          <w:tcPr>
            <w:tcW w:w="884" w:type="dxa"/>
            <w:vAlign w:val="center"/>
          </w:tcPr>
          <w:p w:rsidR="00B16052" w:rsidRPr="001F3AE2" w:rsidRDefault="00B16052" w:rsidP="0030277B">
            <w:pPr>
              <w:jc w:val="center"/>
              <w:rPr>
                <w:b/>
                <w:sz w:val="20"/>
                <w:szCs w:val="20"/>
              </w:rPr>
            </w:pPr>
            <w:r w:rsidRPr="001F3AE2">
              <w:rPr>
                <w:b/>
                <w:sz w:val="20"/>
                <w:szCs w:val="20"/>
              </w:rPr>
              <w:t>46.33</w:t>
            </w:r>
          </w:p>
        </w:tc>
        <w:tc>
          <w:tcPr>
            <w:tcW w:w="7046" w:type="dxa"/>
            <w:vAlign w:val="center"/>
          </w:tcPr>
          <w:p w:rsidR="00B16052" w:rsidRPr="001F3AE2" w:rsidRDefault="00B16052" w:rsidP="0030277B">
            <w:pPr>
              <w:rPr>
                <w:sz w:val="20"/>
                <w:szCs w:val="20"/>
              </w:rPr>
            </w:pPr>
            <w:r w:rsidRPr="001F3AE2">
              <w:rPr>
                <w:sz w:val="20"/>
                <w:szCs w:val="20"/>
              </w:rPr>
              <w:t>Оптова торгівля молочними продуктами, яйцями, харчовими оліями та жирами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252</w:t>
            </w:r>
          </w:p>
        </w:tc>
        <w:tc>
          <w:tcPr>
            <w:tcW w:w="884" w:type="dxa"/>
            <w:vAlign w:val="center"/>
          </w:tcPr>
          <w:p w:rsidR="00B16052" w:rsidRPr="001F3AE2" w:rsidRDefault="00B16052" w:rsidP="0030277B">
            <w:pPr>
              <w:jc w:val="center"/>
              <w:rPr>
                <w:b/>
                <w:sz w:val="20"/>
                <w:szCs w:val="20"/>
              </w:rPr>
            </w:pPr>
            <w:r w:rsidRPr="001F3AE2">
              <w:rPr>
                <w:b/>
                <w:sz w:val="20"/>
                <w:szCs w:val="20"/>
              </w:rPr>
              <w:t>46.34</w:t>
            </w:r>
          </w:p>
        </w:tc>
        <w:tc>
          <w:tcPr>
            <w:tcW w:w="7046" w:type="dxa"/>
            <w:vAlign w:val="center"/>
          </w:tcPr>
          <w:p w:rsidR="00B16052" w:rsidRPr="001F3AE2" w:rsidRDefault="00B16052" w:rsidP="0030277B">
            <w:pPr>
              <w:rPr>
                <w:sz w:val="20"/>
                <w:szCs w:val="20"/>
              </w:rPr>
            </w:pPr>
            <w:r w:rsidRPr="001F3AE2">
              <w:rPr>
                <w:sz w:val="20"/>
                <w:szCs w:val="20"/>
              </w:rPr>
              <w:t>Оптова торгівля напоями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253</w:t>
            </w:r>
          </w:p>
        </w:tc>
        <w:tc>
          <w:tcPr>
            <w:tcW w:w="884" w:type="dxa"/>
            <w:vAlign w:val="center"/>
          </w:tcPr>
          <w:p w:rsidR="00B16052" w:rsidRPr="001F3AE2" w:rsidRDefault="00B16052" w:rsidP="0030277B">
            <w:pPr>
              <w:jc w:val="center"/>
              <w:rPr>
                <w:b/>
                <w:sz w:val="20"/>
                <w:szCs w:val="20"/>
              </w:rPr>
            </w:pPr>
            <w:r w:rsidRPr="001F3AE2">
              <w:rPr>
                <w:b/>
                <w:sz w:val="20"/>
                <w:szCs w:val="20"/>
              </w:rPr>
              <w:t>46.35</w:t>
            </w:r>
          </w:p>
        </w:tc>
        <w:tc>
          <w:tcPr>
            <w:tcW w:w="7046" w:type="dxa"/>
            <w:vAlign w:val="center"/>
          </w:tcPr>
          <w:p w:rsidR="00B16052" w:rsidRPr="001F3AE2" w:rsidRDefault="00B16052" w:rsidP="0030277B">
            <w:pPr>
              <w:rPr>
                <w:sz w:val="20"/>
                <w:szCs w:val="20"/>
              </w:rPr>
            </w:pPr>
            <w:r w:rsidRPr="001F3AE2">
              <w:rPr>
                <w:sz w:val="20"/>
                <w:szCs w:val="20"/>
              </w:rPr>
              <w:t>Оптова торгівля тютюновими виробами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254</w:t>
            </w:r>
          </w:p>
        </w:tc>
        <w:tc>
          <w:tcPr>
            <w:tcW w:w="884" w:type="dxa"/>
            <w:vAlign w:val="center"/>
          </w:tcPr>
          <w:p w:rsidR="00B16052" w:rsidRPr="001F3AE2" w:rsidRDefault="00B16052" w:rsidP="0030277B">
            <w:pPr>
              <w:jc w:val="center"/>
              <w:rPr>
                <w:b/>
                <w:sz w:val="20"/>
                <w:szCs w:val="20"/>
              </w:rPr>
            </w:pPr>
            <w:r w:rsidRPr="001F3AE2">
              <w:rPr>
                <w:b/>
                <w:sz w:val="20"/>
                <w:szCs w:val="20"/>
              </w:rPr>
              <w:t>46.36</w:t>
            </w:r>
          </w:p>
        </w:tc>
        <w:tc>
          <w:tcPr>
            <w:tcW w:w="7046" w:type="dxa"/>
            <w:vAlign w:val="center"/>
          </w:tcPr>
          <w:p w:rsidR="00B16052" w:rsidRPr="001F3AE2" w:rsidRDefault="00B16052" w:rsidP="0030277B">
            <w:pPr>
              <w:rPr>
                <w:sz w:val="20"/>
                <w:szCs w:val="20"/>
              </w:rPr>
            </w:pPr>
            <w:r w:rsidRPr="001F3AE2">
              <w:rPr>
                <w:sz w:val="20"/>
                <w:szCs w:val="20"/>
              </w:rPr>
              <w:t>Оптова торгівля цукром, шоколадом і кондитерськими виробами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255</w:t>
            </w:r>
          </w:p>
        </w:tc>
        <w:tc>
          <w:tcPr>
            <w:tcW w:w="884" w:type="dxa"/>
            <w:vAlign w:val="center"/>
          </w:tcPr>
          <w:p w:rsidR="00B16052" w:rsidRPr="001F3AE2" w:rsidRDefault="00B16052" w:rsidP="0030277B">
            <w:pPr>
              <w:jc w:val="center"/>
              <w:rPr>
                <w:b/>
                <w:sz w:val="20"/>
                <w:szCs w:val="20"/>
              </w:rPr>
            </w:pPr>
            <w:r w:rsidRPr="001F3AE2">
              <w:rPr>
                <w:b/>
                <w:sz w:val="20"/>
                <w:szCs w:val="20"/>
              </w:rPr>
              <w:t>46.37</w:t>
            </w:r>
          </w:p>
        </w:tc>
        <w:tc>
          <w:tcPr>
            <w:tcW w:w="7046" w:type="dxa"/>
            <w:vAlign w:val="center"/>
          </w:tcPr>
          <w:p w:rsidR="00B16052" w:rsidRPr="001F3AE2" w:rsidRDefault="00B16052" w:rsidP="0030277B">
            <w:pPr>
              <w:rPr>
                <w:sz w:val="20"/>
                <w:szCs w:val="20"/>
              </w:rPr>
            </w:pPr>
            <w:r w:rsidRPr="001F3AE2">
              <w:rPr>
                <w:sz w:val="20"/>
                <w:szCs w:val="20"/>
              </w:rPr>
              <w:t>Оптова торгівля кавою, чаєм, какао та прянощами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256</w:t>
            </w:r>
          </w:p>
        </w:tc>
        <w:tc>
          <w:tcPr>
            <w:tcW w:w="884" w:type="dxa"/>
            <w:vAlign w:val="center"/>
          </w:tcPr>
          <w:p w:rsidR="00B16052" w:rsidRPr="001F3AE2" w:rsidRDefault="00B16052" w:rsidP="0030277B">
            <w:pPr>
              <w:jc w:val="center"/>
              <w:rPr>
                <w:b/>
                <w:sz w:val="20"/>
                <w:szCs w:val="20"/>
              </w:rPr>
            </w:pPr>
            <w:r w:rsidRPr="001F3AE2">
              <w:rPr>
                <w:b/>
                <w:sz w:val="20"/>
                <w:szCs w:val="20"/>
              </w:rPr>
              <w:t>46.38</w:t>
            </w:r>
          </w:p>
        </w:tc>
        <w:tc>
          <w:tcPr>
            <w:tcW w:w="7046" w:type="dxa"/>
            <w:vAlign w:val="center"/>
          </w:tcPr>
          <w:p w:rsidR="00B16052" w:rsidRPr="001F3AE2" w:rsidRDefault="00B16052" w:rsidP="0030277B">
            <w:pPr>
              <w:rPr>
                <w:sz w:val="20"/>
                <w:szCs w:val="20"/>
              </w:rPr>
            </w:pPr>
            <w:r w:rsidRPr="001F3AE2">
              <w:rPr>
                <w:sz w:val="20"/>
                <w:szCs w:val="20"/>
              </w:rPr>
              <w:t>Оптова торгівля іншими продуктами харчування, у тому числі рибою, ракоподібними та молюсками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257</w:t>
            </w:r>
          </w:p>
        </w:tc>
        <w:tc>
          <w:tcPr>
            <w:tcW w:w="884" w:type="dxa"/>
            <w:vAlign w:val="center"/>
          </w:tcPr>
          <w:p w:rsidR="00B16052" w:rsidRPr="001F3AE2" w:rsidRDefault="00B16052" w:rsidP="0030277B">
            <w:pPr>
              <w:jc w:val="center"/>
              <w:rPr>
                <w:b/>
                <w:sz w:val="20"/>
                <w:szCs w:val="20"/>
              </w:rPr>
            </w:pPr>
            <w:r w:rsidRPr="001F3AE2">
              <w:rPr>
                <w:b/>
                <w:sz w:val="20"/>
                <w:szCs w:val="20"/>
              </w:rPr>
              <w:t>46.39</w:t>
            </w:r>
          </w:p>
        </w:tc>
        <w:tc>
          <w:tcPr>
            <w:tcW w:w="7046" w:type="dxa"/>
            <w:vAlign w:val="center"/>
          </w:tcPr>
          <w:p w:rsidR="00B16052" w:rsidRPr="001F3AE2" w:rsidRDefault="00B16052" w:rsidP="0030277B">
            <w:pPr>
              <w:rPr>
                <w:sz w:val="20"/>
                <w:szCs w:val="20"/>
              </w:rPr>
            </w:pPr>
            <w:r w:rsidRPr="001F3AE2">
              <w:rPr>
                <w:sz w:val="20"/>
                <w:szCs w:val="20"/>
              </w:rPr>
              <w:t>Неспеціалізована оптова торгівля продуктами харчування, напоями та тютюновими виробами </w:t>
            </w:r>
            <w:r w:rsidRPr="001F3AE2">
              <w:rPr>
                <w:b/>
                <w:i/>
                <w:sz w:val="20"/>
                <w:szCs w:val="20"/>
              </w:rPr>
              <w:t>(крім торгівлі тютюновими виробами)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258</w:t>
            </w:r>
          </w:p>
        </w:tc>
        <w:tc>
          <w:tcPr>
            <w:tcW w:w="884" w:type="dxa"/>
            <w:vAlign w:val="center"/>
          </w:tcPr>
          <w:p w:rsidR="00B16052" w:rsidRPr="001F3AE2" w:rsidRDefault="00B16052" w:rsidP="0030277B">
            <w:pPr>
              <w:jc w:val="center"/>
              <w:rPr>
                <w:b/>
                <w:sz w:val="20"/>
                <w:szCs w:val="20"/>
              </w:rPr>
            </w:pPr>
            <w:r w:rsidRPr="001F3AE2">
              <w:rPr>
                <w:b/>
                <w:sz w:val="20"/>
                <w:szCs w:val="20"/>
              </w:rPr>
              <w:t>46.41</w:t>
            </w:r>
          </w:p>
        </w:tc>
        <w:tc>
          <w:tcPr>
            <w:tcW w:w="7046" w:type="dxa"/>
            <w:vAlign w:val="center"/>
          </w:tcPr>
          <w:p w:rsidR="00B16052" w:rsidRPr="001F3AE2" w:rsidRDefault="00B16052" w:rsidP="0030277B">
            <w:pPr>
              <w:rPr>
                <w:sz w:val="20"/>
                <w:szCs w:val="20"/>
              </w:rPr>
            </w:pPr>
            <w:r w:rsidRPr="001F3AE2">
              <w:rPr>
                <w:sz w:val="20"/>
                <w:szCs w:val="20"/>
              </w:rPr>
              <w:t>Оптова торгівля текстильними товарами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259</w:t>
            </w:r>
          </w:p>
        </w:tc>
        <w:tc>
          <w:tcPr>
            <w:tcW w:w="884" w:type="dxa"/>
            <w:vAlign w:val="center"/>
          </w:tcPr>
          <w:p w:rsidR="00B16052" w:rsidRPr="001F3AE2" w:rsidRDefault="00B16052" w:rsidP="0030277B">
            <w:pPr>
              <w:jc w:val="center"/>
              <w:rPr>
                <w:b/>
                <w:sz w:val="20"/>
                <w:szCs w:val="20"/>
              </w:rPr>
            </w:pPr>
            <w:r w:rsidRPr="001F3AE2">
              <w:rPr>
                <w:b/>
                <w:sz w:val="20"/>
                <w:szCs w:val="20"/>
              </w:rPr>
              <w:t>46.42</w:t>
            </w:r>
          </w:p>
        </w:tc>
        <w:tc>
          <w:tcPr>
            <w:tcW w:w="7046" w:type="dxa"/>
            <w:vAlign w:val="center"/>
          </w:tcPr>
          <w:p w:rsidR="00B16052" w:rsidRPr="001F3AE2" w:rsidRDefault="00B16052" w:rsidP="0030277B">
            <w:pPr>
              <w:rPr>
                <w:sz w:val="20"/>
                <w:szCs w:val="20"/>
              </w:rPr>
            </w:pPr>
            <w:r w:rsidRPr="001F3AE2">
              <w:rPr>
                <w:sz w:val="20"/>
                <w:szCs w:val="20"/>
              </w:rPr>
              <w:t>Оптова торгівля одягом і взуттям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260</w:t>
            </w:r>
          </w:p>
        </w:tc>
        <w:tc>
          <w:tcPr>
            <w:tcW w:w="884" w:type="dxa"/>
            <w:vAlign w:val="center"/>
          </w:tcPr>
          <w:p w:rsidR="00B16052" w:rsidRPr="001F3AE2" w:rsidRDefault="00B16052" w:rsidP="0030277B">
            <w:pPr>
              <w:jc w:val="center"/>
              <w:rPr>
                <w:b/>
                <w:sz w:val="20"/>
                <w:szCs w:val="20"/>
              </w:rPr>
            </w:pPr>
            <w:r w:rsidRPr="001F3AE2">
              <w:rPr>
                <w:b/>
                <w:sz w:val="20"/>
                <w:szCs w:val="20"/>
              </w:rPr>
              <w:t>46.43</w:t>
            </w:r>
          </w:p>
        </w:tc>
        <w:tc>
          <w:tcPr>
            <w:tcW w:w="7046" w:type="dxa"/>
            <w:vAlign w:val="center"/>
          </w:tcPr>
          <w:p w:rsidR="00B16052" w:rsidRPr="001F3AE2" w:rsidRDefault="00B16052" w:rsidP="0030277B">
            <w:pPr>
              <w:rPr>
                <w:sz w:val="20"/>
                <w:szCs w:val="20"/>
              </w:rPr>
            </w:pPr>
            <w:r w:rsidRPr="001F3AE2">
              <w:rPr>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261</w:t>
            </w:r>
          </w:p>
        </w:tc>
        <w:tc>
          <w:tcPr>
            <w:tcW w:w="884" w:type="dxa"/>
            <w:vAlign w:val="center"/>
          </w:tcPr>
          <w:p w:rsidR="00B16052" w:rsidRPr="001F3AE2" w:rsidRDefault="00B16052" w:rsidP="0030277B">
            <w:pPr>
              <w:jc w:val="center"/>
              <w:rPr>
                <w:b/>
                <w:sz w:val="20"/>
                <w:szCs w:val="20"/>
              </w:rPr>
            </w:pPr>
            <w:r w:rsidRPr="001F3AE2">
              <w:rPr>
                <w:b/>
                <w:sz w:val="20"/>
                <w:szCs w:val="20"/>
              </w:rPr>
              <w:t>46.44</w:t>
            </w:r>
          </w:p>
        </w:tc>
        <w:tc>
          <w:tcPr>
            <w:tcW w:w="7046" w:type="dxa"/>
            <w:vAlign w:val="center"/>
          </w:tcPr>
          <w:p w:rsidR="00B16052" w:rsidRPr="001F3AE2" w:rsidRDefault="00B16052" w:rsidP="0030277B">
            <w:pPr>
              <w:rPr>
                <w:sz w:val="20"/>
                <w:szCs w:val="20"/>
              </w:rPr>
            </w:pPr>
            <w:r w:rsidRPr="001F3AE2">
              <w:rPr>
                <w:sz w:val="20"/>
                <w:szCs w:val="20"/>
              </w:rPr>
              <w:t>Оптова торгівля фарфором, скляним посудом і засобами для чищення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262</w:t>
            </w:r>
          </w:p>
        </w:tc>
        <w:tc>
          <w:tcPr>
            <w:tcW w:w="884" w:type="dxa"/>
            <w:vAlign w:val="center"/>
          </w:tcPr>
          <w:p w:rsidR="00B16052" w:rsidRPr="001F3AE2" w:rsidRDefault="00B16052" w:rsidP="0030277B">
            <w:pPr>
              <w:jc w:val="center"/>
              <w:rPr>
                <w:b/>
                <w:sz w:val="20"/>
                <w:szCs w:val="20"/>
              </w:rPr>
            </w:pPr>
            <w:r w:rsidRPr="001F3AE2">
              <w:rPr>
                <w:b/>
                <w:sz w:val="20"/>
                <w:szCs w:val="20"/>
              </w:rPr>
              <w:t>46.45</w:t>
            </w:r>
          </w:p>
        </w:tc>
        <w:tc>
          <w:tcPr>
            <w:tcW w:w="7046" w:type="dxa"/>
            <w:vAlign w:val="center"/>
          </w:tcPr>
          <w:p w:rsidR="00B16052" w:rsidRPr="001F3AE2" w:rsidRDefault="00B16052" w:rsidP="0030277B">
            <w:pPr>
              <w:rPr>
                <w:sz w:val="20"/>
                <w:szCs w:val="20"/>
              </w:rPr>
            </w:pPr>
            <w:r w:rsidRPr="001F3AE2">
              <w:rPr>
                <w:sz w:val="20"/>
                <w:szCs w:val="20"/>
              </w:rPr>
              <w:t>Оптова торгівля парфумними та косметичними товарами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263</w:t>
            </w:r>
          </w:p>
        </w:tc>
        <w:tc>
          <w:tcPr>
            <w:tcW w:w="884" w:type="dxa"/>
            <w:vAlign w:val="center"/>
          </w:tcPr>
          <w:p w:rsidR="00B16052" w:rsidRPr="001F3AE2" w:rsidRDefault="00B16052" w:rsidP="0030277B">
            <w:pPr>
              <w:jc w:val="center"/>
              <w:rPr>
                <w:b/>
                <w:sz w:val="20"/>
                <w:szCs w:val="20"/>
              </w:rPr>
            </w:pPr>
            <w:r w:rsidRPr="001F3AE2">
              <w:rPr>
                <w:b/>
                <w:sz w:val="20"/>
                <w:szCs w:val="20"/>
              </w:rPr>
              <w:t>46.46</w:t>
            </w:r>
          </w:p>
        </w:tc>
        <w:tc>
          <w:tcPr>
            <w:tcW w:w="7046" w:type="dxa"/>
            <w:vAlign w:val="center"/>
          </w:tcPr>
          <w:p w:rsidR="00B16052" w:rsidRPr="001F3AE2" w:rsidRDefault="00B16052" w:rsidP="0030277B">
            <w:pPr>
              <w:rPr>
                <w:sz w:val="20"/>
                <w:szCs w:val="20"/>
              </w:rPr>
            </w:pPr>
            <w:r w:rsidRPr="001F3AE2">
              <w:rPr>
                <w:sz w:val="20"/>
                <w:szCs w:val="20"/>
              </w:rPr>
              <w:t>Оптова торгівля фармацевтичними товарами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264</w:t>
            </w:r>
          </w:p>
        </w:tc>
        <w:tc>
          <w:tcPr>
            <w:tcW w:w="884" w:type="dxa"/>
            <w:vAlign w:val="center"/>
          </w:tcPr>
          <w:p w:rsidR="00B16052" w:rsidRPr="001F3AE2" w:rsidRDefault="00B16052" w:rsidP="0030277B">
            <w:pPr>
              <w:jc w:val="center"/>
              <w:rPr>
                <w:b/>
                <w:sz w:val="20"/>
                <w:szCs w:val="20"/>
              </w:rPr>
            </w:pPr>
            <w:r w:rsidRPr="001F3AE2">
              <w:rPr>
                <w:b/>
                <w:sz w:val="20"/>
                <w:szCs w:val="20"/>
              </w:rPr>
              <w:t>46.47</w:t>
            </w:r>
          </w:p>
        </w:tc>
        <w:tc>
          <w:tcPr>
            <w:tcW w:w="7046" w:type="dxa"/>
            <w:vAlign w:val="center"/>
          </w:tcPr>
          <w:p w:rsidR="00B16052" w:rsidRPr="001F3AE2" w:rsidRDefault="00B16052" w:rsidP="0030277B">
            <w:pPr>
              <w:rPr>
                <w:sz w:val="20"/>
                <w:szCs w:val="20"/>
              </w:rPr>
            </w:pPr>
            <w:r w:rsidRPr="001F3AE2">
              <w:rPr>
                <w:sz w:val="20"/>
                <w:szCs w:val="20"/>
              </w:rPr>
              <w:t>Оптова торгівля меблями, килимами й освітлювальним приладдям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265</w:t>
            </w:r>
          </w:p>
        </w:tc>
        <w:tc>
          <w:tcPr>
            <w:tcW w:w="884" w:type="dxa"/>
            <w:vAlign w:val="center"/>
          </w:tcPr>
          <w:p w:rsidR="00B16052" w:rsidRPr="001F3AE2" w:rsidRDefault="00B16052" w:rsidP="0030277B">
            <w:pPr>
              <w:jc w:val="center"/>
              <w:rPr>
                <w:b/>
                <w:sz w:val="20"/>
                <w:szCs w:val="20"/>
              </w:rPr>
            </w:pPr>
            <w:r w:rsidRPr="001F3AE2">
              <w:rPr>
                <w:b/>
                <w:sz w:val="20"/>
                <w:szCs w:val="20"/>
              </w:rPr>
              <w:t>46.48</w:t>
            </w:r>
          </w:p>
        </w:tc>
        <w:tc>
          <w:tcPr>
            <w:tcW w:w="7046" w:type="dxa"/>
            <w:vAlign w:val="center"/>
          </w:tcPr>
          <w:p w:rsidR="00B16052" w:rsidRPr="001F3AE2" w:rsidRDefault="00B16052" w:rsidP="0030277B">
            <w:pPr>
              <w:rPr>
                <w:sz w:val="20"/>
                <w:szCs w:val="20"/>
              </w:rPr>
            </w:pPr>
            <w:r w:rsidRPr="001F3AE2">
              <w:rPr>
                <w:sz w:val="20"/>
                <w:szCs w:val="20"/>
              </w:rPr>
              <w:t>Оптова торгівля годинниками та ювелірними виробами </w:t>
            </w:r>
            <w:r w:rsidRPr="001F3AE2">
              <w:rPr>
                <w:b/>
                <w:i/>
                <w:sz w:val="20"/>
                <w:szCs w:val="20"/>
              </w:rPr>
              <w:t>(крім торгівлі ювелірними виробами)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266</w:t>
            </w:r>
          </w:p>
        </w:tc>
        <w:tc>
          <w:tcPr>
            <w:tcW w:w="884" w:type="dxa"/>
            <w:vAlign w:val="center"/>
          </w:tcPr>
          <w:p w:rsidR="00B16052" w:rsidRPr="001F3AE2" w:rsidRDefault="00B16052" w:rsidP="0030277B">
            <w:pPr>
              <w:jc w:val="center"/>
              <w:rPr>
                <w:b/>
                <w:sz w:val="20"/>
                <w:szCs w:val="20"/>
              </w:rPr>
            </w:pPr>
            <w:r w:rsidRPr="001F3AE2">
              <w:rPr>
                <w:b/>
                <w:sz w:val="20"/>
                <w:szCs w:val="20"/>
              </w:rPr>
              <w:t>46.49</w:t>
            </w:r>
          </w:p>
        </w:tc>
        <w:tc>
          <w:tcPr>
            <w:tcW w:w="7046" w:type="dxa"/>
            <w:vAlign w:val="center"/>
          </w:tcPr>
          <w:p w:rsidR="00B16052" w:rsidRPr="001F3AE2" w:rsidRDefault="00B16052" w:rsidP="0030277B">
            <w:pPr>
              <w:rPr>
                <w:sz w:val="20"/>
                <w:szCs w:val="20"/>
              </w:rPr>
            </w:pPr>
            <w:r w:rsidRPr="001F3AE2">
              <w:rPr>
                <w:sz w:val="20"/>
                <w:szCs w:val="20"/>
              </w:rPr>
              <w:t>Оптова торгівля іншими товарами господарського призначення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267</w:t>
            </w:r>
          </w:p>
        </w:tc>
        <w:tc>
          <w:tcPr>
            <w:tcW w:w="884" w:type="dxa"/>
            <w:vAlign w:val="center"/>
          </w:tcPr>
          <w:p w:rsidR="00B16052" w:rsidRPr="001F3AE2" w:rsidRDefault="00B16052" w:rsidP="0030277B">
            <w:pPr>
              <w:jc w:val="center"/>
              <w:rPr>
                <w:b/>
                <w:sz w:val="20"/>
                <w:szCs w:val="20"/>
              </w:rPr>
            </w:pPr>
            <w:r w:rsidRPr="001F3AE2">
              <w:rPr>
                <w:b/>
                <w:sz w:val="20"/>
                <w:szCs w:val="20"/>
              </w:rPr>
              <w:t>46.51</w:t>
            </w:r>
          </w:p>
        </w:tc>
        <w:tc>
          <w:tcPr>
            <w:tcW w:w="7046" w:type="dxa"/>
            <w:vAlign w:val="center"/>
          </w:tcPr>
          <w:p w:rsidR="00B16052" w:rsidRPr="001F3AE2" w:rsidRDefault="00B16052" w:rsidP="0030277B">
            <w:pPr>
              <w:rPr>
                <w:sz w:val="20"/>
                <w:szCs w:val="20"/>
              </w:rPr>
            </w:pPr>
            <w:r w:rsidRPr="001F3AE2">
              <w:rPr>
                <w:sz w:val="20"/>
                <w:szCs w:val="20"/>
              </w:rPr>
              <w:t>Оптова торгівля комп'ютерами, периферійним устаткованням і програмним забезпеченням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268</w:t>
            </w:r>
          </w:p>
        </w:tc>
        <w:tc>
          <w:tcPr>
            <w:tcW w:w="884" w:type="dxa"/>
            <w:vAlign w:val="center"/>
          </w:tcPr>
          <w:p w:rsidR="00B16052" w:rsidRPr="001F3AE2" w:rsidRDefault="00B16052" w:rsidP="0030277B">
            <w:pPr>
              <w:jc w:val="center"/>
              <w:rPr>
                <w:b/>
                <w:sz w:val="20"/>
                <w:szCs w:val="20"/>
              </w:rPr>
            </w:pPr>
            <w:r w:rsidRPr="001F3AE2">
              <w:rPr>
                <w:b/>
                <w:sz w:val="20"/>
                <w:szCs w:val="20"/>
              </w:rPr>
              <w:t>46.52</w:t>
            </w:r>
          </w:p>
        </w:tc>
        <w:tc>
          <w:tcPr>
            <w:tcW w:w="7046" w:type="dxa"/>
            <w:vAlign w:val="center"/>
          </w:tcPr>
          <w:p w:rsidR="00B16052" w:rsidRPr="001F3AE2" w:rsidRDefault="00B16052" w:rsidP="0030277B">
            <w:pPr>
              <w:rPr>
                <w:sz w:val="20"/>
                <w:szCs w:val="20"/>
              </w:rPr>
            </w:pPr>
            <w:r w:rsidRPr="001F3AE2">
              <w:rPr>
                <w:sz w:val="20"/>
                <w:szCs w:val="20"/>
              </w:rPr>
              <w:t>Оптова торгівля електронним і телекомунікаційним устаткованням, деталями до нього</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269</w:t>
            </w:r>
          </w:p>
        </w:tc>
        <w:tc>
          <w:tcPr>
            <w:tcW w:w="884" w:type="dxa"/>
            <w:vAlign w:val="center"/>
          </w:tcPr>
          <w:p w:rsidR="00B16052" w:rsidRPr="001F3AE2" w:rsidRDefault="00B16052" w:rsidP="0030277B">
            <w:pPr>
              <w:jc w:val="center"/>
              <w:rPr>
                <w:b/>
                <w:sz w:val="20"/>
                <w:szCs w:val="20"/>
              </w:rPr>
            </w:pPr>
            <w:r w:rsidRPr="001F3AE2">
              <w:rPr>
                <w:b/>
                <w:sz w:val="20"/>
                <w:szCs w:val="20"/>
              </w:rPr>
              <w:t>46.61</w:t>
            </w:r>
          </w:p>
        </w:tc>
        <w:tc>
          <w:tcPr>
            <w:tcW w:w="7046" w:type="dxa"/>
            <w:vAlign w:val="center"/>
          </w:tcPr>
          <w:p w:rsidR="00B16052" w:rsidRPr="001F3AE2" w:rsidRDefault="00B16052" w:rsidP="0030277B">
            <w:pPr>
              <w:rPr>
                <w:sz w:val="20"/>
                <w:szCs w:val="20"/>
              </w:rPr>
            </w:pPr>
            <w:r w:rsidRPr="001F3AE2">
              <w:rPr>
                <w:sz w:val="20"/>
                <w:szCs w:val="20"/>
              </w:rPr>
              <w:t>Оптова торгівля сільськогосподарськими машинами й устаткованням</w:t>
            </w:r>
          </w:p>
        </w:tc>
        <w:tc>
          <w:tcPr>
            <w:tcW w:w="1992" w:type="dxa"/>
            <w:gridSpan w:val="2"/>
            <w:vAlign w:val="center"/>
          </w:tcPr>
          <w:p w:rsidR="00B16052" w:rsidRPr="001F3AE2" w:rsidRDefault="00B16052" w:rsidP="0030277B">
            <w:pPr>
              <w:jc w:val="center"/>
              <w:rPr>
                <w:b/>
                <w:i/>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270</w:t>
            </w:r>
          </w:p>
        </w:tc>
        <w:tc>
          <w:tcPr>
            <w:tcW w:w="884" w:type="dxa"/>
            <w:vAlign w:val="center"/>
          </w:tcPr>
          <w:p w:rsidR="00B16052" w:rsidRPr="001F3AE2" w:rsidRDefault="00B16052" w:rsidP="0030277B">
            <w:pPr>
              <w:jc w:val="center"/>
              <w:rPr>
                <w:b/>
                <w:sz w:val="20"/>
                <w:szCs w:val="20"/>
              </w:rPr>
            </w:pPr>
            <w:r w:rsidRPr="001F3AE2">
              <w:rPr>
                <w:b/>
                <w:sz w:val="20"/>
                <w:szCs w:val="20"/>
              </w:rPr>
              <w:t>46.62</w:t>
            </w:r>
          </w:p>
        </w:tc>
        <w:tc>
          <w:tcPr>
            <w:tcW w:w="7046" w:type="dxa"/>
            <w:vAlign w:val="center"/>
          </w:tcPr>
          <w:p w:rsidR="00B16052" w:rsidRPr="001F3AE2" w:rsidRDefault="00B16052" w:rsidP="0030277B">
            <w:pPr>
              <w:rPr>
                <w:sz w:val="20"/>
                <w:szCs w:val="20"/>
              </w:rPr>
            </w:pPr>
            <w:r w:rsidRPr="001F3AE2">
              <w:rPr>
                <w:sz w:val="20"/>
                <w:szCs w:val="20"/>
              </w:rPr>
              <w:t>Оптова торгівля верстатами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271</w:t>
            </w:r>
          </w:p>
        </w:tc>
        <w:tc>
          <w:tcPr>
            <w:tcW w:w="884" w:type="dxa"/>
            <w:vAlign w:val="center"/>
          </w:tcPr>
          <w:p w:rsidR="00B16052" w:rsidRPr="001F3AE2" w:rsidRDefault="00B16052" w:rsidP="0030277B">
            <w:pPr>
              <w:jc w:val="center"/>
              <w:rPr>
                <w:b/>
                <w:sz w:val="20"/>
                <w:szCs w:val="20"/>
              </w:rPr>
            </w:pPr>
            <w:r w:rsidRPr="001F3AE2">
              <w:rPr>
                <w:b/>
                <w:sz w:val="20"/>
                <w:szCs w:val="20"/>
              </w:rPr>
              <w:t>46.63</w:t>
            </w:r>
          </w:p>
        </w:tc>
        <w:tc>
          <w:tcPr>
            <w:tcW w:w="7046" w:type="dxa"/>
            <w:vAlign w:val="center"/>
          </w:tcPr>
          <w:p w:rsidR="00B16052" w:rsidRPr="001F3AE2" w:rsidRDefault="00B16052" w:rsidP="0030277B">
            <w:pPr>
              <w:rPr>
                <w:sz w:val="20"/>
                <w:szCs w:val="20"/>
              </w:rPr>
            </w:pPr>
            <w:r w:rsidRPr="001F3AE2">
              <w:rPr>
                <w:sz w:val="20"/>
                <w:szCs w:val="20"/>
              </w:rPr>
              <w:t>Оптова торгівля машинами й устаткованням для добувної промисловості та будівництва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272</w:t>
            </w:r>
          </w:p>
        </w:tc>
        <w:tc>
          <w:tcPr>
            <w:tcW w:w="884" w:type="dxa"/>
            <w:vAlign w:val="center"/>
          </w:tcPr>
          <w:p w:rsidR="00B16052" w:rsidRPr="001F3AE2" w:rsidRDefault="00B16052" w:rsidP="0030277B">
            <w:pPr>
              <w:jc w:val="center"/>
              <w:rPr>
                <w:b/>
                <w:sz w:val="20"/>
                <w:szCs w:val="20"/>
              </w:rPr>
            </w:pPr>
            <w:r w:rsidRPr="001F3AE2">
              <w:rPr>
                <w:b/>
                <w:sz w:val="20"/>
                <w:szCs w:val="20"/>
              </w:rPr>
              <w:t>46.64</w:t>
            </w:r>
          </w:p>
        </w:tc>
        <w:tc>
          <w:tcPr>
            <w:tcW w:w="7046" w:type="dxa"/>
            <w:vAlign w:val="center"/>
          </w:tcPr>
          <w:p w:rsidR="00B16052" w:rsidRPr="001F3AE2" w:rsidRDefault="00B16052" w:rsidP="0030277B">
            <w:pPr>
              <w:rPr>
                <w:sz w:val="20"/>
                <w:szCs w:val="20"/>
              </w:rPr>
            </w:pPr>
            <w:r w:rsidRPr="001F3AE2">
              <w:rPr>
                <w:sz w:val="20"/>
                <w:szCs w:val="20"/>
              </w:rPr>
              <w:t>Оптова торгівля машинами й устаткованням для текстильного, швейного та трикотажного виробництва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273</w:t>
            </w:r>
          </w:p>
        </w:tc>
        <w:tc>
          <w:tcPr>
            <w:tcW w:w="884" w:type="dxa"/>
            <w:vAlign w:val="center"/>
          </w:tcPr>
          <w:p w:rsidR="00B16052" w:rsidRPr="001F3AE2" w:rsidRDefault="00B16052" w:rsidP="0030277B">
            <w:pPr>
              <w:jc w:val="center"/>
              <w:rPr>
                <w:b/>
                <w:sz w:val="20"/>
                <w:szCs w:val="20"/>
              </w:rPr>
            </w:pPr>
            <w:r w:rsidRPr="001F3AE2">
              <w:rPr>
                <w:b/>
                <w:sz w:val="20"/>
                <w:szCs w:val="20"/>
              </w:rPr>
              <w:t>46.65</w:t>
            </w:r>
          </w:p>
        </w:tc>
        <w:tc>
          <w:tcPr>
            <w:tcW w:w="7046" w:type="dxa"/>
            <w:vAlign w:val="center"/>
          </w:tcPr>
          <w:p w:rsidR="00B16052" w:rsidRPr="001F3AE2" w:rsidRDefault="00B16052" w:rsidP="0030277B">
            <w:pPr>
              <w:rPr>
                <w:sz w:val="20"/>
                <w:szCs w:val="20"/>
              </w:rPr>
            </w:pPr>
            <w:r w:rsidRPr="001F3AE2">
              <w:rPr>
                <w:sz w:val="20"/>
                <w:szCs w:val="20"/>
              </w:rPr>
              <w:t>Оптова торгівля офісними меблями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274</w:t>
            </w:r>
          </w:p>
        </w:tc>
        <w:tc>
          <w:tcPr>
            <w:tcW w:w="884" w:type="dxa"/>
            <w:vAlign w:val="center"/>
          </w:tcPr>
          <w:p w:rsidR="00B16052" w:rsidRPr="001F3AE2" w:rsidRDefault="00B16052" w:rsidP="0030277B">
            <w:pPr>
              <w:jc w:val="center"/>
              <w:rPr>
                <w:b/>
                <w:sz w:val="20"/>
                <w:szCs w:val="20"/>
              </w:rPr>
            </w:pPr>
            <w:r w:rsidRPr="001F3AE2">
              <w:rPr>
                <w:b/>
                <w:sz w:val="20"/>
                <w:szCs w:val="20"/>
              </w:rPr>
              <w:t>46.66</w:t>
            </w:r>
          </w:p>
        </w:tc>
        <w:tc>
          <w:tcPr>
            <w:tcW w:w="7046" w:type="dxa"/>
            <w:vAlign w:val="center"/>
          </w:tcPr>
          <w:p w:rsidR="00B16052" w:rsidRPr="001F3AE2" w:rsidRDefault="00B16052" w:rsidP="0030277B">
            <w:pPr>
              <w:rPr>
                <w:sz w:val="20"/>
                <w:szCs w:val="20"/>
              </w:rPr>
            </w:pPr>
            <w:r w:rsidRPr="001F3AE2">
              <w:rPr>
                <w:sz w:val="20"/>
                <w:szCs w:val="20"/>
              </w:rPr>
              <w:t>Оптова торгівля іншими офісними машинами й устаткованням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275</w:t>
            </w:r>
          </w:p>
        </w:tc>
        <w:tc>
          <w:tcPr>
            <w:tcW w:w="884" w:type="dxa"/>
            <w:vAlign w:val="center"/>
          </w:tcPr>
          <w:p w:rsidR="00B16052" w:rsidRPr="001F3AE2" w:rsidRDefault="00B16052" w:rsidP="0030277B">
            <w:pPr>
              <w:jc w:val="center"/>
              <w:rPr>
                <w:b/>
                <w:sz w:val="20"/>
                <w:szCs w:val="20"/>
              </w:rPr>
            </w:pPr>
            <w:r w:rsidRPr="001F3AE2">
              <w:rPr>
                <w:b/>
                <w:sz w:val="20"/>
                <w:szCs w:val="20"/>
              </w:rPr>
              <w:t>46.69</w:t>
            </w:r>
          </w:p>
        </w:tc>
        <w:tc>
          <w:tcPr>
            <w:tcW w:w="7046" w:type="dxa"/>
            <w:vAlign w:val="center"/>
          </w:tcPr>
          <w:p w:rsidR="00B16052" w:rsidRPr="001F3AE2" w:rsidRDefault="00B16052" w:rsidP="0030277B">
            <w:pPr>
              <w:rPr>
                <w:sz w:val="20"/>
                <w:szCs w:val="20"/>
              </w:rPr>
            </w:pPr>
            <w:r w:rsidRPr="001F3AE2">
              <w:rPr>
                <w:sz w:val="20"/>
                <w:szCs w:val="20"/>
              </w:rPr>
              <w:t>Оптова торгівля іншими машинами й устаткованням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276</w:t>
            </w:r>
          </w:p>
        </w:tc>
        <w:tc>
          <w:tcPr>
            <w:tcW w:w="884" w:type="dxa"/>
            <w:vAlign w:val="center"/>
          </w:tcPr>
          <w:p w:rsidR="00B16052" w:rsidRPr="001F3AE2" w:rsidRDefault="00B16052" w:rsidP="0030277B">
            <w:pPr>
              <w:jc w:val="center"/>
              <w:rPr>
                <w:b/>
                <w:sz w:val="20"/>
                <w:szCs w:val="20"/>
              </w:rPr>
            </w:pPr>
            <w:r w:rsidRPr="001F3AE2">
              <w:rPr>
                <w:b/>
                <w:sz w:val="20"/>
                <w:szCs w:val="20"/>
              </w:rPr>
              <w:t>46.71</w:t>
            </w:r>
          </w:p>
        </w:tc>
        <w:tc>
          <w:tcPr>
            <w:tcW w:w="7046" w:type="dxa"/>
            <w:vAlign w:val="center"/>
          </w:tcPr>
          <w:p w:rsidR="00B16052" w:rsidRPr="001F3AE2" w:rsidRDefault="00B16052" w:rsidP="0030277B">
            <w:pPr>
              <w:rPr>
                <w:sz w:val="20"/>
                <w:szCs w:val="20"/>
              </w:rPr>
            </w:pPr>
            <w:r w:rsidRPr="001F3AE2">
              <w:rPr>
                <w:sz w:val="20"/>
                <w:szCs w:val="20"/>
              </w:rPr>
              <w:t>Оптова торгівля твердим, рідким, газоподібним паливом і подібними продуктами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277</w:t>
            </w:r>
          </w:p>
        </w:tc>
        <w:tc>
          <w:tcPr>
            <w:tcW w:w="884" w:type="dxa"/>
            <w:vAlign w:val="center"/>
          </w:tcPr>
          <w:p w:rsidR="00B16052" w:rsidRPr="001F3AE2" w:rsidRDefault="00B16052" w:rsidP="0030277B">
            <w:pPr>
              <w:jc w:val="center"/>
              <w:rPr>
                <w:b/>
                <w:sz w:val="20"/>
                <w:szCs w:val="20"/>
              </w:rPr>
            </w:pPr>
            <w:r w:rsidRPr="001F3AE2">
              <w:rPr>
                <w:b/>
                <w:sz w:val="20"/>
                <w:szCs w:val="20"/>
              </w:rPr>
              <w:t>46.72</w:t>
            </w:r>
          </w:p>
        </w:tc>
        <w:tc>
          <w:tcPr>
            <w:tcW w:w="7046" w:type="dxa"/>
            <w:vAlign w:val="center"/>
          </w:tcPr>
          <w:p w:rsidR="00B16052" w:rsidRPr="001F3AE2" w:rsidRDefault="00B16052" w:rsidP="0030277B">
            <w:pPr>
              <w:rPr>
                <w:sz w:val="20"/>
                <w:szCs w:val="20"/>
              </w:rPr>
            </w:pPr>
            <w:r w:rsidRPr="001F3AE2">
              <w:rPr>
                <w:sz w:val="20"/>
                <w:szCs w:val="20"/>
              </w:rPr>
              <w:t>Оптова торгівля металами та металевими рудами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278</w:t>
            </w:r>
          </w:p>
        </w:tc>
        <w:tc>
          <w:tcPr>
            <w:tcW w:w="884" w:type="dxa"/>
            <w:vAlign w:val="center"/>
          </w:tcPr>
          <w:p w:rsidR="00B16052" w:rsidRPr="001F3AE2" w:rsidRDefault="00B16052" w:rsidP="0030277B">
            <w:pPr>
              <w:jc w:val="center"/>
              <w:rPr>
                <w:b/>
                <w:sz w:val="20"/>
                <w:szCs w:val="20"/>
              </w:rPr>
            </w:pPr>
            <w:r w:rsidRPr="001F3AE2">
              <w:rPr>
                <w:b/>
                <w:sz w:val="20"/>
                <w:szCs w:val="20"/>
              </w:rPr>
              <w:t>46.73</w:t>
            </w:r>
          </w:p>
        </w:tc>
        <w:tc>
          <w:tcPr>
            <w:tcW w:w="7046" w:type="dxa"/>
            <w:vAlign w:val="center"/>
          </w:tcPr>
          <w:p w:rsidR="00B16052" w:rsidRPr="001F3AE2" w:rsidRDefault="00B16052" w:rsidP="0030277B">
            <w:pPr>
              <w:rPr>
                <w:sz w:val="20"/>
                <w:szCs w:val="20"/>
              </w:rPr>
            </w:pPr>
            <w:r w:rsidRPr="001F3AE2">
              <w:rPr>
                <w:sz w:val="20"/>
                <w:szCs w:val="20"/>
              </w:rPr>
              <w:t>Оптова торгівля деревиною, будівельними матеріалами та санітарно-технічним обладнанням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279</w:t>
            </w:r>
          </w:p>
        </w:tc>
        <w:tc>
          <w:tcPr>
            <w:tcW w:w="884" w:type="dxa"/>
            <w:vAlign w:val="center"/>
          </w:tcPr>
          <w:p w:rsidR="00B16052" w:rsidRPr="001F3AE2" w:rsidRDefault="00B16052" w:rsidP="0030277B">
            <w:pPr>
              <w:jc w:val="center"/>
              <w:rPr>
                <w:b/>
                <w:sz w:val="20"/>
                <w:szCs w:val="20"/>
              </w:rPr>
            </w:pPr>
            <w:r w:rsidRPr="001F3AE2">
              <w:rPr>
                <w:b/>
                <w:sz w:val="20"/>
                <w:szCs w:val="20"/>
              </w:rPr>
              <w:t>46.74</w:t>
            </w:r>
          </w:p>
        </w:tc>
        <w:tc>
          <w:tcPr>
            <w:tcW w:w="7046" w:type="dxa"/>
            <w:vAlign w:val="center"/>
          </w:tcPr>
          <w:p w:rsidR="00B16052" w:rsidRPr="001F3AE2" w:rsidRDefault="00B16052" w:rsidP="0030277B">
            <w:pPr>
              <w:rPr>
                <w:sz w:val="20"/>
                <w:szCs w:val="20"/>
              </w:rPr>
            </w:pPr>
            <w:r w:rsidRPr="001F3AE2">
              <w:rPr>
                <w:sz w:val="20"/>
                <w:szCs w:val="20"/>
              </w:rPr>
              <w:t>Оптова торгівля залізними виробами, водопровідним і опалювальним устаткованням і приладдям до нього</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280</w:t>
            </w:r>
          </w:p>
        </w:tc>
        <w:tc>
          <w:tcPr>
            <w:tcW w:w="884" w:type="dxa"/>
            <w:vAlign w:val="center"/>
          </w:tcPr>
          <w:p w:rsidR="00B16052" w:rsidRPr="001F3AE2" w:rsidRDefault="00B16052" w:rsidP="0030277B">
            <w:pPr>
              <w:jc w:val="center"/>
              <w:rPr>
                <w:b/>
                <w:sz w:val="20"/>
                <w:szCs w:val="20"/>
              </w:rPr>
            </w:pPr>
            <w:r w:rsidRPr="001F3AE2">
              <w:rPr>
                <w:b/>
                <w:sz w:val="20"/>
                <w:szCs w:val="20"/>
              </w:rPr>
              <w:t>46.75</w:t>
            </w:r>
          </w:p>
        </w:tc>
        <w:tc>
          <w:tcPr>
            <w:tcW w:w="7046" w:type="dxa"/>
            <w:vAlign w:val="center"/>
          </w:tcPr>
          <w:p w:rsidR="00B16052" w:rsidRPr="001F3AE2" w:rsidRDefault="00B16052" w:rsidP="0030277B">
            <w:pPr>
              <w:rPr>
                <w:sz w:val="20"/>
                <w:szCs w:val="20"/>
              </w:rPr>
            </w:pPr>
            <w:r w:rsidRPr="001F3AE2">
              <w:rPr>
                <w:sz w:val="20"/>
                <w:szCs w:val="20"/>
              </w:rPr>
              <w:t>Оптова торгівля хімічними продуктами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281</w:t>
            </w:r>
          </w:p>
        </w:tc>
        <w:tc>
          <w:tcPr>
            <w:tcW w:w="884" w:type="dxa"/>
            <w:vAlign w:val="center"/>
          </w:tcPr>
          <w:p w:rsidR="00B16052" w:rsidRPr="001F3AE2" w:rsidRDefault="00B16052" w:rsidP="0030277B">
            <w:pPr>
              <w:jc w:val="center"/>
              <w:rPr>
                <w:b/>
                <w:sz w:val="20"/>
                <w:szCs w:val="20"/>
              </w:rPr>
            </w:pPr>
            <w:r w:rsidRPr="001F3AE2">
              <w:rPr>
                <w:b/>
                <w:sz w:val="20"/>
                <w:szCs w:val="20"/>
              </w:rPr>
              <w:t>46.76</w:t>
            </w:r>
          </w:p>
        </w:tc>
        <w:tc>
          <w:tcPr>
            <w:tcW w:w="7046" w:type="dxa"/>
            <w:vAlign w:val="center"/>
          </w:tcPr>
          <w:p w:rsidR="00B16052" w:rsidRPr="001F3AE2" w:rsidRDefault="00B16052" w:rsidP="0030277B">
            <w:pPr>
              <w:rPr>
                <w:sz w:val="20"/>
                <w:szCs w:val="20"/>
              </w:rPr>
            </w:pPr>
            <w:r w:rsidRPr="001F3AE2">
              <w:rPr>
                <w:sz w:val="20"/>
                <w:szCs w:val="20"/>
              </w:rPr>
              <w:t>Оптова торгівля іншими проміжними продуктами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282</w:t>
            </w:r>
          </w:p>
        </w:tc>
        <w:tc>
          <w:tcPr>
            <w:tcW w:w="884" w:type="dxa"/>
            <w:vAlign w:val="center"/>
          </w:tcPr>
          <w:p w:rsidR="00B16052" w:rsidRPr="001F3AE2" w:rsidRDefault="00B16052" w:rsidP="0030277B">
            <w:pPr>
              <w:jc w:val="center"/>
              <w:rPr>
                <w:b/>
                <w:sz w:val="20"/>
                <w:szCs w:val="20"/>
              </w:rPr>
            </w:pPr>
            <w:r w:rsidRPr="001F3AE2">
              <w:rPr>
                <w:b/>
                <w:sz w:val="20"/>
                <w:szCs w:val="20"/>
              </w:rPr>
              <w:t>46.77</w:t>
            </w:r>
          </w:p>
        </w:tc>
        <w:tc>
          <w:tcPr>
            <w:tcW w:w="7046" w:type="dxa"/>
            <w:vAlign w:val="center"/>
          </w:tcPr>
          <w:p w:rsidR="00B16052" w:rsidRPr="001F3AE2" w:rsidRDefault="00B16052" w:rsidP="0030277B">
            <w:pPr>
              <w:rPr>
                <w:sz w:val="20"/>
                <w:szCs w:val="20"/>
              </w:rPr>
            </w:pPr>
            <w:r w:rsidRPr="001F3AE2">
              <w:rPr>
                <w:sz w:val="20"/>
                <w:szCs w:val="20"/>
              </w:rPr>
              <w:t>Оптова торгівля відходами та брухтом</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283</w:t>
            </w:r>
          </w:p>
        </w:tc>
        <w:tc>
          <w:tcPr>
            <w:tcW w:w="884" w:type="dxa"/>
            <w:vAlign w:val="center"/>
          </w:tcPr>
          <w:p w:rsidR="00B16052" w:rsidRPr="001F3AE2" w:rsidRDefault="00B16052" w:rsidP="0030277B">
            <w:pPr>
              <w:jc w:val="center"/>
              <w:rPr>
                <w:b/>
                <w:sz w:val="20"/>
                <w:szCs w:val="20"/>
              </w:rPr>
            </w:pPr>
            <w:r w:rsidRPr="001F3AE2">
              <w:rPr>
                <w:b/>
                <w:sz w:val="20"/>
                <w:szCs w:val="20"/>
              </w:rPr>
              <w:t>46.90</w:t>
            </w:r>
          </w:p>
        </w:tc>
        <w:tc>
          <w:tcPr>
            <w:tcW w:w="7046" w:type="dxa"/>
            <w:vAlign w:val="center"/>
          </w:tcPr>
          <w:p w:rsidR="00B16052" w:rsidRPr="001F3AE2" w:rsidRDefault="00B16052" w:rsidP="0030277B">
            <w:pPr>
              <w:rPr>
                <w:sz w:val="20"/>
                <w:szCs w:val="20"/>
              </w:rPr>
            </w:pPr>
            <w:r w:rsidRPr="001F3AE2">
              <w:rPr>
                <w:sz w:val="20"/>
                <w:szCs w:val="20"/>
              </w:rPr>
              <w:t>Неспеціалізована оптова торгівля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284</w:t>
            </w:r>
          </w:p>
        </w:tc>
        <w:tc>
          <w:tcPr>
            <w:tcW w:w="884" w:type="dxa"/>
            <w:vAlign w:val="center"/>
          </w:tcPr>
          <w:p w:rsidR="00B16052" w:rsidRPr="001F3AE2" w:rsidRDefault="00B16052" w:rsidP="0030277B">
            <w:pPr>
              <w:jc w:val="center"/>
              <w:rPr>
                <w:b/>
                <w:sz w:val="20"/>
                <w:szCs w:val="20"/>
              </w:rPr>
            </w:pPr>
            <w:r w:rsidRPr="001F3AE2">
              <w:rPr>
                <w:b/>
                <w:sz w:val="20"/>
                <w:szCs w:val="20"/>
              </w:rPr>
              <w:t>47.11</w:t>
            </w:r>
          </w:p>
        </w:tc>
        <w:tc>
          <w:tcPr>
            <w:tcW w:w="7046" w:type="dxa"/>
            <w:vAlign w:val="center"/>
          </w:tcPr>
          <w:p w:rsidR="00B16052" w:rsidRPr="001F3AE2" w:rsidRDefault="00B16052" w:rsidP="0030277B">
            <w:pPr>
              <w:rPr>
                <w:sz w:val="20"/>
                <w:szCs w:val="20"/>
              </w:rPr>
            </w:pPr>
            <w:r w:rsidRPr="001F3AE2">
              <w:rPr>
                <w:sz w:val="20"/>
                <w:szCs w:val="20"/>
              </w:rPr>
              <w:t>Роздрібна торгівля в неспеціалізованих магазинах переважно продуктами харчування, напоями та тютюновими виробами </w:t>
            </w:r>
            <w:r w:rsidRPr="001F3AE2">
              <w:rPr>
                <w:b/>
                <w:i/>
                <w:sz w:val="20"/>
                <w:szCs w:val="20"/>
              </w:rPr>
              <w:t>(крім торгівлі тютюновими виробами)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285</w:t>
            </w:r>
          </w:p>
        </w:tc>
        <w:tc>
          <w:tcPr>
            <w:tcW w:w="884" w:type="dxa"/>
            <w:vAlign w:val="center"/>
          </w:tcPr>
          <w:p w:rsidR="00B16052" w:rsidRPr="001F3AE2" w:rsidRDefault="00B16052" w:rsidP="0030277B">
            <w:pPr>
              <w:jc w:val="center"/>
              <w:rPr>
                <w:b/>
                <w:sz w:val="20"/>
                <w:szCs w:val="20"/>
              </w:rPr>
            </w:pPr>
            <w:r w:rsidRPr="001F3AE2">
              <w:rPr>
                <w:b/>
                <w:sz w:val="20"/>
                <w:szCs w:val="20"/>
              </w:rPr>
              <w:t>47.19</w:t>
            </w:r>
          </w:p>
        </w:tc>
        <w:tc>
          <w:tcPr>
            <w:tcW w:w="7046" w:type="dxa"/>
            <w:vAlign w:val="center"/>
          </w:tcPr>
          <w:p w:rsidR="00B16052" w:rsidRPr="001F3AE2" w:rsidRDefault="00B16052" w:rsidP="0030277B">
            <w:pPr>
              <w:rPr>
                <w:sz w:val="20"/>
                <w:szCs w:val="20"/>
              </w:rPr>
            </w:pPr>
            <w:r w:rsidRPr="001F3AE2">
              <w:rPr>
                <w:sz w:val="20"/>
                <w:szCs w:val="20"/>
              </w:rPr>
              <w:t>Інші види роздрібної торгівлі в неспеціалізованих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286</w:t>
            </w:r>
          </w:p>
        </w:tc>
        <w:tc>
          <w:tcPr>
            <w:tcW w:w="884" w:type="dxa"/>
            <w:vAlign w:val="center"/>
          </w:tcPr>
          <w:p w:rsidR="00B16052" w:rsidRPr="001F3AE2" w:rsidRDefault="00B16052" w:rsidP="0030277B">
            <w:pPr>
              <w:jc w:val="center"/>
              <w:rPr>
                <w:b/>
                <w:sz w:val="20"/>
                <w:szCs w:val="20"/>
              </w:rPr>
            </w:pPr>
            <w:r w:rsidRPr="001F3AE2">
              <w:rPr>
                <w:b/>
                <w:sz w:val="20"/>
                <w:szCs w:val="20"/>
              </w:rPr>
              <w:t>47.21</w:t>
            </w:r>
          </w:p>
        </w:tc>
        <w:tc>
          <w:tcPr>
            <w:tcW w:w="7046" w:type="dxa"/>
            <w:vAlign w:val="center"/>
          </w:tcPr>
          <w:p w:rsidR="00B16052" w:rsidRPr="001F3AE2" w:rsidRDefault="00B16052" w:rsidP="0030277B">
            <w:pPr>
              <w:rPr>
                <w:sz w:val="20"/>
                <w:szCs w:val="20"/>
              </w:rPr>
            </w:pPr>
            <w:r w:rsidRPr="001F3AE2">
              <w:rPr>
                <w:sz w:val="20"/>
                <w:szCs w:val="20"/>
              </w:rPr>
              <w:t>Роздрібна торгівля фруктами й овочами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287</w:t>
            </w:r>
          </w:p>
        </w:tc>
        <w:tc>
          <w:tcPr>
            <w:tcW w:w="884" w:type="dxa"/>
            <w:vAlign w:val="center"/>
          </w:tcPr>
          <w:p w:rsidR="00B16052" w:rsidRPr="001F3AE2" w:rsidRDefault="00B16052" w:rsidP="0030277B">
            <w:pPr>
              <w:jc w:val="center"/>
              <w:rPr>
                <w:b/>
                <w:sz w:val="20"/>
                <w:szCs w:val="20"/>
              </w:rPr>
            </w:pPr>
            <w:r w:rsidRPr="001F3AE2">
              <w:rPr>
                <w:b/>
                <w:sz w:val="20"/>
                <w:szCs w:val="20"/>
              </w:rPr>
              <w:t>47.22</w:t>
            </w:r>
          </w:p>
        </w:tc>
        <w:tc>
          <w:tcPr>
            <w:tcW w:w="7046" w:type="dxa"/>
            <w:vAlign w:val="center"/>
          </w:tcPr>
          <w:p w:rsidR="00B16052" w:rsidRPr="001F3AE2" w:rsidRDefault="00B16052" w:rsidP="0030277B">
            <w:pPr>
              <w:rPr>
                <w:sz w:val="20"/>
                <w:szCs w:val="20"/>
              </w:rPr>
            </w:pPr>
            <w:r w:rsidRPr="001F3AE2">
              <w:rPr>
                <w:sz w:val="20"/>
                <w:szCs w:val="20"/>
              </w:rPr>
              <w:t>Роздрібна торгівля м'ясом і м'ясними продуктами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288</w:t>
            </w:r>
          </w:p>
        </w:tc>
        <w:tc>
          <w:tcPr>
            <w:tcW w:w="884" w:type="dxa"/>
            <w:vAlign w:val="center"/>
          </w:tcPr>
          <w:p w:rsidR="00B16052" w:rsidRPr="001F3AE2" w:rsidRDefault="00B16052" w:rsidP="0030277B">
            <w:pPr>
              <w:jc w:val="center"/>
              <w:rPr>
                <w:b/>
                <w:sz w:val="20"/>
                <w:szCs w:val="20"/>
              </w:rPr>
            </w:pPr>
            <w:r w:rsidRPr="001F3AE2">
              <w:rPr>
                <w:b/>
                <w:sz w:val="20"/>
                <w:szCs w:val="20"/>
              </w:rPr>
              <w:t>47.23</w:t>
            </w:r>
          </w:p>
        </w:tc>
        <w:tc>
          <w:tcPr>
            <w:tcW w:w="7046" w:type="dxa"/>
            <w:vAlign w:val="center"/>
          </w:tcPr>
          <w:p w:rsidR="00B16052" w:rsidRPr="001F3AE2" w:rsidRDefault="00B16052" w:rsidP="0030277B">
            <w:pPr>
              <w:rPr>
                <w:sz w:val="20"/>
                <w:szCs w:val="20"/>
              </w:rPr>
            </w:pPr>
            <w:r w:rsidRPr="001F3AE2">
              <w:rPr>
                <w:sz w:val="20"/>
                <w:szCs w:val="20"/>
              </w:rPr>
              <w:t>Роздрібна торгівля рибою, ракоподібними та молюсками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289</w:t>
            </w:r>
          </w:p>
        </w:tc>
        <w:tc>
          <w:tcPr>
            <w:tcW w:w="884" w:type="dxa"/>
            <w:vAlign w:val="center"/>
          </w:tcPr>
          <w:p w:rsidR="00B16052" w:rsidRPr="001F3AE2" w:rsidRDefault="00B16052" w:rsidP="0030277B">
            <w:pPr>
              <w:jc w:val="center"/>
              <w:rPr>
                <w:b/>
                <w:sz w:val="20"/>
                <w:szCs w:val="20"/>
              </w:rPr>
            </w:pPr>
            <w:r w:rsidRPr="001F3AE2">
              <w:rPr>
                <w:b/>
                <w:sz w:val="20"/>
                <w:szCs w:val="20"/>
              </w:rPr>
              <w:t>47.24</w:t>
            </w:r>
          </w:p>
        </w:tc>
        <w:tc>
          <w:tcPr>
            <w:tcW w:w="7046" w:type="dxa"/>
            <w:vAlign w:val="center"/>
          </w:tcPr>
          <w:p w:rsidR="00B16052" w:rsidRPr="001F3AE2" w:rsidRDefault="00B16052" w:rsidP="0030277B">
            <w:pPr>
              <w:rPr>
                <w:sz w:val="20"/>
                <w:szCs w:val="20"/>
              </w:rPr>
            </w:pPr>
            <w:r w:rsidRPr="001F3AE2">
              <w:rPr>
                <w:sz w:val="20"/>
                <w:szCs w:val="20"/>
              </w:rPr>
              <w:t>Роздрібна торгівля хлібобулочними виробами, борошняними та цукровими кондитерськими виробами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290</w:t>
            </w:r>
          </w:p>
        </w:tc>
        <w:tc>
          <w:tcPr>
            <w:tcW w:w="884" w:type="dxa"/>
            <w:vAlign w:val="center"/>
          </w:tcPr>
          <w:p w:rsidR="00B16052" w:rsidRPr="001F3AE2" w:rsidRDefault="00B16052" w:rsidP="0030277B">
            <w:pPr>
              <w:jc w:val="center"/>
              <w:rPr>
                <w:b/>
                <w:sz w:val="20"/>
                <w:szCs w:val="20"/>
              </w:rPr>
            </w:pPr>
            <w:r w:rsidRPr="001F3AE2">
              <w:rPr>
                <w:b/>
                <w:sz w:val="20"/>
                <w:szCs w:val="20"/>
              </w:rPr>
              <w:t>47.25</w:t>
            </w:r>
          </w:p>
        </w:tc>
        <w:tc>
          <w:tcPr>
            <w:tcW w:w="7046" w:type="dxa"/>
            <w:vAlign w:val="center"/>
          </w:tcPr>
          <w:p w:rsidR="00B16052" w:rsidRPr="001F3AE2" w:rsidRDefault="00B16052" w:rsidP="0030277B">
            <w:pPr>
              <w:rPr>
                <w:sz w:val="20"/>
                <w:szCs w:val="20"/>
              </w:rPr>
            </w:pPr>
            <w:r w:rsidRPr="001F3AE2">
              <w:rPr>
                <w:sz w:val="20"/>
                <w:szCs w:val="20"/>
              </w:rPr>
              <w:t>Роздрібна торгівля напоями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291</w:t>
            </w:r>
          </w:p>
        </w:tc>
        <w:tc>
          <w:tcPr>
            <w:tcW w:w="884" w:type="dxa"/>
            <w:vAlign w:val="center"/>
          </w:tcPr>
          <w:p w:rsidR="00B16052" w:rsidRPr="001F3AE2" w:rsidRDefault="00B16052" w:rsidP="0030277B">
            <w:pPr>
              <w:jc w:val="center"/>
              <w:rPr>
                <w:b/>
                <w:sz w:val="20"/>
                <w:szCs w:val="20"/>
              </w:rPr>
            </w:pPr>
            <w:r w:rsidRPr="001F3AE2">
              <w:rPr>
                <w:b/>
                <w:sz w:val="20"/>
                <w:szCs w:val="20"/>
              </w:rPr>
              <w:t>47.29</w:t>
            </w:r>
          </w:p>
        </w:tc>
        <w:tc>
          <w:tcPr>
            <w:tcW w:w="7046" w:type="dxa"/>
            <w:vAlign w:val="center"/>
          </w:tcPr>
          <w:p w:rsidR="00B16052" w:rsidRPr="001F3AE2" w:rsidRDefault="00B16052" w:rsidP="0030277B">
            <w:pPr>
              <w:rPr>
                <w:sz w:val="20"/>
                <w:szCs w:val="20"/>
              </w:rPr>
            </w:pPr>
            <w:r w:rsidRPr="001F3AE2">
              <w:rPr>
                <w:sz w:val="20"/>
                <w:szCs w:val="20"/>
              </w:rPr>
              <w:t>Роздрібна торгівля іншими продуктами харчування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292</w:t>
            </w:r>
          </w:p>
        </w:tc>
        <w:tc>
          <w:tcPr>
            <w:tcW w:w="884" w:type="dxa"/>
            <w:vAlign w:val="center"/>
          </w:tcPr>
          <w:p w:rsidR="00B16052" w:rsidRPr="001F3AE2" w:rsidRDefault="00B16052" w:rsidP="0030277B">
            <w:pPr>
              <w:jc w:val="center"/>
              <w:rPr>
                <w:b/>
                <w:sz w:val="20"/>
                <w:szCs w:val="20"/>
              </w:rPr>
            </w:pPr>
            <w:r w:rsidRPr="001F3AE2">
              <w:rPr>
                <w:b/>
                <w:sz w:val="20"/>
                <w:szCs w:val="20"/>
              </w:rPr>
              <w:t>47.41</w:t>
            </w:r>
          </w:p>
        </w:tc>
        <w:tc>
          <w:tcPr>
            <w:tcW w:w="7046" w:type="dxa"/>
            <w:vAlign w:val="center"/>
          </w:tcPr>
          <w:p w:rsidR="00B16052" w:rsidRPr="001F3AE2" w:rsidRDefault="00B16052" w:rsidP="0030277B">
            <w:pPr>
              <w:rPr>
                <w:sz w:val="20"/>
                <w:szCs w:val="20"/>
              </w:rPr>
            </w:pPr>
            <w:r w:rsidRPr="001F3AE2">
              <w:rPr>
                <w:sz w:val="20"/>
                <w:szCs w:val="20"/>
              </w:rPr>
              <w:t>Роздрібна торгівля комп'ютерами, периферійним устаткованням і програмним забезпеченням у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293</w:t>
            </w:r>
          </w:p>
        </w:tc>
        <w:tc>
          <w:tcPr>
            <w:tcW w:w="884" w:type="dxa"/>
            <w:vAlign w:val="center"/>
          </w:tcPr>
          <w:p w:rsidR="00B16052" w:rsidRPr="001F3AE2" w:rsidRDefault="00B16052" w:rsidP="0030277B">
            <w:pPr>
              <w:jc w:val="center"/>
              <w:rPr>
                <w:b/>
                <w:sz w:val="20"/>
                <w:szCs w:val="20"/>
              </w:rPr>
            </w:pPr>
            <w:r w:rsidRPr="001F3AE2">
              <w:rPr>
                <w:b/>
                <w:sz w:val="20"/>
                <w:szCs w:val="20"/>
              </w:rPr>
              <w:t>47.42</w:t>
            </w:r>
          </w:p>
        </w:tc>
        <w:tc>
          <w:tcPr>
            <w:tcW w:w="7046" w:type="dxa"/>
            <w:vAlign w:val="center"/>
          </w:tcPr>
          <w:p w:rsidR="00B16052" w:rsidRPr="001F3AE2" w:rsidRDefault="00B16052" w:rsidP="0030277B">
            <w:pPr>
              <w:rPr>
                <w:sz w:val="20"/>
                <w:szCs w:val="20"/>
              </w:rPr>
            </w:pPr>
            <w:r w:rsidRPr="001F3AE2">
              <w:rPr>
                <w:sz w:val="20"/>
                <w:szCs w:val="20"/>
              </w:rPr>
              <w:t>Роздрібна торгівля телекомунікаційним устаткованням у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294</w:t>
            </w:r>
          </w:p>
        </w:tc>
        <w:tc>
          <w:tcPr>
            <w:tcW w:w="884" w:type="dxa"/>
            <w:vAlign w:val="center"/>
          </w:tcPr>
          <w:p w:rsidR="00B16052" w:rsidRPr="001F3AE2" w:rsidRDefault="00B16052" w:rsidP="0030277B">
            <w:pPr>
              <w:jc w:val="center"/>
              <w:rPr>
                <w:b/>
                <w:sz w:val="20"/>
                <w:szCs w:val="20"/>
              </w:rPr>
            </w:pPr>
            <w:r w:rsidRPr="001F3AE2">
              <w:rPr>
                <w:b/>
                <w:sz w:val="20"/>
                <w:szCs w:val="20"/>
              </w:rPr>
              <w:t>47.43</w:t>
            </w:r>
          </w:p>
        </w:tc>
        <w:tc>
          <w:tcPr>
            <w:tcW w:w="7046" w:type="dxa"/>
            <w:vAlign w:val="center"/>
          </w:tcPr>
          <w:p w:rsidR="00B16052" w:rsidRPr="001F3AE2" w:rsidRDefault="00B16052" w:rsidP="0030277B">
            <w:pPr>
              <w:rPr>
                <w:sz w:val="20"/>
                <w:szCs w:val="20"/>
              </w:rPr>
            </w:pPr>
            <w:r w:rsidRPr="001F3AE2">
              <w:rPr>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295</w:t>
            </w:r>
          </w:p>
        </w:tc>
        <w:tc>
          <w:tcPr>
            <w:tcW w:w="884" w:type="dxa"/>
            <w:vAlign w:val="center"/>
          </w:tcPr>
          <w:p w:rsidR="00B16052" w:rsidRPr="001F3AE2" w:rsidRDefault="00B16052" w:rsidP="0030277B">
            <w:pPr>
              <w:jc w:val="center"/>
              <w:rPr>
                <w:b/>
                <w:sz w:val="20"/>
                <w:szCs w:val="20"/>
              </w:rPr>
            </w:pPr>
            <w:r w:rsidRPr="001F3AE2">
              <w:rPr>
                <w:b/>
                <w:sz w:val="20"/>
                <w:szCs w:val="20"/>
              </w:rPr>
              <w:t>47.51</w:t>
            </w:r>
          </w:p>
        </w:tc>
        <w:tc>
          <w:tcPr>
            <w:tcW w:w="7046" w:type="dxa"/>
            <w:vAlign w:val="center"/>
          </w:tcPr>
          <w:p w:rsidR="00B16052" w:rsidRPr="001F3AE2" w:rsidRDefault="00B16052" w:rsidP="0030277B">
            <w:pPr>
              <w:rPr>
                <w:sz w:val="20"/>
                <w:szCs w:val="20"/>
              </w:rPr>
            </w:pPr>
            <w:r w:rsidRPr="001F3AE2">
              <w:rPr>
                <w:sz w:val="20"/>
                <w:szCs w:val="20"/>
              </w:rPr>
              <w:t>Роздрібна торгівля текстильними 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296</w:t>
            </w:r>
          </w:p>
        </w:tc>
        <w:tc>
          <w:tcPr>
            <w:tcW w:w="884" w:type="dxa"/>
            <w:vAlign w:val="center"/>
          </w:tcPr>
          <w:p w:rsidR="00B16052" w:rsidRPr="001F3AE2" w:rsidRDefault="00B16052" w:rsidP="0030277B">
            <w:pPr>
              <w:jc w:val="center"/>
              <w:rPr>
                <w:b/>
                <w:sz w:val="20"/>
                <w:szCs w:val="20"/>
              </w:rPr>
            </w:pPr>
            <w:r w:rsidRPr="001F3AE2">
              <w:rPr>
                <w:b/>
                <w:sz w:val="20"/>
                <w:szCs w:val="20"/>
              </w:rPr>
              <w:t>47.52</w:t>
            </w:r>
          </w:p>
        </w:tc>
        <w:tc>
          <w:tcPr>
            <w:tcW w:w="7046" w:type="dxa"/>
            <w:vAlign w:val="center"/>
          </w:tcPr>
          <w:p w:rsidR="00B16052" w:rsidRPr="001F3AE2" w:rsidRDefault="00B16052" w:rsidP="0030277B">
            <w:pPr>
              <w:rPr>
                <w:sz w:val="20"/>
                <w:szCs w:val="20"/>
              </w:rPr>
            </w:pPr>
            <w:r w:rsidRPr="001F3AE2">
              <w:rPr>
                <w:sz w:val="20"/>
                <w:szCs w:val="20"/>
              </w:rPr>
              <w:t>Роздрібна торгівля залізними виробами, будівельними матеріалами та санітарно-технічними виробами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297</w:t>
            </w:r>
          </w:p>
        </w:tc>
        <w:tc>
          <w:tcPr>
            <w:tcW w:w="884" w:type="dxa"/>
            <w:vAlign w:val="center"/>
          </w:tcPr>
          <w:p w:rsidR="00B16052" w:rsidRPr="001F3AE2" w:rsidRDefault="00B16052" w:rsidP="0030277B">
            <w:pPr>
              <w:jc w:val="center"/>
              <w:rPr>
                <w:b/>
                <w:sz w:val="20"/>
                <w:szCs w:val="20"/>
              </w:rPr>
            </w:pPr>
            <w:r w:rsidRPr="001F3AE2">
              <w:rPr>
                <w:b/>
                <w:sz w:val="20"/>
                <w:szCs w:val="20"/>
              </w:rPr>
              <w:t>47.53</w:t>
            </w:r>
          </w:p>
        </w:tc>
        <w:tc>
          <w:tcPr>
            <w:tcW w:w="7046" w:type="dxa"/>
            <w:vAlign w:val="center"/>
          </w:tcPr>
          <w:p w:rsidR="00B16052" w:rsidRPr="001F3AE2" w:rsidRDefault="00B16052" w:rsidP="0030277B">
            <w:pPr>
              <w:rPr>
                <w:sz w:val="20"/>
                <w:szCs w:val="20"/>
              </w:rPr>
            </w:pPr>
            <w:r w:rsidRPr="001F3AE2">
              <w:rPr>
                <w:sz w:val="20"/>
                <w:szCs w:val="20"/>
              </w:rPr>
              <w:t>Роздрібна торгівля килимами, килимовими виробами, покриттям для стін і підлоги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298</w:t>
            </w:r>
          </w:p>
        </w:tc>
        <w:tc>
          <w:tcPr>
            <w:tcW w:w="884" w:type="dxa"/>
            <w:vAlign w:val="center"/>
          </w:tcPr>
          <w:p w:rsidR="00B16052" w:rsidRPr="001F3AE2" w:rsidRDefault="00B16052" w:rsidP="0030277B">
            <w:pPr>
              <w:jc w:val="center"/>
              <w:rPr>
                <w:b/>
                <w:sz w:val="20"/>
                <w:szCs w:val="20"/>
              </w:rPr>
            </w:pPr>
            <w:r w:rsidRPr="001F3AE2">
              <w:rPr>
                <w:b/>
                <w:sz w:val="20"/>
                <w:szCs w:val="20"/>
              </w:rPr>
              <w:t>47.54</w:t>
            </w:r>
          </w:p>
        </w:tc>
        <w:tc>
          <w:tcPr>
            <w:tcW w:w="7046" w:type="dxa"/>
            <w:vAlign w:val="center"/>
          </w:tcPr>
          <w:p w:rsidR="00B16052" w:rsidRPr="001F3AE2" w:rsidRDefault="00B16052" w:rsidP="0030277B">
            <w:pPr>
              <w:rPr>
                <w:sz w:val="20"/>
                <w:szCs w:val="20"/>
              </w:rPr>
            </w:pPr>
            <w:r w:rsidRPr="001F3AE2">
              <w:rPr>
                <w:sz w:val="20"/>
                <w:szCs w:val="20"/>
              </w:rPr>
              <w:t>Роздрібна торгівля побутовими електротоварами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299</w:t>
            </w:r>
          </w:p>
        </w:tc>
        <w:tc>
          <w:tcPr>
            <w:tcW w:w="884" w:type="dxa"/>
            <w:vAlign w:val="center"/>
          </w:tcPr>
          <w:p w:rsidR="00B16052" w:rsidRPr="001F3AE2" w:rsidRDefault="00B16052" w:rsidP="0030277B">
            <w:pPr>
              <w:jc w:val="center"/>
              <w:rPr>
                <w:b/>
                <w:sz w:val="20"/>
                <w:szCs w:val="20"/>
              </w:rPr>
            </w:pPr>
            <w:r w:rsidRPr="001F3AE2">
              <w:rPr>
                <w:b/>
                <w:sz w:val="20"/>
                <w:szCs w:val="20"/>
              </w:rPr>
              <w:t>47.59</w:t>
            </w:r>
          </w:p>
        </w:tc>
        <w:tc>
          <w:tcPr>
            <w:tcW w:w="7046" w:type="dxa"/>
            <w:vAlign w:val="center"/>
          </w:tcPr>
          <w:p w:rsidR="00B16052" w:rsidRPr="001F3AE2" w:rsidRDefault="00B16052" w:rsidP="0030277B">
            <w:pPr>
              <w:rPr>
                <w:sz w:val="20"/>
                <w:szCs w:val="20"/>
              </w:rPr>
            </w:pPr>
            <w:r w:rsidRPr="001F3AE2">
              <w:rPr>
                <w:sz w:val="20"/>
                <w:szCs w:val="20"/>
              </w:rPr>
              <w:t>Роздрібна торгівля меблями, освітлювальним приладдям та іншими товарами для дому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300</w:t>
            </w:r>
          </w:p>
        </w:tc>
        <w:tc>
          <w:tcPr>
            <w:tcW w:w="884" w:type="dxa"/>
            <w:vAlign w:val="center"/>
          </w:tcPr>
          <w:p w:rsidR="00B16052" w:rsidRPr="001F3AE2" w:rsidRDefault="00B16052" w:rsidP="0030277B">
            <w:pPr>
              <w:jc w:val="center"/>
              <w:rPr>
                <w:b/>
                <w:sz w:val="20"/>
                <w:szCs w:val="20"/>
              </w:rPr>
            </w:pPr>
            <w:r w:rsidRPr="001F3AE2">
              <w:rPr>
                <w:b/>
                <w:sz w:val="20"/>
                <w:szCs w:val="20"/>
              </w:rPr>
              <w:t>47.61</w:t>
            </w:r>
          </w:p>
        </w:tc>
        <w:tc>
          <w:tcPr>
            <w:tcW w:w="7046" w:type="dxa"/>
            <w:vAlign w:val="center"/>
          </w:tcPr>
          <w:p w:rsidR="00B16052" w:rsidRPr="001F3AE2" w:rsidRDefault="00B16052" w:rsidP="0030277B">
            <w:pPr>
              <w:rPr>
                <w:sz w:val="20"/>
                <w:szCs w:val="20"/>
              </w:rPr>
            </w:pPr>
            <w:r w:rsidRPr="001F3AE2">
              <w:rPr>
                <w:sz w:val="20"/>
                <w:szCs w:val="20"/>
              </w:rPr>
              <w:t>Роздрібна торгівля книгами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301</w:t>
            </w:r>
          </w:p>
        </w:tc>
        <w:tc>
          <w:tcPr>
            <w:tcW w:w="884" w:type="dxa"/>
            <w:vAlign w:val="center"/>
          </w:tcPr>
          <w:p w:rsidR="00B16052" w:rsidRPr="001F3AE2" w:rsidRDefault="00B16052" w:rsidP="0030277B">
            <w:pPr>
              <w:jc w:val="center"/>
              <w:rPr>
                <w:b/>
                <w:sz w:val="20"/>
                <w:szCs w:val="20"/>
              </w:rPr>
            </w:pPr>
            <w:r w:rsidRPr="001F3AE2">
              <w:rPr>
                <w:b/>
                <w:sz w:val="20"/>
                <w:szCs w:val="20"/>
              </w:rPr>
              <w:t>47.62</w:t>
            </w:r>
          </w:p>
        </w:tc>
        <w:tc>
          <w:tcPr>
            <w:tcW w:w="7046" w:type="dxa"/>
            <w:vAlign w:val="center"/>
          </w:tcPr>
          <w:p w:rsidR="00B16052" w:rsidRPr="001F3AE2" w:rsidRDefault="00B16052" w:rsidP="0030277B">
            <w:pPr>
              <w:rPr>
                <w:sz w:val="20"/>
                <w:szCs w:val="20"/>
              </w:rPr>
            </w:pPr>
            <w:r w:rsidRPr="001F3AE2">
              <w:rPr>
                <w:sz w:val="20"/>
                <w:szCs w:val="20"/>
              </w:rPr>
              <w:t>Роздрібна торгівля газетами та канцелярськими 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302</w:t>
            </w:r>
          </w:p>
        </w:tc>
        <w:tc>
          <w:tcPr>
            <w:tcW w:w="884" w:type="dxa"/>
            <w:vAlign w:val="center"/>
          </w:tcPr>
          <w:p w:rsidR="00B16052" w:rsidRPr="001F3AE2" w:rsidRDefault="00B16052" w:rsidP="0030277B">
            <w:pPr>
              <w:jc w:val="center"/>
              <w:rPr>
                <w:b/>
                <w:sz w:val="20"/>
                <w:szCs w:val="20"/>
              </w:rPr>
            </w:pPr>
            <w:r w:rsidRPr="001F3AE2">
              <w:rPr>
                <w:b/>
                <w:sz w:val="20"/>
                <w:szCs w:val="20"/>
              </w:rPr>
              <w:t>47.63</w:t>
            </w:r>
          </w:p>
        </w:tc>
        <w:tc>
          <w:tcPr>
            <w:tcW w:w="7046" w:type="dxa"/>
            <w:vAlign w:val="center"/>
          </w:tcPr>
          <w:p w:rsidR="00B16052" w:rsidRPr="001F3AE2" w:rsidRDefault="00B16052" w:rsidP="0030277B">
            <w:pPr>
              <w:rPr>
                <w:sz w:val="20"/>
                <w:szCs w:val="20"/>
              </w:rPr>
            </w:pPr>
            <w:r w:rsidRPr="001F3AE2">
              <w:rPr>
                <w:sz w:val="20"/>
                <w:szCs w:val="20"/>
              </w:rPr>
              <w:t>Роздрібна торгівля аудіо- та відеозаписами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303</w:t>
            </w:r>
          </w:p>
        </w:tc>
        <w:tc>
          <w:tcPr>
            <w:tcW w:w="884" w:type="dxa"/>
            <w:vAlign w:val="center"/>
          </w:tcPr>
          <w:p w:rsidR="00B16052" w:rsidRPr="001F3AE2" w:rsidRDefault="00B16052" w:rsidP="0030277B">
            <w:pPr>
              <w:jc w:val="center"/>
              <w:rPr>
                <w:b/>
                <w:sz w:val="20"/>
                <w:szCs w:val="20"/>
              </w:rPr>
            </w:pPr>
            <w:r w:rsidRPr="001F3AE2">
              <w:rPr>
                <w:b/>
                <w:sz w:val="20"/>
                <w:szCs w:val="20"/>
              </w:rPr>
              <w:t>47.64</w:t>
            </w:r>
          </w:p>
        </w:tc>
        <w:tc>
          <w:tcPr>
            <w:tcW w:w="7046" w:type="dxa"/>
            <w:vAlign w:val="center"/>
          </w:tcPr>
          <w:p w:rsidR="00B16052" w:rsidRPr="001F3AE2" w:rsidRDefault="00B16052" w:rsidP="0030277B">
            <w:pPr>
              <w:rPr>
                <w:sz w:val="20"/>
                <w:szCs w:val="20"/>
              </w:rPr>
            </w:pPr>
            <w:r w:rsidRPr="001F3AE2">
              <w:rPr>
                <w:sz w:val="20"/>
                <w:szCs w:val="20"/>
              </w:rPr>
              <w:t>Роздрібна торгівля спортивним інвентарем у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304</w:t>
            </w:r>
          </w:p>
        </w:tc>
        <w:tc>
          <w:tcPr>
            <w:tcW w:w="884" w:type="dxa"/>
            <w:vAlign w:val="center"/>
          </w:tcPr>
          <w:p w:rsidR="00B16052" w:rsidRPr="001F3AE2" w:rsidRDefault="00B16052" w:rsidP="0030277B">
            <w:pPr>
              <w:jc w:val="center"/>
              <w:rPr>
                <w:b/>
                <w:sz w:val="20"/>
                <w:szCs w:val="20"/>
              </w:rPr>
            </w:pPr>
            <w:r w:rsidRPr="001F3AE2">
              <w:rPr>
                <w:b/>
                <w:sz w:val="20"/>
                <w:szCs w:val="20"/>
              </w:rPr>
              <w:t>47.65</w:t>
            </w:r>
          </w:p>
        </w:tc>
        <w:tc>
          <w:tcPr>
            <w:tcW w:w="7046" w:type="dxa"/>
            <w:vAlign w:val="center"/>
          </w:tcPr>
          <w:p w:rsidR="00B16052" w:rsidRPr="001F3AE2" w:rsidRDefault="00B16052" w:rsidP="0030277B">
            <w:pPr>
              <w:rPr>
                <w:sz w:val="20"/>
                <w:szCs w:val="20"/>
              </w:rPr>
            </w:pPr>
            <w:r w:rsidRPr="001F3AE2">
              <w:rPr>
                <w:sz w:val="20"/>
                <w:szCs w:val="20"/>
              </w:rPr>
              <w:t>Роздрібна торгівля іграми та іграшками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305</w:t>
            </w:r>
          </w:p>
        </w:tc>
        <w:tc>
          <w:tcPr>
            <w:tcW w:w="884" w:type="dxa"/>
            <w:vAlign w:val="center"/>
          </w:tcPr>
          <w:p w:rsidR="00B16052" w:rsidRPr="001F3AE2" w:rsidRDefault="00B16052" w:rsidP="0030277B">
            <w:pPr>
              <w:jc w:val="center"/>
              <w:rPr>
                <w:b/>
                <w:sz w:val="20"/>
                <w:szCs w:val="20"/>
              </w:rPr>
            </w:pPr>
            <w:r w:rsidRPr="001F3AE2">
              <w:rPr>
                <w:b/>
                <w:sz w:val="20"/>
                <w:szCs w:val="20"/>
              </w:rPr>
              <w:t>47.71</w:t>
            </w:r>
          </w:p>
        </w:tc>
        <w:tc>
          <w:tcPr>
            <w:tcW w:w="7046" w:type="dxa"/>
            <w:vAlign w:val="center"/>
          </w:tcPr>
          <w:p w:rsidR="00B16052" w:rsidRPr="001F3AE2" w:rsidRDefault="00B16052" w:rsidP="0030277B">
            <w:pPr>
              <w:rPr>
                <w:sz w:val="20"/>
                <w:szCs w:val="20"/>
              </w:rPr>
            </w:pPr>
            <w:r w:rsidRPr="001F3AE2">
              <w:rPr>
                <w:sz w:val="20"/>
                <w:szCs w:val="20"/>
              </w:rPr>
              <w:t>Роздрібна торгівля одягом у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306</w:t>
            </w:r>
          </w:p>
        </w:tc>
        <w:tc>
          <w:tcPr>
            <w:tcW w:w="884" w:type="dxa"/>
            <w:vAlign w:val="center"/>
          </w:tcPr>
          <w:p w:rsidR="00B16052" w:rsidRPr="001F3AE2" w:rsidRDefault="00B16052" w:rsidP="0030277B">
            <w:pPr>
              <w:jc w:val="center"/>
              <w:rPr>
                <w:b/>
                <w:sz w:val="20"/>
                <w:szCs w:val="20"/>
              </w:rPr>
            </w:pPr>
            <w:r w:rsidRPr="001F3AE2">
              <w:rPr>
                <w:b/>
                <w:sz w:val="20"/>
                <w:szCs w:val="20"/>
              </w:rPr>
              <w:t>47.72</w:t>
            </w:r>
          </w:p>
        </w:tc>
        <w:tc>
          <w:tcPr>
            <w:tcW w:w="7046" w:type="dxa"/>
            <w:vAlign w:val="center"/>
          </w:tcPr>
          <w:p w:rsidR="00B16052" w:rsidRPr="001F3AE2" w:rsidRDefault="00B16052" w:rsidP="0030277B">
            <w:pPr>
              <w:rPr>
                <w:sz w:val="20"/>
                <w:szCs w:val="20"/>
              </w:rPr>
            </w:pPr>
            <w:r w:rsidRPr="001F3AE2">
              <w:rPr>
                <w:sz w:val="20"/>
                <w:szCs w:val="20"/>
              </w:rPr>
              <w:t>Роздрібна торгівля взуттям і шкіряними виробами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307</w:t>
            </w:r>
          </w:p>
        </w:tc>
        <w:tc>
          <w:tcPr>
            <w:tcW w:w="884" w:type="dxa"/>
            <w:vAlign w:val="center"/>
          </w:tcPr>
          <w:p w:rsidR="00B16052" w:rsidRPr="001F3AE2" w:rsidRDefault="00B16052" w:rsidP="0030277B">
            <w:pPr>
              <w:jc w:val="center"/>
              <w:rPr>
                <w:b/>
                <w:sz w:val="20"/>
                <w:szCs w:val="20"/>
              </w:rPr>
            </w:pPr>
            <w:r w:rsidRPr="001F3AE2">
              <w:rPr>
                <w:b/>
                <w:sz w:val="20"/>
                <w:szCs w:val="20"/>
              </w:rPr>
              <w:t>47.73</w:t>
            </w:r>
          </w:p>
        </w:tc>
        <w:tc>
          <w:tcPr>
            <w:tcW w:w="7046" w:type="dxa"/>
            <w:vAlign w:val="center"/>
          </w:tcPr>
          <w:p w:rsidR="00B16052" w:rsidRPr="001F3AE2" w:rsidRDefault="00B16052" w:rsidP="0030277B">
            <w:pPr>
              <w:rPr>
                <w:sz w:val="20"/>
                <w:szCs w:val="20"/>
              </w:rPr>
            </w:pPr>
            <w:r w:rsidRPr="001F3AE2">
              <w:rPr>
                <w:sz w:val="20"/>
                <w:szCs w:val="20"/>
              </w:rPr>
              <w:t>Роздрібна торгівля фармацевтичними 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308</w:t>
            </w:r>
          </w:p>
        </w:tc>
        <w:tc>
          <w:tcPr>
            <w:tcW w:w="884" w:type="dxa"/>
            <w:vAlign w:val="center"/>
          </w:tcPr>
          <w:p w:rsidR="00B16052" w:rsidRPr="001F3AE2" w:rsidRDefault="00B16052" w:rsidP="0030277B">
            <w:pPr>
              <w:jc w:val="center"/>
              <w:rPr>
                <w:b/>
                <w:sz w:val="20"/>
                <w:szCs w:val="20"/>
              </w:rPr>
            </w:pPr>
            <w:r w:rsidRPr="001F3AE2">
              <w:rPr>
                <w:b/>
                <w:sz w:val="20"/>
                <w:szCs w:val="20"/>
              </w:rPr>
              <w:t>47.74</w:t>
            </w:r>
          </w:p>
        </w:tc>
        <w:tc>
          <w:tcPr>
            <w:tcW w:w="7046" w:type="dxa"/>
            <w:vAlign w:val="center"/>
          </w:tcPr>
          <w:p w:rsidR="00B16052" w:rsidRPr="001F3AE2" w:rsidRDefault="00B16052" w:rsidP="0030277B">
            <w:pPr>
              <w:rPr>
                <w:sz w:val="20"/>
                <w:szCs w:val="20"/>
              </w:rPr>
            </w:pPr>
            <w:r w:rsidRPr="001F3AE2">
              <w:rPr>
                <w:sz w:val="20"/>
                <w:szCs w:val="20"/>
              </w:rPr>
              <w:t>Роздрібна торгівля медичними й ортопедичними 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309</w:t>
            </w:r>
          </w:p>
        </w:tc>
        <w:tc>
          <w:tcPr>
            <w:tcW w:w="884" w:type="dxa"/>
            <w:vAlign w:val="center"/>
          </w:tcPr>
          <w:p w:rsidR="00B16052" w:rsidRPr="001F3AE2" w:rsidRDefault="00B16052" w:rsidP="0030277B">
            <w:pPr>
              <w:jc w:val="center"/>
              <w:rPr>
                <w:b/>
                <w:sz w:val="20"/>
                <w:szCs w:val="20"/>
              </w:rPr>
            </w:pPr>
            <w:r w:rsidRPr="001F3AE2">
              <w:rPr>
                <w:b/>
                <w:sz w:val="20"/>
                <w:szCs w:val="20"/>
              </w:rPr>
              <w:t>47.75</w:t>
            </w:r>
          </w:p>
        </w:tc>
        <w:tc>
          <w:tcPr>
            <w:tcW w:w="7046" w:type="dxa"/>
            <w:vAlign w:val="center"/>
          </w:tcPr>
          <w:p w:rsidR="00B16052" w:rsidRPr="001F3AE2" w:rsidRDefault="00B16052" w:rsidP="0030277B">
            <w:pPr>
              <w:rPr>
                <w:sz w:val="20"/>
                <w:szCs w:val="20"/>
              </w:rPr>
            </w:pPr>
            <w:r w:rsidRPr="001F3AE2">
              <w:rPr>
                <w:sz w:val="20"/>
                <w:szCs w:val="20"/>
              </w:rPr>
              <w:t>Роздрібна торгівля косметичними товарами та туалетними приналежностями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310</w:t>
            </w:r>
          </w:p>
        </w:tc>
        <w:tc>
          <w:tcPr>
            <w:tcW w:w="884" w:type="dxa"/>
            <w:vAlign w:val="center"/>
          </w:tcPr>
          <w:p w:rsidR="00B16052" w:rsidRPr="001F3AE2" w:rsidRDefault="00B16052" w:rsidP="0030277B">
            <w:pPr>
              <w:jc w:val="center"/>
              <w:rPr>
                <w:b/>
                <w:sz w:val="20"/>
                <w:szCs w:val="20"/>
              </w:rPr>
            </w:pPr>
            <w:r w:rsidRPr="001F3AE2">
              <w:rPr>
                <w:b/>
                <w:sz w:val="20"/>
                <w:szCs w:val="20"/>
              </w:rPr>
              <w:t>47.76</w:t>
            </w:r>
          </w:p>
        </w:tc>
        <w:tc>
          <w:tcPr>
            <w:tcW w:w="7046" w:type="dxa"/>
            <w:vAlign w:val="center"/>
          </w:tcPr>
          <w:p w:rsidR="00B16052" w:rsidRPr="001F3AE2" w:rsidRDefault="00B16052" w:rsidP="0030277B">
            <w:pPr>
              <w:rPr>
                <w:sz w:val="20"/>
                <w:szCs w:val="20"/>
              </w:rPr>
            </w:pPr>
            <w:r w:rsidRPr="001F3AE2">
              <w:rPr>
                <w:sz w:val="20"/>
                <w:szCs w:val="20"/>
              </w:rPr>
              <w:t>Роздрібна торгівля квітами, рослинами, насінням, добривами, домашніми тваринами та кормами для них у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311</w:t>
            </w:r>
          </w:p>
        </w:tc>
        <w:tc>
          <w:tcPr>
            <w:tcW w:w="884" w:type="dxa"/>
            <w:vAlign w:val="center"/>
          </w:tcPr>
          <w:p w:rsidR="00B16052" w:rsidRPr="001F3AE2" w:rsidRDefault="00B16052" w:rsidP="0030277B">
            <w:pPr>
              <w:jc w:val="center"/>
              <w:rPr>
                <w:b/>
                <w:sz w:val="20"/>
                <w:szCs w:val="20"/>
              </w:rPr>
            </w:pPr>
            <w:r w:rsidRPr="001F3AE2">
              <w:rPr>
                <w:b/>
                <w:sz w:val="20"/>
                <w:szCs w:val="20"/>
              </w:rPr>
              <w:t>47.77</w:t>
            </w:r>
          </w:p>
        </w:tc>
        <w:tc>
          <w:tcPr>
            <w:tcW w:w="7046" w:type="dxa"/>
            <w:vAlign w:val="center"/>
          </w:tcPr>
          <w:p w:rsidR="00B16052" w:rsidRPr="001F3AE2" w:rsidRDefault="00B16052" w:rsidP="0030277B">
            <w:pPr>
              <w:rPr>
                <w:sz w:val="20"/>
                <w:szCs w:val="20"/>
              </w:rPr>
            </w:pPr>
            <w:r w:rsidRPr="001F3AE2">
              <w:rPr>
                <w:sz w:val="20"/>
                <w:szCs w:val="20"/>
              </w:rPr>
              <w:t>Роздрібна торгівля годинниками та ювелірними виробами в спеціалізованих магазинах </w:t>
            </w:r>
            <w:r w:rsidRPr="001F3AE2">
              <w:rPr>
                <w:b/>
                <w:i/>
                <w:sz w:val="20"/>
                <w:szCs w:val="20"/>
              </w:rPr>
              <w:t>(крім ювелірних виробів)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312</w:t>
            </w:r>
          </w:p>
        </w:tc>
        <w:tc>
          <w:tcPr>
            <w:tcW w:w="884" w:type="dxa"/>
            <w:vAlign w:val="center"/>
          </w:tcPr>
          <w:p w:rsidR="00B16052" w:rsidRPr="001F3AE2" w:rsidRDefault="00B16052" w:rsidP="0030277B">
            <w:pPr>
              <w:jc w:val="center"/>
              <w:rPr>
                <w:b/>
                <w:sz w:val="20"/>
                <w:szCs w:val="20"/>
              </w:rPr>
            </w:pPr>
            <w:r w:rsidRPr="001F3AE2">
              <w:rPr>
                <w:b/>
                <w:sz w:val="20"/>
                <w:szCs w:val="20"/>
              </w:rPr>
              <w:t>47.78</w:t>
            </w:r>
          </w:p>
        </w:tc>
        <w:tc>
          <w:tcPr>
            <w:tcW w:w="7046" w:type="dxa"/>
            <w:vAlign w:val="center"/>
          </w:tcPr>
          <w:p w:rsidR="00B16052" w:rsidRPr="001F3AE2" w:rsidRDefault="00B16052" w:rsidP="0030277B">
            <w:pPr>
              <w:rPr>
                <w:sz w:val="20"/>
                <w:szCs w:val="20"/>
              </w:rPr>
            </w:pPr>
            <w:r w:rsidRPr="001F3AE2">
              <w:rPr>
                <w:sz w:val="20"/>
                <w:szCs w:val="20"/>
              </w:rPr>
              <w:t>Роздрібна торгівля іншими невживаними товарами в спеціалізованих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313</w:t>
            </w:r>
          </w:p>
        </w:tc>
        <w:tc>
          <w:tcPr>
            <w:tcW w:w="884" w:type="dxa"/>
            <w:vAlign w:val="center"/>
          </w:tcPr>
          <w:p w:rsidR="00B16052" w:rsidRPr="001F3AE2" w:rsidRDefault="00B16052" w:rsidP="0030277B">
            <w:pPr>
              <w:jc w:val="center"/>
              <w:rPr>
                <w:b/>
                <w:sz w:val="20"/>
                <w:szCs w:val="20"/>
              </w:rPr>
            </w:pPr>
            <w:r w:rsidRPr="001F3AE2">
              <w:rPr>
                <w:b/>
                <w:sz w:val="20"/>
                <w:szCs w:val="20"/>
              </w:rPr>
              <w:t>47.79</w:t>
            </w:r>
          </w:p>
        </w:tc>
        <w:tc>
          <w:tcPr>
            <w:tcW w:w="7046" w:type="dxa"/>
            <w:vAlign w:val="center"/>
          </w:tcPr>
          <w:p w:rsidR="00B16052" w:rsidRPr="001F3AE2" w:rsidRDefault="00B16052" w:rsidP="0030277B">
            <w:pPr>
              <w:rPr>
                <w:sz w:val="20"/>
                <w:szCs w:val="20"/>
              </w:rPr>
            </w:pPr>
            <w:r w:rsidRPr="001F3AE2">
              <w:rPr>
                <w:sz w:val="20"/>
                <w:szCs w:val="20"/>
              </w:rPr>
              <w:t>Роздрібна торгівля уживаними товарами в магазинах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314</w:t>
            </w:r>
          </w:p>
        </w:tc>
        <w:tc>
          <w:tcPr>
            <w:tcW w:w="884" w:type="dxa"/>
            <w:vAlign w:val="center"/>
          </w:tcPr>
          <w:p w:rsidR="00B16052" w:rsidRPr="001F3AE2" w:rsidRDefault="00B16052" w:rsidP="0030277B">
            <w:pPr>
              <w:jc w:val="center"/>
              <w:rPr>
                <w:b/>
                <w:sz w:val="20"/>
                <w:szCs w:val="20"/>
              </w:rPr>
            </w:pPr>
            <w:r w:rsidRPr="001F3AE2">
              <w:rPr>
                <w:b/>
                <w:sz w:val="20"/>
                <w:szCs w:val="20"/>
              </w:rPr>
              <w:t>47.81</w:t>
            </w:r>
          </w:p>
        </w:tc>
        <w:tc>
          <w:tcPr>
            <w:tcW w:w="7046" w:type="dxa"/>
            <w:vAlign w:val="center"/>
          </w:tcPr>
          <w:p w:rsidR="00B16052" w:rsidRPr="001F3AE2" w:rsidRDefault="00B16052" w:rsidP="0030277B">
            <w:pPr>
              <w:rPr>
                <w:sz w:val="20"/>
                <w:szCs w:val="20"/>
              </w:rPr>
            </w:pPr>
            <w:r w:rsidRPr="001F3AE2">
              <w:rPr>
                <w:sz w:val="20"/>
                <w:szCs w:val="20"/>
              </w:rPr>
              <w:t>Роздрібна торгівля з лотків і на ринках харчовими продуктами, напоями та тютюновими виробами </w:t>
            </w:r>
            <w:r w:rsidRPr="001F3AE2">
              <w:rPr>
                <w:b/>
                <w:i/>
                <w:sz w:val="20"/>
                <w:szCs w:val="20"/>
              </w:rPr>
              <w:t>(крім тютюнових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315</w:t>
            </w:r>
          </w:p>
        </w:tc>
        <w:tc>
          <w:tcPr>
            <w:tcW w:w="884" w:type="dxa"/>
            <w:vAlign w:val="center"/>
          </w:tcPr>
          <w:p w:rsidR="00B16052" w:rsidRPr="001F3AE2" w:rsidRDefault="00B16052" w:rsidP="0030277B">
            <w:pPr>
              <w:jc w:val="center"/>
              <w:rPr>
                <w:b/>
                <w:sz w:val="20"/>
                <w:szCs w:val="20"/>
              </w:rPr>
            </w:pPr>
            <w:r w:rsidRPr="001F3AE2">
              <w:rPr>
                <w:b/>
                <w:sz w:val="20"/>
                <w:szCs w:val="20"/>
              </w:rPr>
              <w:t>47.82</w:t>
            </w:r>
          </w:p>
        </w:tc>
        <w:tc>
          <w:tcPr>
            <w:tcW w:w="7046" w:type="dxa"/>
            <w:vAlign w:val="center"/>
          </w:tcPr>
          <w:p w:rsidR="00B16052" w:rsidRPr="001F3AE2" w:rsidRDefault="00B16052" w:rsidP="0030277B">
            <w:pPr>
              <w:rPr>
                <w:sz w:val="20"/>
                <w:szCs w:val="20"/>
              </w:rPr>
            </w:pPr>
            <w:r w:rsidRPr="001F3AE2">
              <w:rPr>
                <w:sz w:val="20"/>
                <w:szCs w:val="20"/>
              </w:rPr>
              <w:t>Роздрібна торгівля з лотків і на ринках текстильними виробами, одягом і взуттям</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316</w:t>
            </w:r>
          </w:p>
        </w:tc>
        <w:tc>
          <w:tcPr>
            <w:tcW w:w="884" w:type="dxa"/>
            <w:vAlign w:val="center"/>
          </w:tcPr>
          <w:p w:rsidR="00B16052" w:rsidRPr="001F3AE2" w:rsidRDefault="00B16052" w:rsidP="0030277B">
            <w:pPr>
              <w:jc w:val="center"/>
              <w:rPr>
                <w:b/>
                <w:sz w:val="20"/>
                <w:szCs w:val="20"/>
              </w:rPr>
            </w:pPr>
            <w:r w:rsidRPr="001F3AE2">
              <w:rPr>
                <w:b/>
                <w:sz w:val="20"/>
                <w:szCs w:val="20"/>
              </w:rPr>
              <w:t>47.89</w:t>
            </w:r>
          </w:p>
        </w:tc>
        <w:tc>
          <w:tcPr>
            <w:tcW w:w="7046" w:type="dxa"/>
            <w:vAlign w:val="center"/>
          </w:tcPr>
          <w:p w:rsidR="00B16052" w:rsidRPr="001F3AE2" w:rsidRDefault="00B16052" w:rsidP="0030277B">
            <w:pPr>
              <w:rPr>
                <w:sz w:val="20"/>
                <w:szCs w:val="20"/>
              </w:rPr>
            </w:pPr>
            <w:r w:rsidRPr="001F3AE2">
              <w:rPr>
                <w:sz w:val="20"/>
                <w:szCs w:val="20"/>
              </w:rPr>
              <w:t>Роздрібна торгівля з лотків і на ринках іншими товарами</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317</w:t>
            </w:r>
          </w:p>
        </w:tc>
        <w:tc>
          <w:tcPr>
            <w:tcW w:w="884" w:type="dxa"/>
            <w:vAlign w:val="center"/>
          </w:tcPr>
          <w:p w:rsidR="00B16052" w:rsidRPr="001F3AE2" w:rsidRDefault="00B16052" w:rsidP="0030277B">
            <w:pPr>
              <w:jc w:val="center"/>
              <w:rPr>
                <w:b/>
                <w:sz w:val="20"/>
                <w:szCs w:val="20"/>
              </w:rPr>
            </w:pPr>
            <w:r w:rsidRPr="001F3AE2">
              <w:rPr>
                <w:b/>
                <w:sz w:val="20"/>
                <w:szCs w:val="20"/>
              </w:rPr>
              <w:t>47.91</w:t>
            </w:r>
          </w:p>
        </w:tc>
        <w:tc>
          <w:tcPr>
            <w:tcW w:w="7046" w:type="dxa"/>
            <w:vAlign w:val="center"/>
          </w:tcPr>
          <w:p w:rsidR="00B16052" w:rsidRPr="001F3AE2" w:rsidRDefault="00B16052" w:rsidP="0030277B">
            <w:pPr>
              <w:rPr>
                <w:sz w:val="20"/>
                <w:szCs w:val="20"/>
              </w:rPr>
            </w:pPr>
            <w:r w:rsidRPr="001F3AE2">
              <w:rPr>
                <w:sz w:val="20"/>
                <w:szCs w:val="20"/>
              </w:rPr>
              <w:t>Роздрібна торгівля, що здійснюється фірмами поштового замовлення або через мережу Інтернет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318</w:t>
            </w:r>
          </w:p>
        </w:tc>
        <w:tc>
          <w:tcPr>
            <w:tcW w:w="884" w:type="dxa"/>
            <w:vAlign w:val="center"/>
          </w:tcPr>
          <w:p w:rsidR="00B16052" w:rsidRPr="001F3AE2" w:rsidRDefault="00B16052" w:rsidP="0030277B">
            <w:pPr>
              <w:jc w:val="center"/>
              <w:rPr>
                <w:b/>
                <w:sz w:val="20"/>
                <w:szCs w:val="20"/>
              </w:rPr>
            </w:pPr>
            <w:r w:rsidRPr="001F3AE2">
              <w:rPr>
                <w:b/>
                <w:sz w:val="20"/>
                <w:szCs w:val="20"/>
              </w:rPr>
              <w:t>47.99</w:t>
            </w:r>
          </w:p>
        </w:tc>
        <w:tc>
          <w:tcPr>
            <w:tcW w:w="7046" w:type="dxa"/>
            <w:vAlign w:val="center"/>
          </w:tcPr>
          <w:p w:rsidR="00B16052" w:rsidRPr="001F3AE2" w:rsidRDefault="00B16052" w:rsidP="0030277B">
            <w:pPr>
              <w:rPr>
                <w:sz w:val="20"/>
                <w:szCs w:val="20"/>
              </w:rPr>
            </w:pPr>
            <w:r w:rsidRPr="001F3AE2">
              <w:rPr>
                <w:sz w:val="20"/>
                <w:szCs w:val="20"/>
              </w:rPr>
              <w:t>Інші види роздрібної торгівлі поза магазинами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319</w:t>
            </w:r>
          </w:p>
        </w:tc>
        <w:tc>
          <w:tcPr>
            <w:tcW w:w="884" w:type="dxa"/>
            <w:vAlign w:val="center"/>
          </w:tcPr>
          <w:p w:rsidR="00B16052" w:rsidRPr="001F3AE2" w:rsidRDefault="00B16052" w:rsidP="0030277B">
            <w:pPr>
              <w:jc w:val="center"/>
              <w:rPr>
                <w:b/>
                <w:sz w:val="20"/>
                <w:szCs w:val="20"/>
              </w:rPr>
            </w:pPr>
            <w:r w:rsidRPr="001F3AE2">
              <w:rPr>
                <w:b/>
                <w:sz w:val="20"/>
                <w:szCs w:val="20"/>
              </w:rPr>
              <w:t>49.31</w:t>
            </w:r>
          </w:p>
        </w:tc>
        <w:tc>
          <w:tcPr>
            <w:tcW w:w="7046" w:type="dxa"/>
            <w:vAlign w:val="center"/>
          </w:tcPr>
          <w:p w:rsidR="00B16052" w:rsidRPr="001F3AE2" w:rsidRDefault="00B16052" w:rsidP="0030277B">
            <w:pPr>
              <w:rPr>
                <w:sz w:val="20"/>
                <w:szCs w:val="20"/>
              </w:rPr>
            </w:pPr>
            <w:r w:rsidRPr="001F3AE2">
              <w:rPr>
                <w:sz w:val="20"/>
                <w:szCs w:val="20"/>
              </w:rPr>
              <w:t>Пасажирський наземний транспорт міського та приміського сполучення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320</w:t>
            </w:r>
          </w:p>
        </w:tc>
        <w:tc>
          <w:tcPr>
            <w:tcW w:w="884" w:type="dxa"/>
            <w:vAlign w:val="center"/>
          </w:tcPr>
          <w:p w:rsidR="00B16052" w:rsidRPr="001F3AE2" w:rsidRDefault="00B16052" w:rsidP="0030277B">
            <w:pPr>
              <w:jc w:val="center"/>
              <w:rPr>
                <w:b/>
                <w:sz w:val="20"/>
                <w:szCs w:val="20"/>
              </w:rPr>
            </w:pPr>
            <w:r w:rsidRPr="001F3AE2">
              <w:rPr>
                <w:b/>
                <w:sz w:val="20"/>
                <w:szCs w:val="20"/>
              </w:rPr>
              <w:t>49.32</w:t>
            </w:r>
          </w:p>
        </w:tc>
        <w:tc>
          <w:tcPr>
            <w:tcW w:w="7046" w:type="dxa"/>
            <w:vAlign w:val="center"/>
          </w:tcPr>
          <w:p w:rsidR="00B16052" w:rsidRPr="001F3AE2" w:rsidRDefault="00B16052" w:rsidP="0030277B">
            <w:pPr>
              <w:rPr>
                <w:sz w:val="20"/>
                <w:szCs w:val="20"/>
              </w:rPr>
            </w:pPr>
            <w:r w:rsidRPr="001F3AE2">
              <w:rPr>
                <w:sz w:val="20"/>
                <w:szCs w:val="20"/>
              </w:rPr>
              <w:t>Надання послуг таксі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321</w:t>
            </w:r>
          </w:p>
        </w:tc>
        <w:tc>
          <w:tcPr>
            <w:tcW w:w="884" w:type="dxa"/>
            <w:vAlign w:val="center"/>
          </w:tcPr>
          <w:p w:rsidR="00B16052" w:rsidRPr="001F3AE2" w:rsidRDefault="00B16052" w:rsidP="0030277B">
            <w:pPr>
              <w:jc w:val="center"/>
              <w:rPr>
                <w:b/>
                <w:sz w:val="20"/>
                <w:szCs w:val="20"/>
              </w:rPr>
            </w:pPr>
            <w:r w:rsidRPr="001F3AE2">
              <w:rPr>
                <w:b/>
                <w:sz w:val="20"/>
                <w:szCs w:val="20"/>
              </w:rPr>
              <w:t>49.39</w:t>
            </w:r>
          </w:p>
        </w:tc>
        <w:tc>
          <w:tcPr>
            <w:tcW w:w="7046" w:type="dxa"/>
            <w:vAlign w:val="center"/>
          </w:tcPr>
          <w:p w:rsidR="00B16052" w:rsidRPr="001F3AE2" w:rsidRDefault="00B16052" w:rsidP="0030277B">
            <w:pPr>
              <w:rPr>
                <w:sz w:val="20"/>
                <w:szCs w:val="20"/>
              </w:rPr>
            </w:pPr>
            <w:r w:rsidRPr="001F3AE2">
              <w:rPr>
                <w:sz w:val="20"/>
                <w:szCs w:val="20"/>
              </w:rPr>
              <w:t>Інший пасажирський наземний транспорт,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322</w:t>
            </w:r>
          </w:p>
        </w:tc>
        <w:tc>
          <w:tcPr>
            <w:tcW w:w="884" w:type="dxa"/>
            <w:vAlign w:val="center"/>
          </w:tcPr>
          <w:p w:rsidR="00B16052" w:rsidRPr="001F3AE2" w:rsidRDefault="00B16052" w:rsidP="0030277B">
            <w:pPr>
              <w:jc w:val="center"/>
              <w:rPr>
                <w:b/>
                <w:sz w:val="20"/>
                <w:szCs w:val="20"/>
              </w:rPr>
            </w:pPr>
            <w:r w:rsidRPr="001F3AE2">
              <w:rPr>
                <w:b/>
                <w:sz w:val="20"/>
                <w:szCs w:val="20"/>
              </w:rPr>
              <w:t>49.41</w:t>
            </w:r>
          </w:p>
        </w:tc>
        <w:tc>
          <w:tcPr>
            <w:tcW w:w="7046" w:type="dxa"/>
            <w:vAlign w:val="center"/>
          </w:tcPr>
          <w:p w:rsidR="00B16052" w:rsidRPr="001F3AE2" w:rsidRDefault="00B16052" w:rsidP="0030277B">
            <w:pPr>
              <w:rPr>
                <w:sz w:val="20"/>
                <w:szCs w:val="20"/>
              </w:rPr>
            </w:pPr>
            <w:r w:rsidRPr="001F3AE2">
              <w:rPr>
                <w:sz w:val="20"/>
                <w:szCs w:val="20"/>
              </w:rPr>
              <w:t>Вантажний автомобільний транспорт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323</w:t>
            </w:r>
          </w:p>
        </w:tc>
        <w:tc>
          <w:tcPr>
            <w:tcW w:w="884" w:type="dxa"/>
            <w:vAlign w:val="center"/>
          </w:tcPr>
          <w:p w:rsidR="00B16052" w:rsidRPr="001F3AE2" w:rsidRDefault="00B16052" w:rsidP="0030277B">
            <w:pPr>
              <w:jc w:val="center"/>
              <w:rPr>
                <w:b/>
                <w:sz w:val="20"/>
                <w:szCs w:val="20"/>
              </w:rPr>
            </w:pPr>
            <w:r w:rsidRPr="001F3AE2">
              <w:rPr>
                <w:b/>
                <w:sz w:val="20"/>
                <w:szCs w:val="20"/>
              </w:rPr>
              <w:t>49.42</w:t>
            </w:r>
          </w:p>
        </w:tc>
        <w:tc>
          <w:tcPr>
            <w:tcW w:w="7046" w:type="dxa"/>
            <w:vAlign w:val="center"/>
          </w:tcPr>
          <w:p w:rsidR="00B16052" w:rsidRPr="001F3AE2" w:rsidRDefault="00B16052" w:rsidP="0030277B">
            <w:pPr>
              <w:rPr>
                <w:sz w:val="20"/>
                <w:szCs w:val="20"/>
              </w:rPr>
            </w:pPr>
            <w:r w:rsidRPr="001F3AE2">
              <w:rPr>
                <w:sz w:val="20"/>
                <w:szCs w:val="20"/>
              </w:rPr>
              <w:t>Надання послуг перевезення речей (переїзду)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324</w:t>
            </w:r>
          </w:p>
        </w:tc>
        <w:tc>
          <w:tcPr>
            <w:tcW w:w="884" w:type="dxa"/>
            <w:vAlign w:val="center"/>
          </w:tcPr>
          <w:p w:rsidR="00B16052" w:rsidRPr="001F3AE2" w:rsidRDefault="00B16052" w:rsidP="0030277B">
            <w:pPr>
              <w:jc w:val="center"/>
              <w:rPr>
                <w:b/>
                <w:sz w:val="20"/>
                <w:szCs w:val="20"/>
              </w:rPr>
            </w:pPr>
            <w:r w:rsidRPr="001F3AE2">
              <w:rPr>
                <w:b/>
                <w:sz w:val="20"/>
                <w:szCs w:val="20"/>
              </w:rPr>
              <w:t>52.10</w:t>
            </w:r>
          </w:p>
        </w:tc>
        <w:tc>
          <w:tcPr>
            <w:tcW w:w="7046" w:type="dxa"/>
            <w:vAlign w:val="center"/>
          </w:tcPr>
          <w:p w:rsidR="00B16052" w:rsidRPr="001F3AE2" w:rsidRDefault="00B16052" w:rsidP="0030277B">
            <w:pPr>
              <w:rPr>
                <w:sz w:val="20"/>
                <w:szCs w:val="20"/>
              </w:rPr>
            </w:pPr>
            <w:r w:rsidRPr="001F3AE2">
              <w:rPr>
                <w:sz w:val="20"/>
                <w:szCs w:val="20"/>
              </w:rPr>
              <w:t>Складське господарство</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325</w:t>
            </w:r>
          </w:p>
        </w:tc>
        <w:tc>
          <w:tcPr>
            <w:tcW w:w="884" w:type="dxa"/>
            <w:vAlign w:val="center"/>
          </w:tcPr>
          <w:p w:rsidR="00B16052" w:rsidRPr="001F3AE2" w:rsidRDefault="00B16052" w:rsidP="0030277B">
            <w:pPr>
              <w:jc w:val="center"/>
              <w:rPr>
                <w:b/>
                <w:sz w:val="20"/>
                <w:szCs w:val="20"/>
              </w:rPr>
            </w:pPr>
            <w:r w:rsidRPr="001F3AE2">
              <w:rPr>
                <w:b/>
                <w:sz w:val="20"/>
                <w:szCs w:val="20"/>
              </w:rPr>
              <w:t>52.21</w:t>
            </w:r>
          </w:p>
        </w:tc>
        <w:tc>
          <w:tcPr>
            <w:tcW w:w="7046" w:type="dxa"/>
            <w:vAlign w:val="center"/>
          </w:tcPr>
          <w:p w:rsidR="00B16052" w:rsidRPr="001F3AE2" w:rsidRDefault="00B16052" w:rsidP="0030277B">
            <w:pPr>
              <w:rPr>
                <w:sz w:val="20"/>
                <w:szCs w:val="20"/>
              </w:rPr>
            </w:pPr>
            <w:r w:rsidRPr="001F3AE2">
              <w:rPr>
                <w:sz w:val="20"/>
                <w:szCs w:val="20"/>
              </w:rPr>
              <w:t>Допоміжне обслуговування наземного транспорту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326</w:t>
            </w:r>
          </w:p>
        </w:tc>
        <w:tc>
          <w:tcPr>
            <w:tcW w:w="884" w:type="dxa"/>
            <w:vAlign w:val="center"/>
          </w:tcPr>
          <w:p w:rsidR="00B16052" w:rsidRPr="001F3AE2" w:rsidRDefault="00B16052" w:rsidP="0030277B">
            <w:pPr>
              <w:jc w:val="center"/>
              <w:rPr>
                <w:b/>
                <w:sz w:val="20"/>
                <w:szCs w:val="20"/>
              </w:rPr>
            </w:pPr>
            <w:r w:rsidRPr="001F3AE2">
              <w:rPr>
                <w:b/>
                <w:sz w:val="20"/>
                <w:szCs w:val="20"/>
              </w:rPr>
              <w:t>52.24</w:t>
            </w:r>
          </w:p>
        </w:tc>
        <w:tc>
          <w:tcPr>
            <w:tcW w:w="7046" w:type="dxa"/>
            <w:vAlign w:val="center"/>
          </w:tcPr>
          <w:p w:rsidR="00B16052" w:rsidRPr="001F3AE2" w:rsidRDefault="00B16052" w:rsidP="0030277B">
            <w:pPr>
              <w:rPr>
                <w:sz w:val="20"/>
                <w:szCs w:val="20"/>
              </w:rPr>
            </w:pPr>
            <w:r w:rsidRPr="001F3AE2">
              <w:rPr>
                <w:sz w:val="20"/>
                <w:szCs w:val="20"/>
              </w:rPr>
              <w:t>Транспортне оброблення вантажів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327</w:t>
            </w:r>
          </w:p>
        </w:tc>
        <w:tc>
          <w:tcPr>
            <w:tcW w:w="884" w:type="dxa"/>
            <w:vAlign w:val="center"/>
          </w:tcPr>
          <w:p w:rsidR="00B16052" w:rsidRPr="001F3AE2" w:rsidRDefault="00B16052" w:rsidP="0030277B">
            <w:pPr>
              <w:jc w:val="center"/>
              <w:rPr>
                <w:b/>
                <w:sz w:val="20"/>
                <w:szCs w:val="20"/>
              </w:rPr>
            </w:pPr>
            <w:r w:rsidRPr="001F3AE2">
              <w:rPr>
                <w:b/>
                <w:sz w:val="20"/>
                <w:szCs w:val="20"/>
              </w:rPr>
              <w:t>52.29</w:t>
            </w:r>
          </w:p>
        </w:tc>
        <w:tc>
          <w:tcPr>
            <w:tcW w:w="7046" w:type="dxa"/>
            <w:vAlign w:val="center"/>
          </w:tcPr>
          <w:p w:rsidR="00B16052" w:rsidRPr="001F3AE2" w:rsidRDefault="00B16052" w:rsidP="0030277B">
            <w:pPr>
              <w:rPr>
                <w:sz w:val="20"/>
                <w:szCs w:val="20"/>
              </w:rPr>
            </w:pPr>
            <w:r w:rsidRPr="001F3AE2">
              <w:rPr>
                <w:sz w:val="20"/>
                <w:szCs w:val="20"/>
              </w:rPr>
              <w:t>Інша допоміжна діяльність у сфері транспорту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328</w:t>
            </w:r>
          </w:p>
        </w:tc>
        <w:tc>
          <w:tcPr>
            <w:tcW w:w="884" w:type="dxa"/>
            <w:vAlign w:val="center"/>
          </w:tcPr>
          <w:p w:rsidR="00B16052" w:rsidRPr="001F3AE2" w:rsidRDefault="00B16052" w:rsidP="0030277B">
            <w:pPr>
              <w:jc w:val="center"/>
              <w:rPr>
                <w:b/>
                <w:sz w:val="20"/>
                <w:szCs w:val="20"/>
              </w:rPr>
            </w:pPr>
            <w:r w:rsidRPr="001F3AE2">
              <w:rPr>
                <w:b/>
                <w:sz w:val="20"/>
                <w:szCs w:val="20"/>
              </w:rPr>
              <w:t>53.20</w:t>
            </w:r>
          </w:p>
        </w:tc>
        <w:tc>
          <w:tcPr>
            <w:tcW w:w="7046" w:type="dxa"/>
            <w:vAlign w:val="center"/>
          </w:tcPr>
          <w:p w:rsidR="00B16052" w:rsidRPr="001F3AE2" w:rsidRDefault="00B16052" w:rsidP="0030277B">
            <w:pPr>
              <w:rPr>
                <w:sz w:val="20"/>
                <w:szCs w:val="20"/>
              </w:rPr>
            </w:pPr>
            <w:r w:rsidRPr="001F3AE2">
              <w:rPr>
                <w:sz w:val="20"/>
                <w:szCs w:val="20"/>
              </w:rPr>
              <w:t>Інша поштова та кур'єрська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329</w:t>
            </w:r>
          </w:p>
        </w:tc>
        <w:tc>
          <w:tcPr>
            <w:tcW w:w="884" w:type="dxa"/>
            <w:vAlign w:val="center"/>
          </w:tcPr>
          <w:p w:rsidR="00B16052" w:rsidRPr="001F3AE2" w:rsidRDefault="00B16052" w:rsidP="0030277B">
            <w:pPr>
              <w:jc w:val="center"/>
              <w:rPr>
                <w:b/>
                <w:sz w:val="20"/>
                <w:szCs w:val="20"/>
              </w:rPr>
            </w:pPr>
            <w:r w:rsidRPr="001F3AE2">
              <w:rPr>
                <w:b/>
                <w:sz w:val="20"/>
                <w:szCs w:val="20"/>
              </w:rPr>
              <w:t>55.10</w:t>
            </w:r>
          </w:p>
        </w:tc>
        <w:tc>
          <w:tcPr>
            <w:tcW w:w="7046" w:type="dxa"/>
            <w:vAlign w:val="center"/>
          </w:tcPr>
          <w:p w:rsidR="00B16052" w:rsidRPr="001F3AE2" w:rsidRDefault="00B16052" w:rsidP="0030277B">
            <w:pPr>
              <w:rPr>
                <w:sz w:val="20"/>
                <w:szCs w:val="20"/>
              </w:rPr>
            </w:pPr>
            <w:r w:rsidRPr="001F3AE2">
              <w:rPr>
                <w:sz w:val="20"/>
                <w:szCs w:val="20"/>
              </w:rPr>
              <w:t>Діяльність готелів і подібних засобів тимчасового розміщування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330</w:t>
            </w:r>
          </w:p>
        </w:tc>
        <w:tc>
          <w:tcPr>
            <w:tcW w:w="884" w:type="dxa"/>
            <w:vAlign w:val="center"/>
          </w:tcPr>
          <w:p w:rsidR="00B16052" w:rsidRPr="001F3AE2" w:rsidRDefault="00B16052" w:rsidP="0030277B">
            <w:pPr>
              <w:jc w:val="center"/>
              <w:rPr>
                <w:b/>
                <w:sz w:val="20"/>
                <w:szCs w:val="20"/>
              </w:rPr>
            </w:pPr>
            <w:r w:rsidRPr="001F3AE2">
              <w:rPr>
                <w:b/>
                <w:sz w:val="20"/>
                <w:szCs w:val="20"/>
              </w:rPr>
              <w:t>55.20</w:t>
            </w:r>
          </w:p>
        </w:tc>
        <w:tc>
          <w:tcPr>
            <w:tcW w:w="7046" w:type="dxa"/>
            <w:vAlign w:val="center"/>
          </w:tcPr>
          <w:p w:rsidR="00B16052" w:rsidRPr="001F3AE2" w:rsidRDefault="00B16052" w:rsidP="0030277B">
            <w:pPr>
              <w:rPr>
                <w:sz w:val="20"/>
                <w:szCs w:val="20"/>
              </w:rPr>
            </w:pPr>
            <w:r w:rsidRPr="001F3AE2">
              <w:rPr>
                <w:sz w:val="20"/>
                <w:szCs w:val="20"/>
              </w:rPr>
              <w:t>Діяльність засобів розміщування на період відпустки та іншого тимчасового проживання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331</w:t>
            </w:r>
          </w:p>
        </w:tc>
        <w:tc>
          <w:tcPr>
            <w:tcW w:w="884" w:type="dxa"/>
            <w:vAlign w:val="center"/>
          </w:tcPr>
          <w:p w:rsidR="00B16052" w:rsidRPr="001F3AE2" w:rsidRDefault="00B16052" w:rsidP="0030277B">
            <w:pPr>
              <w:jc w:val="center"/>
              <w:rPr>
                <w:b/>
                <w:sz w:val="20"/>
                <w:szCs w:val="20"/>
              </w:rPr>
            </w:pPr>
            <w:r w:rsidRPr="001F3AE2">
              <w:rPr>
                <w:b/>
                <w:sz w:val="20"/>
                <w:szCs w:val="20"/>
              </w:rPr>
              <w:t>55.30</w:t>
            </w:r>
          </w:p>
        </w:tc>
        <w:tc>
          <w:tcPr>
            <w:tcW w:w="7046" w:type="dxa"/>
            <w:vAlign w:val="center"/>
          </w:tcPr>
          <w:p w:rsidR="00B16052" w:rsidRPr="001F3AE2" w:rsidRDefault="00B16052" w:rsidP="0030277B">
            <w:pPr>
              <w:rPr>
                <w:sz w:val="20"/>
                <w:szCs w:val="20"/>
              </w:rPr>
            </w:pPr>
            <w:r w:rsidRPr="001F3AE2">
              <w:rPr>
                <w:sz w:val="20"/>
                <w:szCs w:val="20"/>
              </w:rPr>
              <w:t>Надання місць кемпінгами та стоянками для житлових автофургонів і причепів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332</w:t>
            </w:r>
          </w:p>
        </w:tc>
        <w:tc>
          <w:tcPr>
            <w:tcW w:w="884" w:type="dxa"/>
            <w:vAlign w:val="center"/>
          </w:tcPr>
          <w:p w:rsidR="00B16052" w:rsidRPr="001F3AE2" w:rsidRDefault="00B16052" w:rsidP="0030277B">
            <w:pPr>
              <w:jc w:val="center"/>
              <w:rPr>
                <w:b/>
                <w:sz w:val="20"/>
                <w:szCs w:val="20"/>
              </w:rPr>
            </w:pPr>
            <w:r w:rsidRPr="001F3AE2">
              <w:rPr>
                <w:b/>
                <w:sz w:val="20"/>
                <w:szCs w:val="20"/>
              </w:rPr>
              <w:t>55.90</w:t>
            </w:r>
          </w:p>
        </w:tc>
        <w:tc>
          <w:tcPr>
            <w:tcW w:w="7046" w:type="dxa"/>
            <w:vAlign w:val="center"/>
          </w:tcPr>
          <w:p w:rsidR="00B16052" w:rsidRPr="001F3AE2" w:rsidRDefault="00B16052" w:rsidP="0030277B">
            <w:pPr>
              <w:rPr>
                <w:sz w:val="20"/>
                <w:szCs w:val="20"/>
              </w:rPr>
            </w:pPr>
            <w:r w:rsidRPr="001F3AE2">
              <w:rPr>
                <w:sz w:val="20"/>
                <w:szCs w:val="20"/>
              </w:rPr>
              <w:t>Діяльність інших засобів тимчасового розміщування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333</w:t>
            </w:r>
          </w:p>
        </w:tc>
        <w:tc>
          <w:tcPr>
            <w:tcW w:w="884" w:type="dxa"/>
            <w:vAlign w:val="center"/>
          </w:tcPr>
          <w:p w:rsidR="00B16052" w:rsidRPr="001F3AE2" w:rsidRDefault="00B16052" w:rsidP="0030277B">
            <w:pPr>
              <w:jc w:val="center"/>
              <w:rPr>
                <w:b/>
                <w:sz w:val="20"/>
                <w:szCs w:val="20"/>
              </w:rPr>
            </w:pPr>
            <w:r w:rsidRPr="001F3AE2">
              <w:rPr>
                <w:b/>
                <w:sz w:val="20"/>
                <w:szCs w:val="20"/>
              </w:rPr>
              <w:t>56.10</w:t>
            </w:r>
          </w:p>
        </w:tc>
        <w:tc>
          <w:tcPr>
            <w:tcW w:w="7046" w:type="dxa"/>
            <w:vAlign w:val="center"/>
          </w:tcPr>
          <w:p w:rsidR="00B16052" w:rsidRPr="001F3AE2" w:rsidRDefault="00B16052" w:rsidP="0030277B">
            <w:pPr>
              <w:rPr>
                <w:sz w:val="20"/>
                <w:szCs w:val="20"/>
              </w:rPr>
            </w:pPr>
            <w:r w:rsidRPr="001F3AE2">
              <w:rPr>
                <w:sz w:val="20"/>
                <w:szCs w:val="20"/>
              </w:rPr>
              <w:t>Діяльність ресторанів, надання послуг мобільного харчування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334</w:t>
            </w:r>
          </w:p>
        </w:tc>
        <w:tc>
          <w:tcPr>
            <w:tcW w:w="884" w:type="dxa"/>
            <w:vAlign w:val="center"/>
          </w:tcPr>
          <w:p w:rsidR="00B16052" w:rsidRPr="001F3AE2" w:rsidRDefault="00B16052" w:rsidP="0030277B">
            <w:pPr>
              <w:jc w:val="center"/>
              <w:rPr>
                <w:b/>
                <w:sz w:val="20"/>
                <w:szCs w:val="20"/>
              </w:rPr>
            </w:pPr>
            <w:r w:rsidRPr="001F3AE2">
              <w:rPr>
                <w:b/>
                <w:sz w:val="20"/>
                <w:szCs w:val="20"/>
              </w:rPr>
              <w:t>56.21</w:t>
            </w:r>
          </w:p>
        </w:tc>
        <w:tc>
          <w:tcPr>
            <w:tcW w:w="7046" w:type="dxa"/>
            <w:vAlign w:val="center"/>
          </w:tcPr>
          <w:p w:rsidR="00B16052" w:rsidRPr="001F3AE2" w:rsidRDefault="00B16052" w:rsidP="0030277B">
            <w:pPr>
              <w:rPr>
                <w:sz w:val="20"/>
                <w:szCs w:val="20"/>
              </w:rPr>
            </w:pPr>
            <w:r w:rsidRPr="001F3AE2">
              <w:rPr>
                <w:sz w:val="20"/>
                <w:szCs w:val="20"/>
              </w:rPr>
              <w:t>Постачання готових страв для подій</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335</w:t>
            </w:r>
          </w:p>
        </w:tc>
        <w:tc>
          <w:tcPr>
            <w:tcW w:w="884" w:type="dxa"/>
            <w:vAlign w:val="center"/>
          </w:tcPr>
          <w:p w:rsidR="00B16052" w:rsidRPr="001F3AE2" w:rsidRDefault="00B16052" w:rsidP="0030277B">
            <w:pPr>
              <w:jc w:val="center"/>
              <w:rPr>
                <w:b/>
                <w:sz w:val="20"/>
                <w:szCs w:val="20"/>
              </w:rPr>
            </w:pPr>
            <w:r w:rsidRPr="001F3AE2">
              <w:rPr>
                <w:b/>
                <w:sz w:val="20"/>
                <w:szCs w:val="20"/>
              </w:rPr>
              <w:t>56.29</w:t>
            </w:r>
          </w:p>
        </w:tc>
        <w:tc>
          <w:tcPr>
            <w:tcW w:w="7046" w:type="dxa"/>
            <w:vAlign w:val="center"/>
          </w:tcPr>
          <w:p w:rsidR="00B16052" w:rsidRPr="001F3AE2" w:rsidRDefault="00B16052" w:rsidP="0030277B">
            <w:pPr>
              <w:rPr>
                <w:sz w:val="20"/>
                <w:szCs w:val="20"/>
              </w:rPr>
            </w:pPr>
            <w:r w:rsidRPr="001F3AE2">
              <w:rPr>
                <w:sz w:val="20"/>
                <w:szCs w:val="20"/>
              </w:rPr>
              <w:t>Постачання інших готових страв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336</w:t>
            </w:r>
          </w:p>
        </w:tc>
        <w:tc>
          <w:tcPr>
            <w:tcW w:w="884" w:type="dxa"/>
            <w:vAlign w:val="center"/>
          </w:tcPr>
          <w:p w:rsidR="00B16052" w:rsidRPr="001F3AE2" w:rsidRDefault="00B16052" w:rsidP="0030277B">
            <w:pPr>
              <w:jc w:val="center"/>
              <w:rPr>
                <w:b/>
                <w:sz w:val="20"/>
                <w:szCs w:val="20"/>
              </w:rPr>
            </w:pPr>
            <w:r w:rsidRPr="001F3AE2">
              <w:rPr>
                <w:b/>
                <w:sz w:val="20"/>
                <w:szCs w:val="20"/>
              </w:rPr>
              <w:t>56.30</w:t>
            </w:r>
          </w:p>
        </w:tc>
        <w:tc>
          <w:tcPr>
            <w:tcW w:w="7046" w:type="dxa"/>
            <w:vAlign w:val="center"/>
          </w:tcPr>
          <w:p w:rsidR="00B16052" w:rsidRPr="001F3AE2" w:rsidRDefault="00B16052" w:rsidP="0030277B">
            <w:pPr>
              <w:rPr>
                <w:sz w:val="20"/>
                <w:szCs w:val="20"/>
              </w:rPr>
            </w:pPr>
            <w:r w:rsidRPr="001F3AE2">
              <w:rPr>
                <w:sz w:val="20"/>
                <w:szCs w:val="20"/>
              </w:rPr>
              <w:t>Обслуговування напоями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337</w:t>
            </w:r>
          </w:p>
        </w:tc>
        <w:tc>
          <w:tcPr>
            <w:tcW w:w="884" w:type="dxa"/>
            <w:vAlign w:val="center"/>
          </w:tcPr>
          <w:p w:rsidR="00B16052" w:rsidRPr="001F3AE2" w:rsidRDefault="00B16052" w:rsidP="0030277B">
            <w:pPr>
              <w:jc w:val="center"/>
              <w:rPr>
                <w:b/>
                <w:sz w:val="20"/>
                <w:szCs w:val="20"/>
              </w:rPr>
            </w:pPr>
            <w:r w:rsidRPr="001F3AE2">
              <w:rPr>
                <w:b/>
                <w:sz w:val="20"/>
                <w:szCs w:val="20"/>
              </w:rPr>
              <w:t>58.11</w:t>
            </w:r>
          </w:p>
        </w:tc>
        <w:tc>
          <w:tcPr>
            <w:tcW w:w="7046" w:type="dxa"/>
            <w:vAlign w:val="center"/>
          </w:tcPr>
          <w:p w:rsidR="00B16052" w:rsidRPr="001F3AE2" w:rsidRDefault="00B16052" w:rsidP="0030277B">
            <w:pPr>
              <w:rPr>
                <w:sz w:val="20"/>
                <w:szCs w:val="20"/>
              </w:rPr>
            </w:pPr>
            <w:r w:rsidRPr="001F3AE2">
              <w:rPr>
                <w:sz w:val="20"/>
                <w:szCs w:val="20"/>
              </w:rPr>
              <w:t>Видання книг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338</w:t>
            </w:r>
          </w:p>
        </w:tc>
        <w:tc>
          <w:tcPr>
            <w:tcW w:w="884" w:type="dxa"/>
            <w:vAlign w:val="center"/>
          </w:tcPr>
          <w:p w:rsidR="00B16052" w:rsidRPr="001F3AE2" w:rsidRDefault="00B16052" w:rsidP="0030277B">
            <w:pPr>
              <w:jc w:val="center"/>
              <w:rPr>
                <w:b/>
                <w:sz w:val="20"/>
                <w:szCs w:val="20"/>
              </w:rPr>
            </w:pPr>
            <w:r w:rsidRPr="001F3AE2">
              <w:rPr>
                <w:b/>
                <w:sz w:val="20"/>
                <w:szCs w:val="20"/>
              </w:rPr>
              <w:t>58.12</w:t>
            </w:r>
          </w:p>
        </w:tc>
        <w:tc>
          <w:tcPr>
            <w:tcW w:w="7046" w:type="dxa"/>
            <w:vAlign w:val="center"/>
          </w:tcPr>
          <w:p w:rsidR="00B16052" w:rsidRPr="001F3AE2" w:rsidRDefault="00B16052" w:rsidP="0030277B">
            <w:pPr>
              <w:rPr>
                <w:sz w:val="20"/>
                <w:szCs w:val="20"/>
              </w:rPr>
            </w:pPr>
            <w:r w:rsidRPr="001F3AE2">
              <w:rPr>
                <w:sz w:val="20"/>
                <w:szCs w:val="20"/>
              </w:rPr>
              <w:t>Видання довідників і каталогів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339</w:t>
            </w:r>
          </w:p>
        </w:tc>
        <w:tc>
          <w:tcPr>
            <w:tcW w:w="884" w:type="dxa"/>
            <w:vAlign w:val="center"/>
          </w:tcPr>
          <w:p w:rsidR="00B16052" w:rsidRPr="001F3AE2" w:rsidRDefault="00B16052" w:rsidP="0030277B">
            <w:pPr>
              <w:jc w:val="center"/>
              <w:rPr>
                <w:b/>
                <w:sz w:val="20"/>
                <w:szCs w:val="20"/>
              </w:rPr>
            </w:pPr>
            <w:r w:rsidRPr="001F3AE2">
              <w:rPr>
                <w:b/>
                <w:sz w:val="20"/>
                <w:szCs w:val="20"/>
              </w:rPr>
              <w:t>58.13</w:t>
            </w:r>
          </w:p>
        </w:tc>
        <w:tc>
          <w:tcPr>
            <w:tcW w:w="7046" w:type="dxa"/>
            <w:vAlign w:val="center"/>
          </w:tcPr>
          <w:p w:rsidR="00B16052" w:rsidRPr="001F3AE2" w:rsidRDefault="00B16052" w:rsidP="0030277B">
            <w:pPr>
              <w:rPr>
                <w:sz w:val="20"/>
                <w:szCs w:val="20"/>
              </w:rPr>
            </w:pPr>
            <w:r w:rsidRPr="001F3AE2">
              <w:rPr>
                <w:sz w:val="20"/>
                <w:szCs w:val="20"/>
              </w:rPr>
              <w:t>Видання газет</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340</w:t>
            </w:r>
          </w:p>
        </w:tc>
        <w:tc>
          <w:tcPr>
            <w:tcW w:w="884" w:type="dxa"/>
            <w:vAlign w:val="center"/>
          </w:tcPr>
          <w:p w:rsidR="00B16052" w:rsidRPr="001F3AE2" w:rsidRDefault="00B16052" w:rsidP="0030277B">
            <w:pPr>
              <w:jc w:val="center"/>
              <w:rPr>
                <w:b/>
                <w:sz w:val="20"/>
                <w:szCs w:val="20"/>
              </w:rPr>
            </w:pPr>
            <w:r w:rsidRPr="001F3AE2">
              <w:rPr>
                <w:b/>
                <w:sz w:val="20"/>
                <w:szCs w:val="20"/>
              </w:rPr>
              <w:t>58.14</w:t>
            </w:r>
          </w:p>
        </w:tc>
        <w:tc>
          <w:tcPr>
            <w:tcW w:w="7046" w:type="dxa"/>
            <w:vAlign w:val="center"/>
          </w:tcPr>
          <w:p w:rsidR="00B16052" w:rsidRPr="001F3AE2" w:rsidRDefault="00B16052" w:rsidP="0030277B">
            <w:pPr>
              <w:rPr>
                <w:sz w:val="20"/>
                <w:szCs w:val="20"/>
              </w:rPr>
            </w:pPr>
            <w:r w:rsidRPr="001F3AE2">
              <w:rPr>
                <w:sz w:val="20"/>
                <w:szCs w:val="20"/>
              </w:rPr>
              <w:t>Видання журналів і періодичних видань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341</w:t>
            </w:r>
          </w:p>
        </w:tc>
        <w:tc>
          <w:tcPr>
            <w:tcW w:w="884" w:type="dxa"/>
            <w:vAlign w:val="center"/>
          </w:tcPr>
          <w:p w:rsidR="00B16052" w:rsidRPr="001F3AE2" w:rsidRDefault="00B16052" w:rsidP="0030277B">
            <w:pPr>
              <w:jc w:val="center"/>
              <w:rPr>
                <w:b/>
                <w:sz w:val="20"/>
                <w:szCs w:val="20"/>
              </w:rPr>
            </w:pPr>
            <w:r w:rsidRPr="001F3AE2">
              <w:rPr>
                <w:b/>
                <w:sz w:val="20"/>
                <w:szCs w:val="20"/>
              </w:rPr>
              <w:t>58.19</w:t>
            </w:r>
          </w:p>
        </w:tc>
        <w:tc>
          <w:tcPr>
            <w:tcW w:w="7046" w:type="dxa"/>
            <w:vAlign w:val="center"/>
          </w:tcPr>
          <w:p w:rsidR="00B16052" w:rsidRPr="001F3AE2" w:rsidRDefault="00B16052" w:rsidP="0030277B">
            <w:pPr>
              <w:rPr>
                <w:sz w:val="20"/>
                <w:szCs w:val="20"/>
              </w:rPr>
            </w:pPr>
            <w:r w:rsidRPr="001F3AE2">
              <w:rPr>
                <w:sz w:val="20"/>
                <w:szCs w:val="20"/>
              </w:rPr>
              <w:t>Інші види видавничої діяльності</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342</w:t>
            </w:r>
          </w:p>
        </w:tc>
        <w:tc>
          <w:tcPr>
            <w:tcW w:w="884" w:type="dxa"/>
            <w:vAlign w:val="center"/>
          </w:tcPr>
          <w:p w:rsidR="00B16052" w:rsidRPr="001F3AE2" w:rsidRDefault="00B16052" w:rsidP="0030277B">
            <w:pPr>
              <w:jc w:val="center"/>
              <w:rPr>
                <w:b/>
                <w:sz w:val="20"/>
                <w:szCs w:val="20"/>
              </w:rPr>
            </w:pPr>
            <w:r w:rsidRPr="001F3AE2">
              <w:rPr>
                <w:b/>
                <w:sz w:val="20"/>
                <w:szCs w:val="20"/>
              </w:rPr>
              <w:t>58.21</w:t>
            </w:r>
          </w:p>
        </w:tc>
        <w:tc>
          <w:tcPr>
            <w:tcW w:w="7046" w:type="dxa"/>
            <w:vAlign w:val="center"/>
          </w:tcPr>
          <w:p w:rsidR="00B16052" w:rsidRPr="001F3AE2" w:rsidRDefault="00B16052" w:rsidP="0030277B">
            <w:pPr>
              <w:rPr>
                <w:sz w:val="20"/>
                <w:szCs w:val="20"/>
              </w:rPr>
            </w:pPr>
            <w:r w:rsidRPr="001F3AE2">
              <w:rPr>
                <w:sz w:val="20"/>
                <w:szCs w:val="20"/>
              </w:rPr>
              <w:t>Видання комп'ютерних ігор</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343</w:t>
            </w:r>
          </w:p>
        </w:tc>
        <w:tc>
          <w:tcPr>
            <w:tcW w:w="884" w:type="dxa"/>
            <w:vAlign w:val="center"/>
          </w:tcPr>
          <w:p w:rsidR="00B16052" w:rsidRPr="001F3AE2" w:rsidRDefault="00B16052" w:rsidP="0030277B">
            <w:pPr>
              <w:jc w:val="center"/>
              <w:rPr>
                <w:b/>
                <w:sz w:val="20"/>
                <w:szCs w:val="20"/>
              </w:rPr>
            </w:pPr>
            <w:r w:rsidRPr="001F3AE2">
              <w:rPr>
                <w:b/>
                <w:sz w:val="20"/>
                <w:szCs w:val="20"/>
              </w:rPr>
              <w:t>58.29</w:t>
            </w:r>
          </w:p>
        </w:tc>
        <w:tc>
          <w:tcPr>
            <w:tcW w:w="7046" w:type="dxa"/>
            <w:vAlign w:val="center"/>
          </w:tcPr>
          <w:p w:rsidR="00B16052" w:rsidRPr="001F3AE2" w:rsidRDefault="00B16052" w:rsidP="0030277B">
            <w:pPr>
              <w:rPr>
                <w:sz w:val="20"/>
                <w:szCs w:val="20"/>
              </w:rPr>
            </w:pPr>
            <w:r w:rsidRPr="001F3AE2">
              <w:rPr>
                <w:sz w:val="20"/>
                <w:szCs w:val="20"/>
              </w:rPr>
              <w:t>Видання іншого програмного забезпечення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344</w:t>
            </w:r>
          </w:p>
        </w:tc>
        <w:tc>
          <w:tcPr>
            <w:tcW w:w="884" w:type="dxa"/>
            <w:vAlign w:val="center"/>
          </w:tcPr>
          <w:p w:rsidR="00B16052" w:rsidRPr="001F3AE2" w:rsidRDefault="00B16052" w:rsidP="0030277B">
            <w:pPr>
              <w:jc w:val="center"/>
              <w:rPr>
                <w:b/>
                <w:sz w:val="20"/>
                <w:szCs w:val="20"/>
              </w:rPr>
            </w:pPr>
            <w:r w:rsidRPr="001F3AE2">
              <w:rPr>
                <w:b/>
                <w:sz w:val="20"/>
                <w:szCs w:val="20"/>
              </w:rPr>
              <w:t>59.11</w:t>
            </w:r>
          </w:p>
        </w:tc>
        <w:tc>
          <w:tcPr>
            <w:tcW w:w="7046" w:type="dxa"/>
            <w:vAlign w:val="center"/>
          </w:tcPr>
          <w:p w:rsidR="00B16052" w:rsidRPr="001F3AE2" w:rsidRDefault="00B16052" w:rsidP="0030277B">
            <w:pPr>
              <w:rPr>
                <w:sz w:val="20"/>
                <w:szCs w:val="20"/>
              </w:rPr>
            </w:pPr>
            <w:r w:rsidRPr="001F3AE2">
              <w:rPr>
                <w:sz w:val="20"/>
                <w:szCs w:val="20"/>
              </w:rPr>
              <w:t>Виробництво кіно- та відеофільмів, телевізійних програм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345</w:t>
            </w:r>
          </w:p>
        </w:tc>
        <w:tc>
          <w:tcPr>
            <w:tcW w:w="884" w:type="dxa"/>
            <w:vAlign w:val="center"/>
          </w:tcPr>
          <w:p w:rsidR="00B16052" w:rsidRPr="001F3AE2" w:rsidRDefault="00B16052" w:rsidP="0030277B">
            <w:pPr>
              <w:jc w:val="center"/>
              <w:rPr>
                <w:b/>
                <w:sz w:val="20"/>
                <w:szCs w:val="20"/>
              </w:rPr>
            </w:pPr>
            <w:r w:rsidRPr="001F3AE2">
              <w:rPr>
                <w:b/>
                <w:sz w:val="20"/>
                <w:szCs w:val="20"/>
              </w:rPr>
              <w:t>59.12</w:t>
            </w:r>
          </w:p>
        </w:tc>
        <w:tc>
          <w:tcPr>
            <w:tcW w:w="7046" w:type="dxa"/>
            <w:vAlign w:val="center"/>
          </w:tcPr>
          <w:p w:rsidR="00B16052" w:rsidRPr="001F3AE2" w:rsidRDefault="00B16052" w:rsidP="0030277B">
            <w:pPr>
              <w:rPr>
                <w:sz w:val="20"/>
                <w:szCs w:val="20"/>
              </w:rPr>
            </w:pPr>
            <w:r w:rsidRPr="001F3AE2">
              <w:rPr>
                <w:sz w:val="20"/>
                <w:szCs w:val="20"/>
              </w:rPr>
              <w:t>Компонування кіно- та відеофільмів, телевізійних програм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346</w:t>
            </w:r>
          </w:p>
        </w:tc>
        <w:tc>
          <w:tcPr>
            <w:tcW w:w="884" w:type="dxa"/>
            <w:vAlign w:val="center"/>
          </w:tcPr>
          <w:p w:rsidR="00B16052" w:rsidRPr="001F3AE2" w:rsidRDefault="00B16052" w:rsidP="0030277B">
            <w:pPr>
              <w:jc w:val="center"/>
              <w:rPr>
                <w:b/>
                <w:sz w:val="20"/>
                <w:szCs w:val="20"/>
              </w:rPr>
            </w:pPr>
            <w:r w:rsidRPr="001F3AE2">
              <w:rPr>
                <w:b/>
                <w:sz w:val="20"/>
                <w:szCs w:val="20"/>
              </w:rPr>
              <w:t>59.13</w:t>
            </w:r>
          </w:p>
        </w:tc>
        <w:tc>
          <w:tcPr>
            <w:tcW w:w="7046" w:type="dxa"/>
            <w:vAlign w:val="center"/>
          </w:tcPr>
          <w:p w:rsidR="00B16052" w:rsidRPr="001F3AE2" w:rsidRDefault="00B16052" w:rsidP="0030277B">
            <w:pPr>
              <w:rPr>
                <w:sz w:val="20"/>
                <w:szCs w:val="20"/>
              </w:rPr>
            </w:pPr>
            <w:r w:rsidRPr="001F3AE2">
              <w:rPr>
                <w:sz w:val="20"/>
                <w:szCs w:val="20"/>
              </w:rPr>
              <w:t>Розповсюдження кіно- та відеофільмів, телевізійних програм</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347</w:t>
            </w:r>
          </w:p>
        </w:tc>
        <w:tc>
          <w:tcPr>
            <w:tcW w:w="884" w:type="dxa"/>
            <w:vAlign w:val="center"/>
          </w:tcPr>
          <w:p w:rsidR="00B16052" w:rsidRPr="001F3AE2" w:rsidRDefault="00B16052" w:rsidP="0030277B">
            <w:pPr>
              <w:jc w:val="center"/>
              <w:rPr>
                <w:b/>
                <w:sz w:val="20"/>
                <w:szCs w:val="20"/>
              </w:rPr>
            </w:pPr>
            <w:r w:rsidRPr="001F3AE2">
              <w:rPr>
                <w:b/>
                <w:sz w:val="20"/>
                <w:szCs w:val="20"/>
              </w:rPr>
              <w:t>59.14</w:t>
            </w:r>
          </w:p>
        </w:tc>
        <w:tc>
          <w:tcPr>
            <w:tcW w:w="7046" w:type="dxa"/>
            <w:vAlign w:val="center"/>
          </w:tcPr>
          <w:p w:rsidR="00B16052" w:rsidRPr="001F3AE2" w:rsidRDefault="00B16052" w:rsidP="0030277B">
            <w:pPr>
              <w:rPr>
                <w:sz w:val="20"/>
                <w:szCs w:val="20"/>
              </w:rPr>
            </w:pPr>
            <w:r w:rsidRPr="001F3AE2">
              <w:rPr>
                <w:sz w:val="20"/>
                <w:szCs w:val="20"/>
              </w:rPr>
              <w:t>Демонстрація кінофільмів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348</w:t>
            </w:r>
          </w:p>
        </w:tc>
        <w:tc>
          <w:tcPr>
            <w:tcW w:w="884" w:type="dxa"/>
            <w:vAlign w:val="center"/>
          </w:tcPr>
          <w:p w:rsidR="00B16052" w:rsidRPr="001F3AE2" w:rsidRDefault="00B16052" w:rsidP="0030277B">
            <w:pPr>
              <w:jc w:val="center"/>
              <w:rPr>
                <w:b/>
                <w:sz w:val="20"/>
                <w:szCs w:val="20"/>
              </w:rPr>
            </w:pPr>
            <w:r w:rsidRPr="001F3AE2">
              <w:rPr>
                <w:b/>
                <w:sz w:val="20"/>
                <w:szCs w:val="20"/>
              </w:rPr>
              <w:t>59.20</w:t>
            </w:r>
          </w:p>
        </w:tc>
        <w:tc>
          <w:tcPr>
            <w:tcW w:w="7046" w:type="dxa"/>
            <w:vAlign w:val="center"/>
          </w:tcPr>
          <w:p w:rsidR="00B16052" w:rsidRPr="001F3AE2" w:rsidRDefault="00B16052" w:rsidP="0030277B">
            <w:pPr>
              <w:rPr>
                <w:sz w:val="20"/>
                <w:szCs w:val="20"/>
              </w:rPr>
            </w:pPr>
            <w:r w:rsidRPr="001F3AE2">
              <w:rPr>
                <w:sz w:val="20"/>
                <w:szCs w:val="20"/>
              </w:rPr>
              <w:t>Видання звукозаписів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349</w:t>
            </w:r>
          </w:p>
        </w:tc>
        <w:tc>
          <w:tcPr>
            <w:tcW w:w="884" w:type="dxa"/>
            <w:vAlign w:val="center"/>
          </w:tcPr>
          <w:p w:rsidR="00B16052" w:rsidRPr="001F3AE2" w:rsidRDefault="00B16052" w:rsidP="0030277B">
            <w:pPr>
              <w:jc w:val="center"/>
              <w:rPr>
                <w:b/>
                <w:sz w:val="20"/>
                <w:szCs w:val="20"/>
              </w:rPr>
            </w:pPr>
            <w:r w:rsidRPr="001F3AE2">
              <w:rPr>
                <w:b/>
                <w:sz w:val="20"/>
                <w:szCs w:val="20"/>
              </w:rPr>
              <w:t>60.10</w:t>
            </w:r>
          </w:p>
        </w:tc>
        <w:tc>
          <w:tcPr>
            <w:tcW w:w="7046" w:type="dxa"/>
            <w:vAlign w:val="center"/>
          </w:tcPr>
          <w:p w:rsidR="00B16052" w:rsidRPr="001F3AE2" w:rsidRDefault="00B16052" w:rsidP="0030277B">
            <w:pPr>
              <w:rPr>
                <w:sz w:val="20"/>
                <w:szCs w:val="20"/>
              </w:rPr>
            </w:pPr>
            <w:r w:rsidRPr="001F3AE2">
              <w:rPr>
                <w:sz w:val="20"/>
                <w:szCs w:val="20"/>
              </w:rPr>
              <w:t>Діяльність у сфері радіомовлення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350</w:t>
            </w:r>
          </w:p>
        </w:tc>
        <w:tc>
          <w:tcPr>
            <w:tcW w:w="884" w:type="dxa"/>
            <w:vAlign w:val="center"/>
          </w:tcPr>
          <w:p w:rsidR="00B16052" w:rsidRPr="001F3AE2" w:rsidRDefault="00B16052" w:rsidP="0030277B">
            <w:pPr>
              <w:jc w:val="center"/>
              <w:rPr>
                <w:b/>
                <w:sz w:val="20"/>
                <w:szCs w:val="20"/>
              </w:rPr>
            </w:pPr>
            <w:r w:rsidRPr="001F3AE2">
              <w:rPr>
                <w:b/>
                <w:sz w:val="20"/>
                <w:szCs w:val="20"/>
              </w:rPr>
              <w:t>60.20</w:t>
            </w:r>
          </w:p>
        </w:tc>
        <w:tc>
          <w:tcPr>
            <w:tcW w:w="7046" w:type="dxa"/>
            <w:vAlign w:val="center"/>
          </w:tcPr>
          <w:p w:rsidR="00B16052" w:rsidRPr="001F3AE2" w:rsidRDefault="00B16052" w:rsidP="0030277B">
            <w:pPr>
              <w:rPr>
                <w:sz w:val="20"/>
                <w:szCs w:val="20"/>
              </w:rPr>
            </w:pPr>
            <w:r w:rsidRPr="001F3AE2">
              <w:rPr>
                <w:sz w:val="20"/>
                <w:szCs w:val="20"/>
              </w:rPr>
              <w:t>Діяльність у сфері телевізійного мовлення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351</w:t>
            </w:r>
          </w:p>
        </w:tc>
        <w:tc>
          <w:tcPr>
            <w:tcW w:w="884" w:type="dxa"/>
            <w:vAlign w:val="center"/>
          </w:tcPr>
          <w:p w:rsidR="00B16052" w:rsidRPr="001F3AE2" w:rsidRDefault="00B16052" w:rsidP="0030277B">
            <w:pPr>
              <w:jc w:val="center"/>
              <w:rPr>
                <w:b/>
                <w:sz w:val="20"/>
                <w:szCs w:val="20"/>
              </w:rPr>
            </w:pPr>
            <w:r w:rsidRPr="001F3AE2">
              <w:rPr>
                <w:b/>
                <w:sz w:val="20"/>
                <w:szCs w:val="20"/>
              </w:rPr>
              <w:t>62.01</w:t>
            </w:r>
          </w:p>
        </w:tc>
        <w:tc>
          <w:tcPr>
            <w:tcW w:w="7046" w:type="dxa"/>
            <w:vAlign w:val="center"/>
          </w:tcPr>
          <w:p w:rsidR="00B16052" w:rsidRPr="001F3AE2" w:rsidRDefault="00B16052" w:rsidP="0030277B">
            <w:pPr>
              <w:rPr>
                <w:sz w:val="20"/>
                <w:szCs w:val="20"/>
              </w:rPr>
            </w:pPr>
            <w:r w:rsidRPr="001F3AE2">
              <w:rPr>
                <w:sz w:val="20"/>
                <w:szCs w:val="20"/>
              </w:rPr>
              <w:t>Комп'ютерне програмування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352</w:t>
            </w:r>
          </w:p>
        </w:tc>
        <w:tc>
          <w:tcPr>
            <w:tcW w:w="884" w:type="dxa"/>
            <w:vAlign w:val="center"/>
          </w:tcPr>
          <w:p w:rsidR="00B16052" w:rsidRPr="001F3AE2" w:rsidRDefault="00B16052" w:rsidP="0030277B">
            <w:pPr>
              <w:jc w:val="center"/>
              <w:rPr>
                <w:b/>
                <w:sz w:val="20"/>
                <w:szCs w:val="20"/>
              </w:rPr>
            </w:pPr>
            <w:r w:rsidRPr="001F3AE2">
              <w:rPr>
                <w:b/>
                <w:sz w:val="20"/>
                <w:szCs w:val="20"/>
              </w:rPr>
              <w:t>62.02</w:t>
            </w:r>
          </w:p>
        </w:tc>
        <w:tc>
          <w:tcPr>
            <w:tcW w:w="7046" w:type="dxa"/>
            <w:vAlign w:val="center"/>
          </w:tcPr>
          <w:p w:rsidR="00B16052" w:rsidRPr="001F3AE2" w:rsidRDefault="00B16052" w:rsidP="0030277B">
            <w:pPr>
              <w:rPr>
                <w:sz w:val="20"/>
                <w:szCs w:val="20"/>
              </w:rPr>
            </w:pPr>
            <w:r w:rsidRPr="001F3AE2">
              <w:rPr>
                <w:sz w:val="20"/>
                <w:szCs w:val="20"/>
              </w:rPr>
              <w:t>Консультування з питань інформатизації</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353</w:t>
            </w:r>
          </w:p>
        </w:tc>
        <w:tc>
          <w:tcPr>
            <w:tcW w:w="884" w:type="dxa"/>
            <w:vAlign w:val="center"/>
          </w:tcPr>
          <w:p w:rsidR="00B16052" w:rsidRPr="001F3AE2" w:rsidRDefault="00B16052" w:rsidP="0030277B">
            <w:pPr>
              <w:jc w:val="center"/>
              <w:rPr>
                <w:b/>
                <w:sz w:val="20"/>
                <w:szCs w:val="20"/>
              </w:rPr>
            </w:pPr>
            <w:r w:rsidRPr="001F3AE2">
              <w:rPr>
                <w:b/>
                <w:sz w:val="20"/>
                <w:szCs w:val="20"/>
              </w:rPr>
              <w:t>62.03</w:t>
            </w:r>
          </w:p>
        </w:tc>
        <w:tc>
          <w:tcPr>
            <w:tcW w:w="7046" w:type="dxa"/>
            <w:vAlign w:val="center"/>
          </w:tcPr>
          <w:p w:rsidR="00B16052" w:rsidRPr="001F3AE2" w:rsidRDefault="00B16052" w:rsidP="0030277B">
            <w:pPr>
              <w:rPr>
                <w:sz w:val="20"/>
                <w:szCs w:val="20"/>
              </w:rPr>
            </w:pPr>
            <w:r w:rsidRPr="001F3AE2">
              <w:rPr>
                <w:sz w:val="20"/>
                <w:szCs w:val="20"/>
              </w:rPr>
              <w:t>Діяльність із керування комп'ютерним устаткованням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354</w:t>
            </w:r>
          </w:p>
        </w:tc>
        <w:tc>
          <w:tcPr>
            <w:tcW w:w="884" w:type="dxa"/>
            <w:vAlign w:val="center"/>
          </w:tcPr>
          <w:p w:rsidR="00B16052" w:rsidRPr="001F3AE2" w:rsidRDefault="00B16052" w:rsidP="0030277B">
            <w:pPr>
              <w:jc w:val="center"/>
              <w:rPr>
                <w:b/>
                <w:sz w:val="20"/>
                <w:szCs w:val="20"/>
              </w:rPr>
            </w:pPr>
            <w:r w:rsidRPr="001F3AE2">
              <w:rPr>
                <w:b/>
                <w:sz w:val="20"/>
                <w:szCs w:val="20"/>
              </w:rPr>
              <w:t>62.09</w:t>
            </w:r>
          </w:p>
        </w:tc>
        <w:tc>
          <w:tcPr>
            <w:tcW w:w="7046" w:type="dxa"/>
            <w:vAlign w:val="center"/>
          </w:tcPr>
          <w:p w:rsidR="00B16052" w:rsidRPr="001F3AE2" w:rsidRDefault="00B16052" w:rsidP="0030277B">
            <w:pPr>
              <w:rPr>
                <w:sz w:val="20"/>
                <w:szCs w:val="20"/>
              </w:rPr>
            </w:pPr>
            <w:r w:rsidRPr="001F3AE2">
              <w:rPr>
                <w:sz w:val="20"/>
                <w:szCs w:val="20"/>
              </w:rPr>
              <w:t>Інша діяльність у сфері інформаційних технологій і комп'ютерних систем</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355</w:t>
            </w:r>
          </w:p>
        </w:tc>
        <w:tc>
          <w:tcPr>
            <w:tcW w:w="884" w:type="dxa"/>
            <w:vAlign w:val="center"/>
          </w:tcPr>
          <w:p w:rsidR="00B16052" w:rsidRPr="001F3AE2" w:rsidRDefault="00B16052" w:rsidP="0030277B">
            <w:pPr>
              <w:jc w:val="center"/>
              <w:rPr>
                <w:b/>
                <w:sz w:val="20"/>
                <w:szCs w:val="20"/>
              </w:rPr>
            </w:pPr>
            <w:r w:rsidRPr="001F3AE2">
              <w:rPr>
                <w:b/>
                <w:sz w:val="20"/>
                <w:szCs w:val="20"/>
              </w:rPr>
              <w:t>63.11</w:t>
            </w:r>
          </w:p>
        </w:tc>
        <w:tc>
          <w:tcPr>
            <w:tcW w:w="7046" w:type="dxa"/>
            <w:vAlign w:val="center"/>
          </w:tcPr>
          <w:p w:rsidR="00B16052" w:rsidRPr="001F3AE2" w:rsidRDefault="00B16052" w:rsidP="0030277B">
            <w:pPr>
              <w:rPr>
                <w:sz w:val="20"/>
                <w:szCs w:val="20"/>
              </w:rPr>
            </w:pPr>
            <w:r w:rsidRPr="001F3AE2">
              <w:rPr>
                <w:sz w:val="20"/>
                <w:szCs w:val="20"/>
              </w:rPr>
              <w:t>Оброблення даних, розміщення інформації на веб-вузлах і пов'язана з ними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356</w:t>
            </w:r>
          </w:p>
        </w:tc>
        <w:tc>
          <w:tcPr>
            <w:tcW w:w="884" w:type="dxa"/>
            <w:vAlign w:val="center"/>
          </w:tcPr>
          <w:p w:rsidR="00B16052" w:rsidRPr="001F3AE2" w:rsidRDefault="00B16052" w:rsidP="0030277B">
            <w:pPr>
              <w:jc w:val="center"/>
              <w:rPr>
                <w:b/>
                <w:sz w:val="20"/>
                <w:szCs w:val="20"/>
              </w:rPr>
            </w:pPr>
            <w:r w:rsidRPr="001F3AE2">
              <w:rPr>
                <w:b/>
                <w:sz w:val="20"/>
                <w:szCs w:val="20"/>
              </w:rPr>
              <w:t>63.12</w:t>
            </w:r>
          </w:p>
        </w:tc>
        <w:tc>
          <w:tcPr>
            <w:tcW w:w="7046" w:type="dxa"/>
            <w:vAlign w:val="center"/>
          </w:tcPr>
          <w:p w:rsidR="00B16052" w:rsidRPr="001F3AE2" w:rsidRDefault="00B16052" w:rsidP="0030277B">
            <w:pPr>
              <w:rPr>
                <w:sz w:val="20"/>
                <w:szCs w:val="20"/>
              </w:rPr>
            </w:pPr>
            <w:r w:rsidRPr="001F3AE2">
              <w:rPr>
                <w:sz w:val="20"/>
                <w:szCs w:val="20"/>
              </w:rPr>
              <w:t>Веб-портали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357</w:t>
            </w:r>
          </w:p>
        </w:tc>
        <w:tc>
          <w:tcPr>
            <w:tcW w:w="884" w:type="dxa"/>
            <w:vAlign w:val="center"/>
          </w:tcPr>
          <w:p w:rsidR="00B16052" w:rsidRPr="001F3AE2" w:rsidRDefault="00B16052" w:rsidP="0030277B">
            <w:pPr>
              <w:jc w:val="center"/>
              <w:rPr>
                <w:b/>
                <w:sz w:val="20"/>
                <w:szCs w:val="20"/>
              </w:rPr>
            </w:pPr>
            <w:r w:rsidRPr="001F3AE2">
              <w:rPr>
                <w:b/>
                <w:sz w:val="20"/>
                <w:szCs w:val="20"/>
              </w:rPr>
              <w:t>63.91</w:t>
            </w:r>
          </w:p>
        </w:tc>
        <w:tc>
          <w:tcPr>
            <w:tcW w:w="7046" w:type="dxa"/>
            <w:vAlign w:val="center"/>
          </w:tcPr>
          <w:p w:rsidR="00B16052" w:rsidRPr="001F3AE2" w:rsidRDefault="00B16052" w:rsidP="0030277B">
            <w:pPr>
              <w:rPr>
                <w:sz w:val="20"/>
                <w:szCs w:val="20"/>
              </w:rPr>
            </w:pPr>
            <w:r w:rsidRPr="001F3AE2">
              <w:rPr>
                <w:sz w:val="20"/>
                <w:szCs w:val="20"/>
              </w:rPr>
              <w:t>Діяльність інформаційних агентств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358</w:t>
            </w:r>
          </w:p>
        </w:tc>
        <w:tc>
          <w:tcPr>
            <w:tcW w:w="884" w:type="dxa"/>
            <w:vAlign w:val="center"/>
          </w:tcPr>
          <w:p w:rsidR="00B16052" w:rsidRPr="001F3AE2" w:rsidRDefault="00B16052" w:rsidP="0030277B">
            <w:pPr>
              <w:jc w:val="center"/>
              <w:rPr>
                <w:b/>
                <w:sz w:val="20"/>
                <w:szCs w:val="20"/>
              </w:rPr>
            </w:pPr>
            <w:r w:rsidRPr="001F3AE2">
              <w:rPr>
                <w:b/>
                <w:sz w:val="20"/>
                <w:szCs w:val="20"/>
              </w:rPr>
              <w:t>63.99</w:t>
            </w:r>
          </w:p>
        </w:tc>
        <w:tc>
          <w:tcPr>
            <w:tcW w:w="7046" w:type="dxa"/>
            <w:vAlign w:val="center"/>
          </w:tcPr>
          <w:p w:rsidR="00B16052" w:rsidRPr="001F3AE2" w:rsidRDefault="00B16052" w:rsidP="0030277B">
            <w:pPr>
              <w:rPr>
                <w:sz w:val="20"/>
                <w:szCs w:val="20"/>
              </w:rPr>
            </w:pPr>
            <w:r w:rsidRPr="001F3AE2">
              <w:rPr>
                <w:sz w:val="20"/>
                <w:szCs w:val="20"/>
              </w:rPr>
              <w:t>Надання інших інформаційних послуг,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359</w:t>
            </w:r>
          </w:p>
        </w:tc>
        <w:tc>
          <w:tcPr>
            <w:tcW w:w="884" w:type="dxa"/>
            <w:vAlign w:val="center"/>
          </w:tcPr>
          <w:p w:rsidR="00B16052" w:rsidRPr="001F3AE2" w:rsidRDefault="00B16052" w:rsidP="0030277B">
            <w:pPr>
              <w:jc w:val="center"/>
              <w:rPr>
                <w:b/>
                <w:sz w:val="20"/>
                <w:szCs w:val="20"/>
              </w:rPr>
            </w:pPr>
            <w:r w:rsidRPr="001F3AE2">
              <w:rPr>
                <w:b/>
                <w:sz w:val="20"/>
                <w:szCs w:val="20"/>
              </w:rPr>
              <w:t>65.11</w:t>
            </w:r>
          </w:p>
        </w:tc>
        <w:tc>
          <w:tcPr>
            <w:tcW w:w="7046" w:type="dxa"/>
            <w:vAlign w:val="center"/>
          </w:tcPr>
          <w:p w:rsidR="00B16052" w:rsidRPr="001F3AE2" w:rsidRDefault="00B16052" w:rsidP="0030277B">
            <w:pPr>
              <w:rPr>
                <w:sz w:val="20"/>
                <w:szCs w:val="20"/>
              </w:rPr>
            </w:pPr>
            <w:r w:rsidRPr="001F3AE2">
              <w:rPr>
                <w:sz w:val="20"/>
                <w:szCs w:val="20"/>
              </w:rPr>
              <w:t>Страхування життя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360</w:t>
            </w:r>
          </w:p>
        </w:tc>
        <w:tc>
          <w:tcPr>
            <w:tcW w:w="884" w:type="dxa"/>
            <w:vAlign w:val="center"/>
          </w:tcPr>
          <w:p w:rsidR="00B16052" w:rsidRPr="001F3AE2" w:rsidRDefault="00B16052" w:rsidP="0030277B">
            <w:pPr>
              <w:jc w:val="center"/>
              <w:rPr>
                <w:b/>
                <w:sz w:val="20"/>
                <w:szCs w:val="20"/>
              </w:rPr>
            </w:pPr>
            <w:r w:rsidRPr="001F3AE2">
              <w:rPr>
                <w:b/>
                <w:sz w:val="20"/>
                <w:szCs w:val="20"/>
              </w:rPr>
              <w:t>65.12</w:t>
            </w:r>
          </w:p>
        </w:tc>
        <w:tc>
          <w:tcPr>
            <w:tcW w:w="7046" w:type="dxa"/>
            <w:vAlign w:val="center"/>
          </w:tcPr>
          <w:p w:rsidR="00B16052" w:rsidRPr="001F3AE2" w:rsidRDefault="00B16052" w:rsidP="0030277B">
            <w:pPr>
              <w:rPr>
                <w:sz w:val="20"/>
                <w:szCs w:val="20"/>
              </w:rPr>
            </w:pPr>
            <w:r w:rsidRPr="001F3AE2">
              <w:rPr>
                <w:sz w:val="20"/>
                <w:szCs w:val="20"/>
              </w:rPr>
              <w:t>Інші види страхування, крім страхування життя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361</w:t>
            </w:r>
          </w:p>
        </w:tc>
        <w:tc>
          <w:tcPr>
            <w:tcW w:w="884" w:type="dxa"/>
            <w:vAlign w:val="center"/>
          </w:tcPr>
          <w:p w:rsidR="00B16052" w:rsidRPr="001F3AE2" w:rsidRDefault="00B16052" w:rsidP="0030277B">
            <w:pPr>
              <w:jc w:val="center"/>
              <w:rPr>
                <w:b/>
                <w:sz w:val="20"/>
                <w:szCs w:val="20"/>
              </w:rPr>
            </w:pPr>
            <w:r w:rsidRPr="001F3AE2">
              <w:rPr>
                <w:b/>
                <w:sz w:val="20"/>
                <w:szCs w:val="20"/>
              </w:rPr>
              <w:t>65.20</w:t>
            </w:r>
          </w:p>
        </w:tc>
        <w:tc>
          <w:tcPr>
            <w:tcW w:w="7046" w:type="dxa"/>
            <w:vAlign w:val="center"/>
          </w:tcPr>
          <w:p w:rsidR="00B16052" w:rsidRPr="001F3AE2" w:rsidRDefault="00B16052" w:rsidP="0030277B">
            <w:pPr>
              <w:rPr>
                <w:sz w:val="20"/>
                <w:szCs w:val="20"/>
              </w:rPr>
            </w:pPr>
            <w:r w:rsidRPr="001F3AE2">
              <w:rPr>
                <w:sz w:val="20"/>
                <w:szCs w:val="20"/>
              </w:rPr>
              <w:t>Перестрахування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362</w:t>
            </w:r>
          </w:p>
        </w:tc>
        <w:tc>
          <w:tcPr>
            <w:tcW w:w="884" w:type="dxa"/>
            <w:vAlign w:val="center"/>
          </w:tcPr>
          <w:p w:rsidR="00B16052" w:rsidRPr="001F3AE2" w:rsidRDefault="00B16052" w:rsidP="0030277B">
            <w:pPr>
              <w:jc w:val="center"/>
              <w:rPr>
                <w:b/>
                <w:sz w:val="20"/>
                <w:szCs w:val="20"/>
              </w:rPr>
            </w:pPr>
            <w:r w:rsidRPr="001F3AE2">
              <w:rPr>
                <w:b/>
                <w:sz w:val="20"/>
                <w:szCs w:val="20"/>
              </w:rPr>
              <w:t>66.11</w:t>
            </w:r>
          </w:p>
        </w:tc>
        <w:tc>
          <w:tcPr>
            <w:tcW w:w="7046" w:type="dxa"/>
            <w:vAlign w:val="center"/>
          </w:tcPr>
          <w:p w:rsidR="00B16052" w:rsidRPr="001F3AE2" w:rsidRDefault="00B16052" w:rsidP="0030277B">
            <w:pPr>
              <w:rPr>
                <w:sz w:val="20"/>
                <w:szCs w:val="20"/>
              </w:rPr>
            </w:pPr>
            <w:r w:rsidRPr="001F3AE2">
              <w:rPr>
                <w:sz w:val="20"/>
                <w:szCs w:val="20"/>
              </w:rPr>
              <w:t>Управління фінансовими ринками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363</w:t>
            </w:r>
          </w:p>
        </w:tc>
        <w:tc>
          <w:tcPr>
            <w:tcW w:w="884" w:type="dxa"/>
            <w:vAlign w:val="center"/>
          </w:tcPr>
          <w:p w:rsidR="00B16052" w:rsidRPr="001F3AE2" w:rsidRDefault="00B16052" w:rsidP="0030277B">
            <w:pPr>
              <w:jc w:val="center"/>
              <w:rPr>
                <w:b/>
                <w:sz w:val="20"/>
                <w:szCs w:val="20"/>
              </w:rPr>
            </w:pPr>
            <w:r w:rsidRPr="001F3AE2">
              <w:rPr>
                <w:b/>
                <w:sz w:val="20"/>
                <w:szCs w:val="20"/>
              </w:rPr>
              <w:t>66.12</w:t>
            </w:r>
          </w:p>
        </w:tc>
        <w:tc>
          <w:tcPr>
            <w:tcW w:w="7046" w:type="dxa"/>
            <w:vAlign w:val="center"/>
          </w:tcPr>
          <w:p w:rsidR="00B16052" w:rsidRPr="001F3AE2" w:rsidRDefault="00B16052" w:rsidP="0030277B">
            <w:pPr>
              <w:rPr>
                <w:sz w:val="20"/>
                <w:szCs w:val="20"/>
              </w:rPr>
            </w:pPr>
            <w:r w:rsidRPr="001F3AE2">
              <w:rPr>
                <w:sz w:val="20"/>
                <w:szCs w:val="20"/>
              </w:rPr>
              <w:t>Посередництво за договорами по цінних паперах або товарах</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364</w:t>
            </w:r>
          </w:p>
        </w:tc>
        <w:tc>
          <w:tcPr>
            <w:tcW w:w="884" w:type="dxa"/>
            <w:vAlign w:val="center"/>
          </w:tcPr>
          <w:p w:rsidR="00B16052" w:rsidRPr="001F3AE2" w:rsidRDefault="00B16052" w:rsidP="0030277B">
            <w:pPr>
              <w:jc w:val="center"/>
              <w:rPr>
                <w:b/>
                <w:sz w:val="20"/>
                <w:szCs w:val="20"/>
              </w:rPr>
            </w:pPr>
            <w:r w:rsidRPr="001F3AE2">
              <w:rPr>
                <w:b/>
                <w:sz w:val="20"/>
                <w:szCs w:val="20"/>
              </w:rPr>
              <w:t>66.19</w:t>
            </w:r>
          </w:p>
        </w:tc>
        <w:tc>
          <w:tcPr>
            <w:tcW w:w="7046" w:type="dxa"/>
            <w:vAlign w:val="center"/>
          </w:tcPr>
          <w:p w:rsidR="00B16052" w:rsidRPr="001F3AE2" w:rsidRDefault="00B16052" w:rsidP="0030277B">
            <w:pPr>
              <w:rPr>
                <w:sz w:val="20"/>
                <w:szCs w:val="20"/>
              </w:rPr>
            </w:pPr>
            <w:r w:rsidRPr="001F3AE2">
              <w:rPr>
                <w:sz w:val="20"/>
                <w:szCs w:val="20"/>
              </w:rPr>
              <w:t>Інша допоміжна діяльність у сфері фінансових послуг, крім страхування та пенсійного забезпечення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365</w:t>
            </w:r>
          </w:p>
        </w:tc>
        <w:tc>
          <w:tcPr>
            <w:tcW w:w="884" w:type="dxa"/>
            <w:vAlign w:val="center"/>
          </w:tcPr>
          <w:p w:rsidR="00B16052" w:rsidRPr="001F3AE2" w:rsidRDefault="00B16052" w:rsidP="0030277B">
            <w:pPr>
              <w:jc w:val="center"/>
              <w:rPr>
                <w:b/>
                <w:sz w:val="20"/>
                <w:szCs w:val="20"/>
              </w:rPr>
            </w:pPr>
            <w:r w:rsidRPr="001F3AE2">
              <w:rPr>
                <w:b/>
                <w:sz w:val="20"/>
                <w:szCs w:val="20"/>
              </w:rPr>
              <w:t>66.21</w:t>
            </w:r>
          </w:p>
        </w:tc>
        <w:tc>
          <w:tcPr>
            <w:tcW w:w="7046" w:type="dxa"/>
            <w:vAlign w:val="center"/>
          </w:tcPr>
          <w:p w:rsidR="00B16052" w:rsidRPr="001F3AE2" w:rsidRDefault="00B16052" w:rsidP="0030277B">
            <w:pPr>
              <w:rPr>
                <w:sz w:val="20"/>
                <w:szCs w:val="20"/>
              </w:rPr>
            </w:pPr>
            <w:r w:rsidRPr="001F3AE2">
              <w:rPr>
                <w:sz w:val="20"/>
                <w:szCs w:val="20"/>
              </w:rPr>
              <w:t>Оцінювання ризиків та завданої шкоди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366</w:t>
            </w:r>
          </w:p>
        </w:tc>
        <w:tc>
          <w:tcPr>
            <w:tcW w:w="884" w:type="dxa"/>
            <w:vAlign w:val="center"/>
          </w:tcPr>
          <w:p w:rsidR="00B16052" w:rsidRPr="001F3AE2" w:rsidRDefault="00B16052" w:rsidP="0030277B">
            <w:pPr>
              <w:jc w:val="center"/>
              <w:rPr>
                <w:b/>
                <w:sz w:val="20"/>
                <w:szCs w:val="20"/>
              </w:rPr>
            </w:pPr>
            <w:r w:rsidRPr="001F3AE2">
              <w:rPr>
                <w:b/>
                <w:sz w:val="20"/>
                <w:szCs w:val="20"/>
              </w:rPr>
              <w:t>66.22</w:t>
            </w:r>
          </w:p>
        </w:tc>
        <w:tc>
          <w:tcPr>
            <w:tcW w:w="7046" w:type="dxa"/>
            <w:vAlign w:val="center"/>
          </w:tcPr>
          <w:p w:rsidR="00B16052" w:rsidRPr="001F3AE2" w:rsidRDefault="00B16052" w:rsidP="0030277B">
            <w:pPr>
              <w:rPr>
                <w:sz w:val="20"/>
                <w:szCs w:val="20"/>
              </w:rPr>
            </w:pPr>
            <w:r w:rsidRPr="001F3AE2">
              <w:rPr>
                <w:sz w:val="20"/>
                <w:szCs w:val="20"/>
              </w:rPr>
              <w:t>Діяльність страхових агентів і брокерів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367</w:t>
            </w:r>
          </w:p>
        </w:tc>
        <w:tc>
          <w:tcPr>
            <w:tcW w:w="884" w:type="dxa"/>
            <w:vAlign w:val="center"/>
          </w:tcPr>
          <w:p w:rsidR="00B16052" w:rsidRPr="001F3AE2" w:rsidRDefault="00B16052" w:rsidP="0030277B">
            <w:pPr>
              <w:jc w:val="center"/>
              <w:rPr>
                <w:b/>
                <w:sz w:val="20"/>
                <w:szCs w:val="20"/>
              </w:rPr>
            </w:pPr>
            <w:r w:rsidRPr="001F3AE2">
              <w:rPr>
                <w:b/>
                <w:sz w:val="20"/>
                <w:szCs w:val="20"/>
              </w:rPr>
              <w:t>66.29</w:t>
            </w:r>
          </w:p>
        </w:tc>
        <w:tc>
          <w:tcPr>
            <w:tcW w:w="7046" w:type="dxa"/>
            <w:vAlign w:val="center"/>
          </w:tcPr>
          <w:p w:rsidR="00B16052" w:rsidRPr="001F3AE2" w:rsidRDefault="00B16052" w:rsidP="0030277B">
            <w:pPr>
              <w:rPr>
                <w:sz w:val="20"/>
                <w:szCs w:val="20"/>
              </w:rPr>
            </w:pPr>
            <w:r w:rsidRPr="001F3AE2">
              <w:rPr>
                <w:sz w:val="20"/>
                <w:szCs w:val="20"/>
              </w:rPr>
              <w:t>Інша допоміжна діяльність у сфері страхування та пенсійного забезпечення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368</w:t>
            </w:r>
          </w:p>
        </w:tc>
        <w:tc>
          <w:tcPr>
            <w:tcW w:w="884" w:type="dxa"/>
            <w:vAlign w:val="center"/>
          </w:tcPr>
          <w:p w:rsidR="00B16052" w:rsidRPr="001F3AE2" w:rsidRDefault="00B16052" w:rsidP="0030277B">
            <w:pPr>
              <w:jc w:val="center"/>
              <w:rPr>
                <w:b/>
                <w:sz w:val="20"/>
                <w:szCs w:val="20"/>
              </w:rPr>
            </w:pPr>
            <w:r w:rsidRPr="001F3AE2">
              <w:rPr>
                <w:b/>
                <w:sz w:val="20"/>
                <w:szCs w:val="20"/>
              </w:rPr>
              <w:t>66.30</w:t>
            </w:r>
          </w:p>
        </w:tc>
        <w:tc>
          <w:tcPr>
            <w:tcW w:w="7046" w:type="dxa"/>
            <w:vAlign w:val="center"/>
          </w:tcPr>
          <w:p w:rsidR="00B16052" w:rsidRPr="001F3AE2" w:rsidRDefault="00B16052" w:rsidP="0030277B">
            <w:pPr>
              <w:rPr>
                <w:sz w:val="20"/>
                <w:szCs w:val="20"/>
              </w:rPr>
            </w:pPr>
            <w:r w:rsidRPr="001F3AE2">
              <w:rPr>
                <w:sz w:val="20"/>
                <w:szCs w:val="20"/>
              </w:rPr>
              <w:t>Управління фондами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369</w:t>
            </w:r>
          </w:p>
        </w:tc>
        <w:tc>
          <w:tcPr>
            <w:tcW w:w="884" w:type="dxa"/>
            <w:vAlign w:val="center"/>
          </w:tcPr>
          <w:p w:rsidR="00B16052" w:rsidRPr="001F3AE2" w:rsidRDefault="00B16052" w:rsidP="0030277B">
            <w:pPr>
              <w:jc w:val="center"/>
              <w:rPr>
                <w:b/>
                <w:sz w:val="20"/>
                <w:szCs w:val="20"/>
              </w:rPr>
            </w:pPr>
            <w:r w:rsidRPr="001F3AE2">
              <w:rPr>
                <w:b/>
                <w:sz w:val="20"/>
                <w:szCs w:val="20"/>
              </w:rPr>
              <w:t>68.10</w:t>
            </w:r>
          </w:p>
        </w:tc>
        <w:tc>
          <w:tcPr>
            <w:tcW w:w="7046" w:type="dxa"/>
            <w:vAlign w:val="center"/>
          </w:tcPr>
          <w:p w:rsidR="00B16052" w:rsidRPr="001F3AE2" w:rsidRDefault="00B16052" w:rsidP="0030277B">
            <w:pPr>
              <w:rPr>
                <w:sz w:val="20"/>
                <w:szCs w:val="20"/>
              </w:rPr>
            </w:pPr>
            <w:r w:rsidRPr="001F3AE2">
              <w:rPr>
                <w:sz w:val="20"/>
                <w:szCs w:val="20"/>
              </w:rPr>
              <w:t>Купівля та продаж власного нерухомого майна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370</w:t>
            </w:r>
          </w:p>
        </w:tc>
        <w:tc>
          <w:tcPr>
            <w:tcW w:w="884" w:type="dxa"/>
            <w:vAlign w:val="center"/>
          </w:tcPr>
          <w:p w:rsidR="00B16052" w:rsidRPr="001F3AE2" w:rsidRDefault="00B16052" w:rsidP="0030277B">
            <w:pPr>
              <w:jc w:val="center"/>
              <w:rPr>
                <w:b/>
                <w:sz w:val="20"/>
                <w:szCs w:val="20"/>
              </w:rPr>
            </w:pPr>
            <w:r w:rsidRPr="001F3AE2">
              <w:rPr>
                <w:b/>
                <w:sz w:val="20"/>
                <w:szCs w:val="20"/>
              </w:rPr>
              <w:t>68.20</w:t>
            </w:r>
          </w:p>
        </w:tc>
        <w:tc>
          <w:tcPr>
            <w:tcW w:w="7046" w:type="dxa"/>
            <w:vAlign w:val="center"/>
          </w:tcPr>
          <w:p w:rsidR="00B16052" w:rsidRPr="001F3AE2" w:rsidRDefault="00B16052" w:rsidP="0030277B">
            <w:pPr>
              <w:rPr>
                <w:sz w:val="20"/>
                <w:szCs w:val="20"/>
              </w:rPr>
            </w:pPr>
            <w:r w:rsidRPr="001F3AE2">
              <w:rPr>
                <w:sz w:val="20"/>
                <w:szCs w:val="20"/>
              </w:rPr>
              <w:t>Надання в оренду й експлуатацію власного чи орендованого нерухомого майна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371</w:t>
            </w:r>
          </w:p>
        </w:tc>
        <w:tc>
          <w:tcPr>
            <w:tcW w:w="884" w:type="dxa"/>
            <w:vAlign w:val="center"/>
          </w:tcPr>
          <w:p w:rsidR="00B16052" w:rsidRPr="001F3AE2" w:rsidRDefault="00B16052" w:rsidP="0030277B">
            <w:pPr>
              <w:jc w:val="center"/>
              <w:rPr>
                <w:b/>
                <w:sz w:val="20"/>
                <w:szCs w:val="20"/>
              </w:rPr>
            </w:pPr>
            <w:r w:rsidRPr="001F3AE2">
              <w:rPr>
                <w:b/>
                <w:sz w:val="20"/>
                <w:szCs w:val="20"/>
              </w:rPr>
              <w:t>68.31</w:t>
            </w:r>
          </w:p>
        </w:tc>
        <w:tc>
          <w:tcPr>
            <w:tcW w:w="7046" w:type="dxa"/>
            <w:vAlign w:val="center"/>
          </w:tcPr>
          <w:p w:rsidR="00B16052" w:rsidRPr="001F3AE2" w:rsidRDefault="00B16052" w:rsidP="0030277B">
            <w:pPr>
              <w:rPr>
                <w:sz w:val="20"/>
                <w:szCs w:val="20"/>
              </w:rPr>
            </w:pPr>
            <w:r w:rsidRPr="001F3AE2">
              <w:rPr>
                <w:sz w:val="20"/>
                <w:szCs w:val="20"/>
              </w:rPr>
              <w:t>Агентства нерухомості</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372</w:t>
            </w:r>
          </w:p>
        </w:tc>
        <w:tc>
          <w:tcPr>
            <w:tcW w:w="884" w:type="dxa"/>
            <w:vAlign w:val="center"/>
          </w:tcPr>
          <w:p w:rsidR="00B16052" w:rsidRPr="001F3AE2" w:rsidRDefault="00B16052" w:rsidP="0030277B">
            <w:pPr>
              <w:jc w:val="center"/>
              <w:rPr>
                <w:b/>
                <w:sz w:val="20"/>
                <w:szCs w:val="20"/>
              </w:rPr>
            </w:pPr>
            <w:r w:rsidRPr="001F3AE2">
              <w:rPr>
                <w:b/>
                <w:sz w:val="20"/>
                <w:szCs w:val="20"/>
              </w:rPr>
              <w:t>68.32</w:t>
            </w:r>
          </w:p>
        </w:tc>
        <w:tc>
          <w:tcPr>
            <w:tcW w:w="7046" w:type="dxa"/>
            <w:vAlign w:val="center"/>
          </w:tcPr>
          <w:p w:rsidR="00B16052" w:rsidRPr="001F3AE2" w:rsidRDefault="00B16052" w:rsidP="0030277B">
            <w:pPr>
              <w:rPr>
                <w:sz w:val="20"/>
                <w:szCs w:val="20"/>
              </w:rPr>
            </w:pPr>
            <w:r w:rsidRPr="001F3AE2">
              <w:rPr>
                <w:sz w:val="20"/>
                <w:szCs w:val="20"/>
              </w:rPr>
              <w:t>Управління нерухомим майном за винагороду або на основі контракту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373</w:t>
            </w:r>
          </w:p>
        </w:tc>
        <w:tc>
          <w:tcPr>
            <w:tcW w:w="884" w:type="dxa"/>
            <w:vAlign w:val="center"/>
          </w:tcPr>
          <w:p w:rsidR="00B16052" w:rsidRPr="001F3AE2" w:rsidRDefault="00B16052" w:rsidP="0030277B">
            <w:pPr>
              <w:jc w:val="center"/>
              <w:rPr>
                <w:b/>
                <w:sz w:val="20"/>
                <w:szCs w:val="20"/>
              </w:rPr>
            </w:pPr>
            <w:r w:rsidRPr="001F3AE2">
              <w:rPr>
                <w:b/>
                <w:sz w:val="20"/>
                <w:szCs w:val="20"/>
              </w:rPr>
              <w:t>69.10</w:t>
            </w:r>
          </w:p>
        </w:tc>
        <w:tc>
          <w:tcPr>
            <w:tcW w:w="7046" w:type="dxa"/>
            <w:vAlign w:val="center"/>
          </w:tcPr>
          <w:p w:rsidR="00B16052" w:rsidRPr="001F3AE2" w:rsidRDefault="00B16052" w:rsidP="0030277B">
            <w:pPr>
              <w:rPr>
                <w:sz w:val="20"/>
                <w:szCs w:val="20"/>
              </w:rPr>
            </w:pPr>
            <w:r w:rsidRPr="001F3AE2">
              <w:rPr>
                <w:sz w:val="20"/>
                <w:szCs w:val="20"/>
              </w:rPr>
              <w:t>Діяльність у сфері права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374</w:t>
            </w:r>
          </w:p>
        </w:tc>
        <w:tc>
          <w:tcPr>
            <w:tcW w:w="884" w:type="dxa"/>
            <w:vAlign w:val="center"/>
          </w:tcPr>
          <w:p w:rsidR="00B16052" w:rsidRPr="001F3AE2" w:rsidRDefault="00B16052" w:rsidP="0030277B">
            <w:pPr>
              <w:jc w:val="center"/>
              <w:rPr>
                <w:b/>
                <w:sz w:val="20"/>
                <w:szCs w:val="20"/>
              </w:rPr>
            </w:pPr>
            <w:r w:rsidRPr="001F3AE2">
              <w:rPr>
                <w:b/>
                <w:sz w:val="20"/>
                <w:szCs w:val="20"/>
              </w:rPr>
              <w:t>69.20</w:t>
            </w:r>
          </w:p>
        </w:tc>
        <w:tc>
          <w:tcPr>
            <w:tcW w:w="7046" w:type="dxa"/>
            <w:vAlign w:val="center"/>
          </w:tcPr>
          <w:p w:rsidR="00B16052" w:rsidRPr="001F3AE2" w:rsidRDefault="00B16052" w:rsidP="0030277B">
            <w:pPr>
              <w:rPr>
                <w:sz w:val="20"/>
                <w:szCs w:val="20"/>
              </w:rPr>
            </w:pPr>
            <w:r w:rsidRPr="001F3AE2">
              <w:rPr>
                <w:sz w:val="20"/>
                <w:szCs w:val="20"/>
              </w:rPr>
              <w:t>Діяльність у сфері бухгалтерського обліку й аудиту; консультування з питань оподаткування </w:t>
            </w:r>
            <w:r w:rsidRPr="001F3AE2">
              <w:rPr>
                <w:b/>
                <w:i/>
                <w:sz w:val="20"/>
                <w:szCs w:val="20"/>
              </w:rPr>
              <w:t>(крім аудиту)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lang w:val="en-US"/>
              </w:rPr>
            </w:pPr>
            <w:r w:rsidRPr="001F3AE2">
              <w:rPr>
                <w:b/>
                <w:i/>
                <w:sz w:val="20"/>
                <w:szCs w:val="20"/>
                <w:lang w:val="en-US"/>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375</w:t>
            </w:r>
          </w:p>
        </w:tc>
        <w:tc>
          <w:tcPr>
            <w:tcW w:w="884" w:type="dxa"/>
            <w:vAlign w:val="center"/>
          </w:tcPr>
          <w:p w:rsidR="00B16052" w:rsidRPr="001F3AE2" w:rsidRDefault="00B16052" w:rsidP="0030277B">
            <w:pPr>
              <w:jc w:val="center"/>
              <w:rPr>
                <w:b/>
                <w:sz w:val="20"/>
                <w:szCs w:val="20"/>
              </w:rPr>
            </w:pPr>
            <w:r w:rsidRPr="001F3AE2">
              <w:rPr>
                <w:b/>
                <w:sz w:val="20"/>
                <w:szCs w:val="20"/>
              </w:rPr>
              <w:t>70.10</w:t>
            </w:r>
          </w:p>
        </w:tc>
        <w:tc>
          <w:tcPr>
            <w:tcW w:w="7046" w:type="dxa"/>
            <w:vAlign w:val="center"/>
          </w:tcPr>
          <w:p w:rsidR="00B16052" w:rsidRPr="001F3AE2" w:rsidRDefault="00B16052" w:rsidP="0030277B">
            <w:pPr>
              <w:rPr>
                <w:sz w:val="20"/>
                <w:szCs w:val="20"/>
              </w:rPr>
            </w:pPr>
            <w:r w:rsidRPr="001F3AE2">
              <w:rPr>
                <w:sz w:val="20"/>
                <w:szCs w:val="20"/>
              </w:rPr>
              <w:t>Діяльність головних управлінь (хед-офісів)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376</w:t>
            </w:r>
          </w:p>
        </w:tc>
        <w:tc>
          <w:tcPr>
            <w:tcW w:w="884" w:type="dxa"/>
            <w:vAlign w:val="center"/>
          </w:tcPr>
          <w:p w:rsidR="00B16052" w:rsidRPr="001F3AE2" w:rsidRDefault="00B16052" w:rsidP="0030277B">
            <w:pPr>
              <w:jc w:val="center"/>
              <w:rPr>
                <w:b/>
                <w:sz w:val="20"/>
                <w:szCs w:val="20"/>
              </w:rPr>
            </w:pPr>
            <w:r w:rsidRPr="001F3AE2">
              <w:rPr>
                <w:b/>
                <w:sz w:val="20"/>
                <w:szCs w:val="20"/>
              </w:rPr>
              <w:t>70.21</w:t>
            </w:r>
          </w:p>
        </w:tc>
        <w:tc>
          <w:tcPr>
            <w:tcW w:w="7046" w:type="dxa"/>
            <w:vAlign w:val="center"/>
          </w:tcPr>
          <w:p w:rsidR="00B16052" w:rsidRPr="001F3AE2" w:rsidRDefault="00B16052" w:rsidP="0030277B">
            <w:pPr>
              <w:rPr>
                <w:sz w:val="20"/>
                <w:szCs w:val="20"/>
              </w:rPr>
            </w:pPr>
            <w:r w:rsidRPr="001F3AE2">
              <w:rPr>
                <w:sz w:val="20"/>
                <w:szCs w:val="20"/>
              </w:rPr>
              <w:t>Діяльність у сфері зв'язків із громадськістю</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377</w:t>
            </w:r>
          </w:p>
        </w:tc>
        <w:tc>
          <w:tcPr>
            <w:tcW w:w="884" w:type="dxa"/>
            <w:vAlign w:val="center"/>
          </w:tcPr>
          <w:p w:rsidR="00B16052" w:rsidRPr="001F3AE2" w:rsidRDefault="00B16052" w:rsidP="0030277B">
            <w:pPr>
              <w:jc w:val="center"/>
              <w:rPr>
                <w:b/>
                <w:sz w:val="20"/>
                <w:szCs w:val="20"/>
              </w:rPr>
            </w:pPr>
            <w:r w:rsidRPr="001F3AE2">
              <w:rPr>
                <w:b/>
                <w:sz w:val="20"/>
                <w:szCs w:val="20"/>
              </w:rPr>
              <w:t>70.22</w:t>
            </w:r>
          </w:p>
        </w:tc>
        <w:tc>
          <w:tcPr>
            <w:tcW w:w="7046" w:type="dxa"/>
            <w:vAlign w:val="center"/>
          </w:tcPr>
          <w:p w:rsidR="00B16052" w:rsidRPr="001F3AE2" w:rsidRDefault="00B16052" w:rsidP="0030277B">
            <w:pPr>
              <w:rPr>
                <w:sz w:val="20"/>
                <w:szCs w:val="20"/>
              </w:rPr>
            </w:pPr>
            <w:r w:rsidRPr="001F3AE2">
              <w:rPr>
                <w:sz w:val="20"/>
                <w:szCs w:val="20"/>
              </w:rPr>
              <w:t>Консультування з питань комерційної діяльності й керування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378</w:t>
            </w:r>
          </w:p>
        </w:tc>
        <w:tc>
          <w:tcPr>
            <w:tcW w:w="884" w:type="dxa"/>
            <w:vAlign w:val="center"/>
          </w:tcPr>
          <w:p w:rsidR="00B16052" w:rsidRPr="001F3AE2" w:rsidRDefault="00B16052" w:rsidP="0030277B">
            <w:pPr>
              <w:jc w:val="center"/>
              <w:rPr>
                <w:b/>
                <w:sz w:val="20"/>
                <w:szCs w:val="20"/>
              </w:rPr>
            </w:pPr>
            <w:r w:rsidRPr="001F3AE2">
              <w:rPr>
                <w:b/>
                <w:sz w:val="20"/>
                <w:szCs w:val="20"/>
              </w:rPr>
              <w:t>71.11</w:t>
            </w:r>
          </w:p>
        </w:tc>
        <w:tc>
          <w:tcPr>
            <w:tcW w:w="7046" w:type="dxa"/>
            <w:vAlign w:val="center"/>
          </w:tcPr>
          <w:p w:rsidR="00B16052" w:rsidRPr="001F3AE2" w:rsidRDefault="00B16052" w:rsidP="0030277B">
            <w:pPr>
              <w:rPr>
                <w:sz w:val="20"/>
                <w:szCs w:val="20"/>
              </w:rPr>
            </w:pPr>
            <w:r w:rsidRPr="001F3AE2">
              <w:rPr>
                <w:sz w:val="20"/>
                <w:szCs w:val="20"/>
              </w:rPr>
              <w:t>Діяльність у сфері архітектури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379</w:t>
            </w:r>
          </w:p>
        </w:tc>
        <w:tc>
          <w:tcPr>
            <w:tcW w:w="884" w:type="dxa"/>
            <w:vAlign w:val="center"/>
          </w:tcPr>
          <w:p w:rsidR="00B16052" w:rsidRPr="001F3AE2" w:rsidRDefault="00B16052" w:rsidP="0030277B">
            <w:pPr>
              <w:jc w:val="center"/>
              <w:rPr>
                <w:b/>
                <w:sz w:val="20"/>
                <w:szCs w:val="20"/>
              </w:rPr>
            </w:pPr>
            <w:r w:rsidRPr="001F3AE2">
              <w:rPr>
                <w:b/>
                <w:sz w:val="20"/>
                <w:szCs w:val="20"/>
              </w:rPr>
              <w:t>71.12</w:t>
            </w:r>
          </w:p>
        </w:tc>
        <w:tc>
          <w:tcPr>
            <w:tcW w:w="7046" w:type="dxa"/>
            <w:vAlign w:val="center"/>
          </w:tcPr>
          <w:p w:rsidR="00B16052" w:rsidRPr="001F3AE2" w:rsidRDefault="00B16052" w:rsidP="0030277B">
            <w:pPr>
              <w:rPr>
                <w:sz w:val="20"/>
                <w:szCs w:val="20"/>
              </w:rPr>
            </w:pPr>
            <w:r w:rsidRPr="001F3AE2">
              <w:rPr>
                <w:sz w:val="20"/>
                <w:szCs w:val="20"/>
              </w:rPr>
              <w:t>Діяльність у сфері інжинірингу, геології та геодезії, надання послуг технічного консультування в цих сферах</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380</w:t>
            </w:r>
          </w:p>
        </w:tc>
        <w:tc>
          <w:tcPr>
            <w:tcW w:w="884" w:type="dxa"/>
            <w:vAlign w:val="center"/>
          </w:tcPr>
          <w:p w:rsidR="00B16052" w:rsidRPr="001F3AE2" w:rsidRDefault="00B16052" w:rsidP="0030277B">
            <w:pPr>
              <w:jc w:val="center"/>
              <w:rPr>
                <w:b/>
                <w:sz w:val="20"/>
                <w:szCs w:val="20"/>
              </w:rPr>
            </w:pPr>
            <w:r w:rsidRPr="001F3AE2">
              <w:rPr>
                <w:b/>
                <w:sz w:val="20"/>
                <w:szCs w:val="20"/>
              </w:rPr>
              <w:t>71.20</w:t>
            </w:r>
          </w:p>
        </w:tc>
        <w:tc>
          <w:tcPr>
            <w:tcW w:w="7046" w:type="dxa"/>
            <w:vAlign w:val="center"/>
          </w:tcPr>
          <w:p w:rsidR="00B16052" w:rsidRPr="001F3AE2" w:rsidRDefault="00B16052" w:rsidP="0030277B">
            <w:pPr>
              <w:rPr>
                <w:sz w:val="20"/>
                <w:szCs w:val="20"/>
              </w:rPr>
            </w:pPr>
            <w:r w:rsidRPr="001F3AE2">
              <w:rPr>
                <w:sz w:val="20"/>
                <w:szCs w:val="20"/>
              </w:rPr>
              <w:t>Технічні випробування та дослідження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381</w:t>
            </w:r>
          </w:p>
        </w:tc>
        <w:tc>
          <w:tcPr>
            <w:tcW w:w="884" w:type="dxa"/>
            <w:vAlign w:val="center"/>
          </w:tcPr>
          <w:p w:rsidR="00B16052" w:rsidRPr="001F3AE2" w:rsidRDefault="00B16052" w:rsidP="0030277B">
            <w:pPr>
              <w:jc w:val="center"/>
              <w:rPr>
                <w:b/>
                <w:sz w:val="20"/>
                <w:szCs w:val="20"/>
              </w:rPr>
            </w:pPr>
            <w:r w:rsidRPr="001F3AE2">
              <w:rPr>
                <w:b/>
                <w:sz w:val="20"/>
                <w:szCs w:val="20"/>
              </w:rPr>
              <w:t>72.11</w:t>
            </w:r>
          </w:p>
        </w:tc>
        <w:tc>
          <w:tcPr>
            <w:tcW w:w="7046" w:type="dxa"/>
            <w:vAlign w:val="center"/>
          </w:tcPr>
          <w:p w:rsidR="00B16052" w:rsidRPr="001F3AE2" w:rsidRDefault="00B16052" w:rsidP="0030277B">
            <w:pPr>
              <w:rPr>
                <w:sz w:val="20"/>
                <w:szCs w:val="20"/>
              </w:rPr>
            </w:pPr>
            <w:r w:rsidRPr="001F3AE2">
              <w:rPr>
                <w:sz w:val="20"/>
                <w:szCs w:val="20"/>
              </w:rPr>
              <w:t>Дослідження й експериментальні розробки у сфері біотехнологій</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382</w:t>
            </w:r>
          </w:p>
        </w:tc>
        <w:tc>
          <w:tcPr>
            <w:tcW w:w="884" w:type="dxa"/>
            <w:vAlign w:val="center"/>
          </w:tcPr>
          <w:p w:rsidR="00B16052" w:rsidRPr="001F3AE2" w:rsidRDefault="00B16052" w:rsidP="0030277B">
            <w:pPr>
              <w:jc w:val="center"/>
              <w:rPr>
                <w:b/>
                <w:sz w:val="20"/>
                <w:szCs w:val="20"/>
              </w:rPr>
            </w:pPr>
            <w:r w:rsidRPr="001F3AE2">
              <w:rPr>
                <w:b/>
                <w:sz w:val="20"/>
                <w:szCs w:val="20"/>
              </w:rPr>
              <w:t>72.19</w:t>
            </w:r>
          </w:p>
        </w:tc>
        <w:tc>
          <w:tcPr>
            <w:tcW w:w="7046" w:type="dxa"/>
            <w:vAlign w:val="center"/>
          </w:tcPr>
          <w:p w:rsidR="00B16052" w:rsidRPr="001F3AE2" w:rsidRDefault="00B16052" w:rsidP="0030277B">
            <w:pPr>
              <w:rPr>
                <w:sz w:val="20"/>
                <w:szCs w:val="20"/>
              </w:rPr>
            </w:pPr>
            <w:r w:rsidRPr="001F3AE2">
              <w:rPr>
                <w:sz w:val="20"/>
                <w:szCs w:val="20"/>
              </w:rPr>
              <w:t>Дослідження й експериментальні розробки у сфері інших природничих і технічних наук</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383</w:t>
            </w:r>
          </w:p>
        </w:tc>
        <w:tc>
          <w:tcPr>
            <w:tcW w:w="884" w:type="dxa"/>
            <w:vAlign w:val="center"/>
          </w:tcPr>
          <w:p w:rsidR="00B16052" w:rsidRPr="001F3AE2" w:rsidRDefault="00B16052" w:rsidP="0030277B">
            <w:pPr>
              <w:jc w:val="center"/>
              <w:rPr>
                <w:b/>
                <w:sz w:val="20"/>
                <w:szCs w:val="20"/>
              </w:rPr>
            </w:pPr>
            <w:r w:rsidRPr="001F3AE2">
              <w:rPr>
                <w:b/>
                <w:sz w:val="20"/>
                <w:szCs w:val="20"/>
              </w:rPr>
              <w:t>72.20</w:t>
            </w:r>
          </w:p>
        </w:tc>
        <w:tc>
          <w:tcPr>
            <w:tcW w:w="7046" w:type="dxa"/>
            <w:vAlign w:val="center"/>
          </w:tcPr>
          <w:p w:rsidR="00B16052" w:rsidRPr="001F3AE2" w:rsidRDefault="00B16052" w:rsidP="0030277B">
            <w:pPr>
              <w:rPr>
                <w:sz w:val="20"/>
                <w:szCs w:val="20"/>
              </w:rPr>
            </w:pPr>
            <w:r w:rsidRPr="001F3AE2">
              <w:rPr>
                <w:sz w:val="20"/>
                <w:szCs w:val="20"/>
              </w:rPr>
              <w:t>Дослідження й експериментальні розробки у сфері суспільних і гуманітарних наук</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384</w:t>
            </w:r>
          </w:p>
        </w:tc>
        <w:tc>
          <w:tcPr>
            <w:tcW w:w="884" w:type="dxa"/>
            <w:vAlign w:val="center"/>
          </w:tcPr>
          <w:p w:rsidR="00B16052" w:rsidRPr="001F3AE2" w:rsidRDefault="00B16052" w:rsidP="0030277B">
            <w:pPr>
              <w:jc w:val="center"/>
              <w:rPr>
                <w:b/>
                <w:sz w:val="20"/>
                <w:szCs w:val="20"/>
              </w:rPr>
            </w:pPr>
            <w:r w:rsidRPr="001F3AE2">
              <w:rPr>
                <w:b/>
                <w:sz w:val="20"/>
                <w:szCs w:val="20"/>
              </w:rPr>
              <w:t>73.11</w:t>
            </w:r>
          </w:p>
        </w:tc>
        <w:tc>
          <w:tcPr>
            <w:tcW w:w="7046" w:type="dxa"/>
            <w:vAlign w:val="center"/>
          </w:tcPr>
          <w:p w:rsidR="00B16052" w:rsidRPr="001F3AE2" w:rsidRDefault="00B16052" w:rsidP="0030277B">
            <w:pPr>
              <w:rPr>
                <w:sz w:val="20"/>
                <w:szCs w:val="20"/>
              </w:rPr>
            </w:pPr>
            <w:r w:rsidRPr="001F3AE2">
              <w:rPr>
                <w:sz w:val="20"/>
                <w:szCs w:val="20"/>
              </w:rPr>
              <w:t>Рекламні агентства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385</w:t>
            </w:r>
          </w:p>
        </w:tc>
        <w:tc>
          <w:tcPr>
            <w:tcW w:w="884" w:type="dxa"/>
            <w:vAlign w:val="center"/>
          </w:tcPr>
          <w:p w:rsidR="00B16052" w:rsidRPr="001F3AE2" w:rsidRDefault="00B16052" w:rsidP="0030277B">
            <w:pPr>
              <w:jc w:val="center"/>
              <w:rPr>
                <w:b/>
                <w:sz w:val="20"/>
                <w:szCs w:val="20"/>
              </w:rPr>
            </w:pPr>
            <w:r w:rsidRPr="001F3AE2">
              <w:rPr>
                <w:b/>
                <w:sz w:val="20"/>
                <w:szCs w:val="20"/>
              </w:rPr>
              <w:t>73.12</w:t>
            </w:r>
          </w:p>
        </w:tc>
        <w:tc>
          <w:tcPr>
            <w:tcW w:w="7046" w:type="dxa"/>
            <w:vAlign w:val="center"/>
          </w:tcPr>
          <w:p w:rsidR="00B16052" w:rsidRPr="001F3AE2" w:rsidRDefault="00B16052" w:rsidP="0030277B">
            <w:pPr>
              <w:rPr>
                <w:sz w:val="20"/>
                <w:szCs w:val="20"/>
              </w:rPr>
            </w:pPr>
            <w:r w:rsidRPr="001F3AE2">
              <w:rPr>
                <w:sz w:val="20"/>
                <w:szCs w:val="20"/>
              </w:rPr>
              <w:t>Посередництво в розміщенні реклами в засобах масової інформації</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386</w:t>
            </w:r>
          </w:p>
        </w:tc>
        <w:tc>
          <w:tcPr>
            <w:tcW w:w="884" w:type="dxa"/>
            <w:vAlign w:val="center"/>
          </w:tcPr>
          <w:p w:rsidR="00B16052" w:rsidRPr="001F3AE2" w:rsidRDefault="00B16052" w:rsidP="0030277B">
            <w:pPr>
              <w:jc w:val="center"/>
              <w:rPr>
                <w:b/>
                <w:sz w:val="20"/>
                <w:szCs w:val="20"/>
              </w:rPr>
            </w:pPr>
            <w:r w:rsidRPr="001F3AE2">
              <w:rPr>
                <w:b/>
                <w:sz w:val="20"/>
                <w:szCs w:val="20"/>
              </w:rPr>
              <w:t>73.20</w:t>
            </w:r>
          </w:p>
        </w:tc>
        <w:tc>
          <w:tcPr>
            <w:tcW w:w="7046" w:type="dxa"/>
            <w:vAlign w:val="center"/>
          </w:tcPr>
          <w:p w:rsidR="00B16052" w:rsidRPr="001F3AE2" w:rsidRDefault="00B16052" w:rsidP="0030277B">
            <w:pPr>
              <w:rPr>
                <w:sz w:val="20"/>
                <w:szCs w:val="20"/>
              </w:rPr>
            </w:pPr>
            <w:r w:rsidRPr="001F3AE2">
              <w:rPr>
                <w:sz w:val="20"/>
                <w:szCs w:val="20"/>
              </w:rPr>
              <w:t>Дослідження кон'юнктури ринку та виявлення громадської думки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387</w:t>
            </w:r>
          </w:p>
        </w:tc>
        <w:tc>
          <w:tcPr>
            <w:tcW w:w="884" w:type="dxa"/>
            <w:vAlign w:val="center"/>
          </w:tcPr>
          <w:p w:rsidR="00B16052" w:rsidRPr="001F3AE2" w:rsidRDefault="00B16052" w:rsidP="0030277B">
            <w:pPr>
              <w:jc w:val="center"/>
              <w:rPr>
                <w:b/>
                <w:sz w:val="20"/>
                <w:szCs w:val="20"/>
              </w:rPr>
            </w:pPr>
            <w:r w:rsidRPr="001F3AE2">
              <w:rPr>
                <w:b/>
                <w:sz w:val="20"/>
                <w:szCs w:val="20"/>
              </w:rPr>
              <w:t>74.10</w:t>
            </w:r>
          </w:p>
        </w:tc>
        <w:tc>
          <w:tcPr>
            <w:tcW w:w="7046" w:type="dxa"/>
            <w:vAlign w:val="center"/>
          </w:tcPr>
          <w:p w:rsidR="00B16052" w:rsidRPr="001F3AE2" w:rsidRDefault="00B16052" w:rsidP="0030277B">
            <w:pPr>
              <w:rPr>
                <w:sz w:val="20"/>
                <w:szCs w:val="20"/>
              </w:rPr>
            </w:pPr>
            <w:r w:rsidRPr="001F3AE2">
              <w:rPr>
                <w:sz w:val="20"/>
                <w:szCs w:val="20"/>
              </w:rPr>
              <w:t>Спеціалізована діяльність із дизайну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388</w:t>
            </w:r>
          </w:p>
        </w:tc>
        <w:tc>
          <w:tcPr>
            <w:tcW w:w="884" w:type="dxa"/>
            <w:vAlign w:val="center"/>
          </w:tcPr>
          <w:p w:rsidR="00B16052" w:rsidRPr="001F3AE2" w:rsidRDefault="00B16052" w:rsidP="0030277B">
            <w:pPr>
              <w:jc w:val="center"/>
              <w:rPr>
                <w:b/>
                <w:sz w:val="20"/>
                <w:szCs w:val="20"/>
              </w:rPr>
            </w:pPr>
            <w:r w:rsidRPr="001F3AE2">
              <w:rPr>
                <w:b/>
                <w:sz w:val="20"/>
                <w:szCs w:val="20"/>
              </w:rPr>
              <w:t>74.20</w:t>
            </w:r>
          </w:p>
        </w:tc>
        <w:tc>
          <w:tcPr>
            <w:tcW w:w="7046" w:type="dxa"/>
            <w:vAlign w:val="center"/>
          </w:tcPr>
          <w:p w:rsidR="00B16052" w:rsidRPr="001F3AE2" w:rsidRDefault="00B16052" w:rsidP="0030277B">
            <w:pPr>
              <w:rPr>
                <w:sz w:val="20"/>
                <w:szCs w:val="20"/>
              </w:rPr>
            </w:pPr>
            <w:r w:rsidRPr="001F3AE2">
              <w:rPr>
                <w:sz w:val="20"/>
                <w:szCs w:val="20"/>
              </w:rPr>
              <w:t>Діяльність у сфері фотографії</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389</w:t>
            </w:r>
          </w:p>
        </w:tc>
        <w:tc>
          <w:tcPr>
            <w:tcW w:w="884" w:type="dxa"/>
            <w:vAlign w:val="center"/>
          </w:tcPr>
          <w:p w:rsidR="00B16052" w:rsidRPr="001F3AE2" w:rsidRDefault="00B16052" w:rsidP="0030277B">
            <w:pPr>
              <w:jc w:val="center"/>
              <w:rPr>
                <w:b/>
                <w:sz w:val="20"/>
                <w:szCs w:val="20"/>
              </w:rPr>
            </w:pPr>
            <w:r w:rsidRPr="001F3AE2">
              <w:rPr>
                <w:b/>
                <w:sz w:val="20"/>
                <w:szCs w:val="20"/>
              </w:rPr>
              <w:t>74.30</w:t>
            </w:r>
          </w:p>
        </w:tc>
        <w:tc>
          <w:tcPr>
            <w:tcW w:w="7046" w:type="dxa"/>
            <w:vAlign w:val="center"/>
          </w:tcPr>
          <w:p w:rsidR="00B16052" w:rsidRPr="001F3AE2" w:rsidRDefault="00B16052" w:rsidP="0030277B">
            <w:pPr>
              <w:rPr>
                <w:sz w:val="20"/>
                <w:szCs w:val="20"/>
              </w:rPr>
            </w:pPr>
            <w:r w:rsidRPr="001F3AE2">
              <w:rPr>
                <w:sz w:val="20"/>
                <w:szCs w:val="20"/>
              </w:rPr>
              <w:t>Надання послуг перекладу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390</w:t>
            </w:r>
          </w:p>
        </w:tc>
        <w:tc>
          <w:tcPr>
            <w:tcW w:w="884" w:type="dxa"/>
            <w:vAlign w:val="center"/>
          </w:tcPr>
          <w:p w:rsidR="00B16052" w:rsidRPr="001F3AE2" w:rsidRDefault="00B16052" w:rsidP="0030277B">
            <w:pPr>
              <w:jc w:val="center"/>
              <w:rPr>
                <w:b/>
                <w:sz w:val="20"/>
                <w:szCs w:val="20"/>
              </w:rPr>
            </w:pPr>
            <w:r w:rsidRPr="001F3AE2">
              <w:rPr>
                <w:b/>
                <w:sz w:val="20"/>
                <w:szCs w:val="20"/>
              </w:rPr>
              <w:t>74.90</w:t>
            </w:r>
          </w:p>
        </w:tc>
        <w:tc>
          <w:tcPr>
            <w:tcW w:w="7046" w:type="dxa"/>
            <w:vAlign w:val="center"/>
          </w:tcPr>
          <w:p w:rsidR="00B16052" w:rsidRPr="001F3AE2" w:rsidRDefault="00B16052" w:rsidP="0030277B">
            <w:pPr>
              <w:rPr>
                <w:sz w:val="20"/>
                <w:szCs w:val="20"/>
              </w:rPr>
            </w:pPr>
            <w:r w:rsidRPr="001F3AE2">
              <w:rPr>
                <w:sz w:val="20"/>
                <w:szCs w:val="20"/>
              </w:rPr>
              <w:t>Інша професійна, наукова та технічна діяльність,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391</w:t>
            </w:r>
          </w:p>
        </w:tc>
        <w:tc>
          <w:tcPr>
            <w:tcW w:w="884" w:type="dxa"/>
            <w:vAlign w:val="center"/>
          </w:tcPr>
          <w:p w:rsidR="00B16052" w:rsidRPr="001F3AE2" w:rsidRDefault="00B16052" w:rsidP="0030277B">
            <w:pPr>
              <w:jc w:val="center"/>
              <w:rPr>
                <w:b/>
                <w:sz w:val="20"/>
                <w:szCs w:val="20"/>
              </w:rPr>
            </w:pPr>
            <w:r w:rsidRPr="001F3AE2">
              <w:rPr>
                <w:b/>
                <w:sz w:val="20"/>
                <w:szCs w:val="20"/>
              </w:rPr>
              <w:t>75.00</w:t>
            </w:r>
          </w:p>
        </w:tc>
        <w:tc>
          <w:tcPr>
            <w:tcW w:w="7046" w:type="dxa"/>
            <w:vAlign w:val="center"/>
          </w:tcPr>
          <w:p w:rsidR="00B16052" w:rsidRPr="001F3AE2" w:rsidRDefault="00B16052" w:rsidP="0030277B">
            <w:pPr>
              <w:rPr>
                <w:sz w:val="20"/>
                <w:szCs w:val="20"/>
              </w:rPr>
            </w:pPr>
            <w:r w:rsidRPr="001F3AE2">
              <w:rPr>
                <w:sz w:val="20"/>
                <w:szCs w:val="20"/>
              </w:rPr>
              <w:t>Ветеринарна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392</w:t>
            </w:r>
          </w:p>
        </w:tc>
        <w:tc>
          <w:tcPr>
            <w:tcW w:w="884" w:type="dxa"/>
            <w:vAlign w:val="center"/>
          </w:tcPr>
          <w:p w:rsidR="00B16052" w:rsidRPr="001F3AE2" w:rsidRDefault="00B16052" w:rsidP="0030277B">
            <w:pPr>
              <w:jc w:val="center"/>
              <w:rPr>
                <w:b/>
                <w:sz w:val="20"/>
                <w:szCs w:val="20"/>
              </w:rPr>
            </w:pPr>
            <w:r w:rsidRPr="001F3AE2">
              <w:rPr>
                <w:b/>
                <w:sz w:val="20"/>
                <w:szCs w:val="20"/>
              </w:rPr>
              <w:t>77.11</w:t>
            </w:r>
          </w:p>
        </w:tc>
        <w:tc>
          <w:tcPr>
            <w:tcW w:w="7046" w:type="dxa"/>
            <w:vAlign w:val="center"/>
          </w:tcPr>
          <w:p w:rsidR="00B16052" w:rsidRPr="001F3AE2" w:rsidRDefault="00B16052" w:rsidP="0030277B">
            <w:pPr>
              <w:rPr>
                <w:sz w:val="20"/>
                <w:szCs w:val="20"/>
              </w:rPr>
            </w:pPr>
            <w:r w:rsidRPr="001F3AE2">
              <w:rPr>
                <w:sz w:val="20"/>
                <w:szCs w:val="20"/>
              </w:rPr>
              <w:t>Надання в оренду автомобілів і легкових автотранспортних засобів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393</w:t>
            </w:r>
          </w:p>
        </w:tc>
        <w:tc>
          <w:tcPr>
            <w:tcW w:w="884" w:type="dxa"/>
            <w:vAlign w:val="center"/>
          </w:tcPr>
          <w:p w:rsidR="00B16052" w:rsidRPr="001F3AE2" w:rsidRDefault="00B16052" w:rsidP="0030277B">
            <w:pPr>
              <w:jc w:val="center"/>
              <w:rPr>
                <w:b/>
                <w:sz w:val="20"/>
                <w:szCs w:val="20"/>
              </w:rPr>
            </w:pPr>
            <w:r w:rsidRPr="001F3AE2">
              <w:rPr>
                <w:b/>
                <w:sz w:val="20"/>
                <w:szCs w:val="20"/>
              </w:rPr>
              <w:t>77.12</w:t>
            </w:r>
          </w:p>
        </w:tc>
        <w:tc>
          <w:tcPr>
            <w:tcW w:w="7046" w:type="dxa"/>
            <w:vAlign w:val="center"/>
          </w:tcPr>
          <w:p w:rsidR="00B16052" w:rsidRPr="001F3AE2" w:rsidRDefault="00B16052" w:rsidP="0030277B">
            <w:pPr>
              <w:rPr>
                <w:sz w:val="20"/>
                <w:szCs w:val="20"/>
              </w:rPr>
            </w:pPr>
            <w:r w:rsidRPr="001F3AE2">
              <w:rPr>
                <w:sz w:val="20"/>
                <w:szCs w:val="20"/>
              </w:rPr>
              <w:t>Надання в оренду вантажних автомобілів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394</w:t>
            </w:r>
          </w:p>
        </w:tc>
        <w:tc>
          <w:tcPr>
            <w:tcW w:w="884" w:type="dxa"/>
            <w:vAlign w:val="center"/>
          </w:tcPr>
          <w:p w:rsidR="00B16052" w:rsidRPr="001F3AE2" w:rsidRDefault="00B16052" w:rsidP="0030277B">
            <w:pPr>
              <w:jc w:val="center"/>
              <w:rPr>
                <w:b/>
                <w:sz w:val="20"/>
                <w:szCs w:val="20"/>
              </w:rPr>
            </w:pPr>
            <w:r w:rsidRPr="001F3AE2">
              <w:rPr>
                <w:b/>
                <w:sz w:val="20"/>
                <w:szCs w:val="20"/>
              </w:rPr>
              <w:t>77.21</w:t>
            </w:r>
          </w:p>
        </w:tc>
        <w:tc>
          <w:tcPr>
            <w:tcW w:w="7046" w:type="dxa"/>
            <w:vAlign w:val="center"/>
          </w:tcPr>
          <w:p w:rsidR="00B16052" w:rsidRPr="001F3AE2" w:rsidRDefault="00B16052" w:rsidP="0030277B">
            <w:pPr>
              <w:rPr>
                <w:sz w:val="20"/>
                <w:szCs w:val="20"/>
              </w:rPr>
            </w:pPr>
            <w:r w:rsidRPr="001F3AE2">
              <w:rPr>
                <w:sz w:val="20"/>
                <w:szCs w:val="20"/>
              </w:rPr>
              <w:t>Прокат товарів для спорту та відпочинку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395</w:t>
            </w:r>
          </w:p>
        </w:tc>
        <w:tc>
          <w:tcPr>
            <w:tcW w:w="884" w:type="dxa"/>
            <w:vAlign w:val="center"/>
          </w:tcPr>
          <w:p w:rsidR="00B16052" w:rsidRPr="001F3AE2" w:rsidRDefault="00B16052" w:rsidP="0030277B">
            <w:pPr>
              <w:jc w:val="center"/>
              <w:rPr>
                <w:b/>
                <w:sz w:val="20"/>
                <w:szCs w:val="20"/>
              </w:rPr>
            </w:pPr>
            <w:r w:rsidRPr="001F3AE2">
              <w:rPr>
                <w:b/>
                <w:sz w:val="20"/>
                <w:szCs w:val="20"/>
              </w:rPr>
              <w:t>77.22</w:t>
            </w:r>
          </w:p>
        </w:tc>
        <w:tc>
          <w:tcPr>
            <w:tcW w:w="7046" w:type="dxa"/>
            <w:vAlign w:val="center"/>
          </w:tcPr>
          <w:p w:rsidR="00B16052" w:rsidRPr="001F3AE2" w:rsidRDefault="00B16052" w:rsidP="0030277B">
            <w:pPr>
              <w:rPr>
                <w:sz w:val="20"/>
                <w:szCs w:val="20"/>
              </w:rPr>
            </w:pPr>
            <w:r w:rsidRPr="001F3AE2">
              <w:rPr>
                <w:sz w:val="20"/>
                <w:szCs w:val="20"/>
              </w:rPr>
              <w:t>Прокат відеозаписів і дисків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396</w:t>
            </w:r>
          </w:p>
        </w:tc>
        <w:tc>
          <w:tcPr>
            <w:tcW w:w="884" w:type="dxa"/>
            <w:vAlign w:val="center"/>
          </w:tcPr>
          <w:p w:rsidR="00B16052" w:rsidRPr="001F3AE2" w:rsidRDefault="00B16052" w:rsidP="0030277B">
            <w:pPr>
              <w:jc w:val="center"/>
              <w:rPr>
                <w:b/>
                <w:sz w:val="20"/>
                <w:szCs w:val="20"/>
              </w:rPr>
            </w:pPr>
            <w:r w:rsidRPr="001F3AE2">
              <w:rPr>
                <w:b/>
                <w:sz w:val="20"/>
                <w:szCs w:val="20"/>
              </w:rPr>
              <w:t>77.29</w:t>
            </w:r>
          </w:p>
        </w:tc>
        <w:tc>
          <w:tcPr>
            <w:tcW w:w="7046" w:type="dxa"/>
            <w:vAlign w:val="center"/>
          </w:tcPr>
          <w:p w:rsidR="00B16052" w:rsidRPr="001F3AE2" w:rsidRDefault="00B16052" w:rsidP="0030277B">
            <w:pPr>
              <w:rPr>
                <w:sz w:val="20"/>
                <w:szCs w:val="20"/>
              </w:rPr>
            </w:pPr>
            <w:r w:rsidRPr="001F3AE2">
              <w:rPr>
                <w:sz w:val="20"/>
                <w:szCs w:val="20"/>
              </w:rPr>
              <w:t>Прокат інших побутових виробів і предметів особистого вжитку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397</w:t>
            </w:r>
          </w:p>
        </w:tc>
        <w:tc>
          <w:tcPr>
            <w:tcW w:w="884" w:type="dxa"/>
            <w:vAlign w:val="center"/>
          </w:tcPr>
          <w:p w:rsidR="00B16052" w:rsidRPr="001F3AE2" w:rsidRDefault="00B16052" w:rsidP="0030277B">
            <w:pPr>
              <w:jc w:val="center"/>
              <w:rPr>
                <w:b/>
                <w:sz w:val="20"/>
                <w:szCs w:val="20"/>
              </w:rPr>
            </w:pPr>
            <w:r w:rsidRPr="001F3AE2">
              <w:rPr>
                <w:b/>
                <w:sz w:val="20"/>
                <w:szCs w:val="20"/>
              </w:rPr>
              <w:t>77.31</w:t>
            </w:r>
          </w:p>
        </w:tc>
        <w:tc>
          <w:tcPr>
            <w:tcW w:w="7046" w:type="dxa"/>
            <w:vAlign w:val="center"/>
          </w:tcPr>
          <w:p w:rsidR="00B16052" w:rsidRPr="001F3AE2" w:rsidRDefault="00B16052" w:rsidP="0030277B">
            <w:pPr>
              <w:rPr>
                <w:sz w:val="20"/>
                <w:szCs w:val="20"/>
              </w:rPr>
            </w:pPr>
            <w:r w:rsidRPr="001F3AE2">
              <w:rPr>
                <w:sz w:val="20"/>
                <w:szCs w:val="20"/>
              </w:rPr>
              <w:t>Надання в оренду сільськогосподарських машин і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398</w:t>
            </w:r>
          </w:p>
        </w:tc>
        <w:tc>
          <w:tcPr>
            <w:tcW w:w="884" w:type="dxa"/>
            <w:vAlign w:val="center"/>
          </w:tcPr>
          <w:p w:rsidR="00B16052" w:rsidRPr="001F3AE2" w:rsidRDefault="00B16052" w:rsidP="0030277B">
            <w:pPr>
              <w:jc w:val="center"/>
              <w:rPr>
                <w:b/>
                <w:sz w:val="20"/>
                <w:szCs w:val="20"/>
              </w:rPr>
            </w:pPr>
            <w:r w:rsidRPr="001F3AE2">
              <w:rPr>
                <w:b/>
                <w:sz w:val="20"/>
                <w:szCs w:val="20"/>
              </w:rPr>
              <w:t>77.32</w:t>
            </w:r>
          </w:p>
        </w:tc>
        <w:tc>
          <w:tcPr>
            <w:tcW w:w="7046" w:type="dxa"/>
            <w:vAlign w:val="center"/>
          </w:tcPr>
          <w:p w:rsidR="00B16052" w:rsidRPr="001F3AE2" w:rsidRDefault="00B16052" w:rsidP="0030277B">
            <w:pPr>
              <w:rPr>
                <w:sz w:val="20"/>
                <w:szCs w:val="20"/>
              </w:rPr>
            </w:pPr>
            <w:r w:rsidRPr="001F3AE2">
              <w:rPr>
                <w:sz w:val="20"/>
                <w:szCs w:val="20"/>
              </w:rPr>
              <w:t>Надання в оренду будівельних машин і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399</w:t>
            </w:r>
          </w:p>
        </w:tc>
        <w:tc>
          <w:tcPr>
            <w:tcW w:w="884" w:type="dxa"/>
            <w:vAlign w:val="center"/>
          </w:tcPr>
          <w:p w:rsidR="00B16052" w:rsidRPr="001F3AE2" w:rsidRDefault="00B16052" w:rsidP="0030277B">
            <w:pPr>
              <w:jc w:val="center"/>
              <w:rPr>
                <w:b/>
                <w:sz w:val="20"/>
                <w:szCs w:val="20"/>
              </w:rPr>
            </w:pPr>
            <w:r w:rsidRPr="001F3AE2">
              <w:rPr>
                <w:b/>
                <w:sz w:val="20"/>
                <w:szCs w:val="20"/>
              </w:rPr>
              <w:t>77.33</w:t>
            </w:r>
          </w:p>
        </w:tc>
        <w:tc>
          <w:tcPr>
            <w:tcW w:w="7046" w:type="dxa"/>
            <w:vAlign w:val="center"/>
          </w:tcPr>
          <w:p w:rsidR="00B16052" w:rsidRPr="001F3AE2" w:rsidRDefault="00B16052" w:rsidP="0030277B">
            <w:pPr>
              <w:rPr>
                <w:sz w:val="20"/>
                <w:szCs w:val="20"/>
              </w:rPr>
            </w:pPr>
            <w:r w:rsidRPr="001F3AE2">
              <w:rPr>
                <w:sz w:val="20"/>
                <w:szCs w:val="20"/>
              </w:rPr>
              <w:t>Надання в оренду офісних машин і устатковання, у тому числі комп'ютери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400</w:t>
            </w:r>
          </w:p>
        </w:tc>
        <w:tc>
          <w:tcPr>
            <w:tcW w:w="884" w:type="dxa"/>
            <w:vAlign w:val="center"/>
          </w:tcPr>
          <w:p w:rsidR="00B16052" w:rsidRPr="001F3AE2" w:rsidRDefault="00B16052" w:rsidP="0030277B">
            <w:pPr>
              <w:jc w:val="center"/>
              <w:rPr>
                <w:b/>
                <w:sz w:val="20"/>
                <w:szCs w:val="20"/>
              </w:rPr>
            </w:pPr>
            <w:r w:rsidRPr="001F3AE2">
              <w:rPr>
                <w:b/>
                <w:sz w:val="20"/>
                <w:szCs w:val="20"/>
              </w:rPr>
              <w:t>77.39</w:t>
            </w:r>
          </w:p>
        </w:tc>
        <w:tc>
          <w:tcPr>
            <w:tcW w:w="7046" w:type="dxa"/>
            <w:vAlign w:val="center"/>
          </w:tcPr>
          <w:p w:rsidR="00B16052" w:rsidRPr="001F3AE2" w:rsidRDefault="00B16052" w:rsidP="0030277B">
            <w:pPr>
              <w:rPr>
                <w:sz w:val="20"/>
                <w:szCs w:val="20"/>
              </w:rPr>
            </w:pPr>
            <w:r w:rsidRPr="001F3AE2">
              <w:rPr>
                <w:sz w:val="20"/>
                <w:szCs w:val="20"/>
              </w:rPr>
              <w:t>Надання в оренду інших машин, устатковання та товарів.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401</w:t>
            </w:r>
          </w:p>
        </w:tc>
        <w:tc>
          <w:tcPr>
            <w:tcW w:w="884" w:type="dxa"/>
            <w:vAlign w:val="center"/>
          </w:tcPr>
          <w:p w:rsidR="00B16052" w:rsidRPr="001F3AE2" w:rsidRDefault="00B16052" w:rsidP="0030277B">
            <w:pPr>
              <w:jc w:val="center"/>
              <w:rPr>
                <w:b/>
                <w:sz w:val="20"/>
                <w:szCs w:val="20"/>
              </w:rPr>
            </w:pPr>
            <w:r w:rsidRPr="001F3AE2">
              <w:rPr>
                <w:b/>
                <w:sz w:val="20"/>
                <w:szCs w:val="20"/>
              </w:rPr>
              <w:t>77.40</w:t>
            </w:r>
          </w:p>
        </w:tc>
        <w:tc>
          <w:tcPr>
            <w:tcW w:w="7046" w:type="dxa"/>
            <w:vAlign w:val="center"/>
          </w:tcPr>
          <w:p w:rsidR="00B16052" w:rsidRPr="001F3AE2" w:rsidRDefault="00B16052" w:rsidP="0030277B">
            <w:pPr>
              <w:rPr>
                <w:sz w:val="20"/>
                <w:szCs w:val="20"/>
              </w:rPr>
            </w:pPr>
            <w:r w:rsidRPr="001F3AE2">
              <w:rPr>
                <w:sz w:val="20"/>
                <w:szCs w:val="20"/>
              </w:rPr>
              <w:t>Лізинг інтелектуальної власності та подібних продуктів, крім творів, захищених авторськими правами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402</w:t>
            </w:r>
          </w:p>
        </w:tc>
        <w:tc>
          <w:tcPr>
            <w:tcW w:w="884" w:type="dxa"/>
            <w:vAlign w:val="center"/>
          </w:tcPr>
          <w:p w:rsidR="00B16052" w:rsidRPr="001F3AE2" w:rsidRDefault="00B16052" w:rsidP="0030277B">
            <w:pPr>
              <w:jc w:val="center"/>
              <w:rPr>
                <w:b/>
                <w:sz w:val="20"/>
                <w:szCs w:val="20"/>
              </w:rPr>
            </w:pPr>
            <w:r w:rsidRPr="001F3AE2">
              <w:rPr>
                <w:b/>
                <w:sz w:val="20"/>
                <w:szCs w:val="20"/>
              </w:rPr>
              <w:t>78.10</w:t>
            </w:r>
          </w:p>
        </w:tc>
        <w:tc>
          <w:tcPr>
            <w:tcW w:w="7046" w:type="dxa"/>
            <w:vAlign w:val="center"/>
          </w:tcPr>
          <w:p w:rsidR="00B16052" w:rsidRPr="001F3AE2" w:rsidRDefault="00B16052" w:rsidP="0030277B">
            <w:pPr>
              <w:rPr>
                <w:sz w:val="20"/>
                <w:szCs w:val="20"/>
              </w:rPr>
            </w:pPr>
            <w:r w:rsidRPr="001F3AE2">
              <w:rPr>
                <w:sz w:val="20"/>
                <w:szCs w:val="20"/>
              </w:rPr>
              <w:t>Діяльність агентств працевлаштування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403</w:t>
            </w:r>
          </w:p>
        </w:tc>
        <w:tc>
          <w:tcPr>
            <w:tcW w:w="884" w:type="dxa"/>
            <w:vAlign w:val="center"/>
          </w:tcPr>
          <w:p w:rsidR="00B16052" w:rsidRPr="001F3AE2" w:rsidRDefault="00B16052" w:rsidP="0030277B">
            <w:pPr>
              <w:jc w:val="center"/>
              <w:rPr>
                <w:b/>
                <w:sz w:val="20"/>
                <w:szCs w:val="20"/>
              </w:rPr>
            </w:pPr>
            <w:r w:rsidRPr="001F3AE2">
              <w:rPr>
                <w:b/>
                <w:sz w:val="20"/>
                <w:szCs w:val="20"/>
              </w:rPr>
              <w:t>78.20</w:t>
            </w:r>
          </w:p>
        </w:tc>
        <w:tc>
          <w:tcPr>
            <w:tcW w:w="7046" w:type="dxa"/>
            <w:vAlign w:val="center"/>
          </w:tcPr>
          <w:p w:rsidR="00B16052" w:rsidRPr="001F3AE2" w:rsidRDefault="00B16052" w:rsidP="0030277B">
            <w:pPr>
              <w:rPr>
                <w:sz w:val="20"/>
                <w:szCs w:val="20"/>
              </w:rPr>
            </w:pPr>
            <w:r w:rsidRPr="001F3AE2">
              <w:rPr>
                <w:sz w:val="20"/>
                <w:szCs w:val="20"/>
              </w:rPr>
              <w:t>Діяльність агентств тимчасового працевлаштування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404</w:t>
            </w:r>
          </w:p>
        </w:tc>
        <w:tc>
          <w:tcPr>
            <w:tcW w:w="884" w:type="dxa"/>
            <w:vAlign w:val="center"/>
          </w:tcPr>
          <w:p w:rsidR="00B16052" w:rsidRPr="001F3AE2" w:rsidRDefault="00B16052" w:rsidP="0030277B">
            <w:pPr>
              <w:jc w:val="center"/>
              <w:rPr>
                <w:b/>
                <w:sz w:val="20"/>
                <w:szCs w:val="20"/>
              </w:rPr>
            </w:pPr>
            <w:r w:rsidRPr="001F3AE2">
              <w:rPr>
                <w:b/>
                <w:sz w:val="20"/>
                <w:szCs w:val="20"/>
              </w:rPr>
              <w:t>78.30</w:t>
            </w:r>
          </w:p>
        </w:tc>
        <w:tc>
          <w:tcPr>
            <w:tcW w:w="7046" w:type="dxa"/>
            <w:vAlign w:val="center"/>
          </w:tcPr>
          <w:p w:rsidR="00B16052" w:rsidRPr="001F3AE2" w:rsidRDefault="00B16052" w:rsidP="0030277B">
            <w:pPr>
              <w:rPr>
                <w:sz w:val="20"/>
                <w:szCs w:val="20"/>
              </w:rPr>
            </w:pPr>
            <w:r w:rsidRPr="001F3AE2">
              <w:rPr>
                <w:sz w:val="20"/>
                <w:szCs w:val="20"/>
              </w:rPr>
              <w:t>Інша діяльність із забезпечення трудовими ресурсами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405</w:t>
            </w:r>
          </w:p>
        </w:tc>
        <w:tc>
          <w:tcPr>
            <w:tcW w:w="884" w:type="dxa"/>
            <w:vAlign w:val="center"/>
          </w:tcPr>
          <w:p w:rsidR="00B16052" w:rsidRPr="001F3AE2" w:rsidRDefault="00B16052" w:rsidP="0030277B">
            <w:pPr>
              <w:jc w:val="center"/>
              <w:rPr>
                <w:b/>
                <w:sz w:val="20"/>
                <w:szCs w:val="20"/>
              </w:rPr>
            </w:pPr>
            <w:r w:rsidRPr="001F3AE2">
              <w:rPr>
                <w:b/>
                <w:sz w:val="20"/>
                <w:szCs w:val="20"/>
              </w:rPr>
              <w:t>79.11</w:t>
            </w:r>
          </w:p>
        </w:tc>
        <w:tc>
          <w:tcPr>
            <w:tcW w:w="7046" w:type="dxa"/>
            <w:vAlign w:val="center"/>
          </w:tcPr>
          <w:p w:rsidR="00B16052" w:rsidRPr="001F3AE2" w:rsidRDefault="00B16052" w:rsidP="0030277B">
            <w:pPr>
              <w:rPr>
                <w:sz w:val="20"/>
                <w:szCs w:val="20"/>
              </w:rPr>
            </w:pPr>
            <w:r w:rsidRPr="001F3AE2">
              <w:rPr>
                <w:sz w:val="20"/>
                <w:szCs w:val="20"/>
              </w:rPr>
              <w:t>Діяльність туристичних агентств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406</w:t>
            </w:r>
          </w:p>
        </w:tc>
        <w:tc>
          <w:tcPr>
            <w:tcW w:w="884" w:type="dxa"/>
            <w:vAlign w:val="center"/>
          </w:tcPr>
          <w:p w:rsidR="00B16052" w:rsidRPr="001F3AE2" w:rsidRDefault="00B16052" w:rsidP="0030277B">
            <w:pPr>
              <w:jc w:val="center"/>
              <w:rPr>
                <w:b/>
                <w:sz w:val="20"/>
                <w:szCs w:val="20"/>
              </w:rPr>
            </w:pPr>
            <w:r w:rsidRPr="001F3AE2">
              <w:rPr>
                <w:b/>
                <w:sz w:val="20"/>
                <w:szCs w:val="20"/>
              </w:rPr>
              <w:t>79.12</w:t>
            </w:r>
          </w:p>
        </w:tc>
        <w:tc>
          <w:tcPr>
            <w:tcW w:w="7046" w:type="dxa"/>
            <w:vAlign w:val="center"/>
          </w:tcPr>
          <w:p w:rsidR="00B16052" w:rsidRPr="001F3AE2" w:rsidRDefault="00B16052" w:rsidP="0030277B">
            <w:pPr>
              <w:rPr>
                <w:sz w:val="20"/>
                <w:szCs w:val="20"/>
              </w:rPr>
            </w:pPr>
            <w:r w:rsidRPr="001F3AE2">
              <w:rPr>
                <w:sz w:val="20"/>
                <w:szCs w:val="20"/>
              </w:rPr>
              <w:t>Діяльність туристичних операторів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407</w:t>
            </w:r>
          </w:p>
        </w:tc>
        <w:tc>
          <w:tcPr>
            <w:tcW w:w="884" w:type="dxa"/>
            <w:vAlign w:val="center"/>
          </w:tcPr>
          <w:p w:rsidR="00B16052" w:rsidRPr="001F3AE2" w:rsidRDefault="00B16052" w:rsidP="0030277B">
            <w:pPr>
              <w:jc w:val="center"/>
              <w:rPr>
                <w:b/>
                <w:sz w:val="20"/>
                <w:szCs w:val="20"/>
              </w:rPr>
            </w:pPr>
            <w:r w:rsidRPr="001F3AE2">
              <w:rPr>
                <w:b/>
                <w:sz w:val="20"/>
                <w:szCs w:val="20"/>
              </w:rPr>
              <w:t>79.90</w:t>
            </w:r>
          </w:p>
        </w:tc>
        <w:tc>
          <w:tcPr>
            <w:tcW w:w="7046" w:type="dxa"/>
            <w:vAlign w:val="center"/>
          </w:tcPr>
          <w:p w:rsidR="00B16052" w:rsidRPr="001F3AE2" w:rsidRDefault="00B16052" w:rsidP="0030277B">
            <w:pPr>
              <w:rPr>
                <w:sz w:val="20"/>
                <w:szCs w:val="20"/>
              </w:rPr>
            </w:pPr>
            <w:r w:rsidRPr="001F3AE2">
              <w:rPr>
                <w:sz w:val="20"/>
                <w:szCs w:val="20"/>
              </w:rPr>
              <w:t>Надання інших послуг бронювання та пов'язана з цим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408</w:t>
            </w:r>
          </w:p>
        </w:tc>
        <w:tc>
          <w:tcPr>
            <w:tcW w:w="884" w:type="dxa"/>
            <w:vAlign w:val="center"/>
          </w:tcPr>
          <w:p w:rsidR="00B16052" w:rsidRPr="001F3AE2" w:rsidRDefault="00B16052" w:rsidP="0030277B">
            <w:pPr>
              <w:jc w:val="center"/>
              <w:rPr>
                <w:b/>
                <w:sz w:val="20"/>
                <w:szCs w:val="20"/>
              </w:rPr>
            </w:pPr>
            <w:r w:rsidRPr="001F3AE2">
              <w:rPr>
                <w:b/>
                <w:sz w:val="20"/>
                <w:szCs w:val="20"/>
              </w:rPr>
              <w:t>80.20</w:t>
            </w:r>
          </w:p>
        </w:tc>
        <w:tc>
          <w:tcPr>
            <w:tcW w:w="7046" w:type="dxa"/>
            <w:vAlign w:val="center"/>
          </w:tcPr>
          <w:p w:rsidR="00B16052" w:rsidRPr="001F3AE2" w:rsidRDefault="00B16052" w:rsidP="0030277B">
            <w:pPr>
              <w:rPr>
                <w:sz w:val="20"/>
                <w:szCs w:val="20"/>
              </w:rPr>
            </w:pPr>
            <w:r w:rsidRPr="001F3AE2">
              <w:rPr>
                <w:sz w:val="20"/>
                <w:szCs w:val="20"/>
              </w:rPr>
              <w:t>Обслуговування систем безпеки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409</w:t>
            </w:r>
          </w:p>
        </w:tc>
        <w:tc>
          <w:tcPr>
            <w:tcW w:w="884" w:type="dxa"/>
            <w:vAlign w:val="center"/>
          </w:tcPr>
          <w:p w:rsidR="00B16052" w:rsidRPr="001F3AE2" w:rsidRDefault="00B16052" w:rsidP="0030277B">
            <w:pPr>
              <w:jc w:val="center"/>
              <w:rPr>
                <w:b/>
                <w:sz w:val="20"/>
                <w:szCs w:val="20"/>
              </w:rPr>
            </w:pPr>
            <w:r w:rsidRPr="001F3AE2">
              <w:rPr>
                <w:b/>
                <w:sz w:val="20"/>
                <w:szCs w:val="20"/>
              </w:rPr>
              <w:t>80.30</w:t>
            </w:r>
          </w:p>
        </w:tc>
        <w:tc>
          <w:tcPr>
            <w:tcW w:w="7046" w:type="dxa"/>
            <w:vAlign w:val="center"/>
          </w:tcPr>
          <w:p w:rsidR="00B16052" w:rsidRPr="001F3AE2" w:rsidRDefault="00B16052" w:rsidP="0030277B">
            <w:pPr>
              <w:rPr>
                <w:sz w:val="20"/>
                <w:szCs w:val="20"/>
              </w:rPr>
            </w:pPr>
            <w:r w:rsidRPr="001F3AE2">
              <w:rPr>
                <w:sz w:val="20"/>
                <w:szCs w:val="20"/>
              </w:rPr>
              <w:t>Проведення розслідувань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410</w:t>
            </w:r>
          </w:p>
        </w:tc>
        <w:tc>
          <w:tcPr>
            <w:tcW w:w="884" w:type="dxa"/>
            <w:vAlign w:val="center"/>
          </w:tcPr>
          <w:p w:rsidR="00B16052" w:rsidRPr="001F3AE2" w:rsidRDefault="00B16052" w:rsidP="0030277B">
            <w:pPr>
              <w:jc w:val="center"/>
              <w:rPr>
                <w:b/>
                <w:sz w:val="20"/>
                <w:szCs w:val="20"/>
              </w:rPr>
            </w:pPr>
            <w:r w:rsidRPr="001F3AE2">
              <w:rPr>
                <w:b/>
                <w:sz w:val="20"/>
                <w:szCs w:val="20"/>
              </w:rPr>
              <w:t>81.10</w:t>
            </w:r>
          </w:p>
        </w:tc>
        <w:tc>
          <w:tcPr>
            <w:tcW w:w="7046" w:type="dxa"/>
            <w:vAlign w:val="center"/>
          </w:tcPr>
          <w:p w:rsidR="00B16052" w:rsidRPr="001F3AE2" w:rsidRDefault="00B16052" w:rsidP="0030277B">
            <w:pPr>
              <w:rPr>
                <w:sz w:val="20"/>
                <w:szCs w:val="20"/>
              </w:rPr>
            </w:pPr>
            <w:r w:rsidRPr="001F3AE2">
              <w:rPr>
                <w:sz w:val="20"/>
                <w:szCs w:val="20"/>
              </w:rPr>
              <w:t>Комплексне обслуговування об'єктів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411</w:t>
            </w:r>
          </w:p>
        </w:tc>
        <w:tc>
          <w:tcPr>
            <w:tcW w:w="884" w:type="dxa"/>
            <w:vAlign w:val="center"/>
          </w:tcPr>
          <w:p w:rsidR="00B16052" w:rsidRPr="001F3AE2" w:rsidRDefault="00B16052" w:rsidP="0030277B">
            <w:pPr>
              <w:jc w:val="center"/>
              <w:rPr>
                <w:b/>
                <w:sz w:val="20"/>
                <w:szCs w:val="20"/>
              </w:rPr>
            </w:pPr>
            <w:r w:rsidRPr="001F3AE2">
              <w:rPr>
                <w:b/>
                <w:sz w:val="20"/>
                <w:szCs w:val="20"/>
              </w:rPr>
              <w:t>81.21</w:t>
            </w:r>
          </w:p>
        </w:tc>
        <w:tc>
          <w:tcPr>
            <w:tcW w:w="7046" w:type="dxa"/>
            <w:vAlign w:val="center"/>
          </w:tcPr>
          <w:p w:rsidR="00B16052" w:rsidRPr="001F3AE2" w:rsidRDefault="00B16052" w:rsidP="0030277B">
            <w:pPr>
              <w:rPr>
                <w:sz w:val="20"/>
                <w:szCs w:val="20"/>
              </w:rPr>
            </w:pPr>
            <w:r w:rsidRPr="001F3AE2">
              <w:rPr>
                <w:sz w:val="20"/>
                <w:szCs w:val="20"/>
              </w:rPr>
              <w:t>Загальне прибирання будинків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412</w:t>
            </w:r>
          </w:p>
        </w:tc>
        <w:tc>
          <w:tcPr>
            <w:tcW w:w="884" w:type="dxa"/>
            <w:vAlign w:val="center"/>
          </w:tcPr>
          <w:p w:rsidR="00B16052" w:rsidRPr="001F3AE2" w:rsidRDefault="00B16052" w:rsidP="0030277B">
            <w:pPr>
              <w:jc w:val="center"/>
              <w:rPr>
                <w:b/>
                <w:sz w:val="20"/>
                <w:szCs w:val="20"/>
              </w:rPr>
            </w:pPr>
            <w:r w:rsidRPr="001F3AE2">
              <w:rPr>
                <w:b/>
                <w:sz w:val="20"/>
                <w:szCs w:val="20"/>
              </w:rPr>
              <w:t>81.22</w:t>
            </w:r>
          </w:p>
        </w:tc>
        <w:tc>
          <w:tcPr>
            <w:tcW w:w="7046" w:type="dxa"/>
            <w:vAlign w:val="center"/>
          </w:tcPr>
          <w:p w:rsidR="00B16052" w:rsidRPr="001F3AE2" w:rsidRDefault="00B16052" w:rsidP="0030277B">
            <w:pPr>
              <w:rPr>
                <w:sz w:val="20"/>
                <w:szCs w:val="20"/>
              </w:rPr>
            </w:pPr>
            <w:r w:rsidRPr="001F3AE2">
              <w:rPr>
                <w:sz w:val="20"/>
                <w:szCs w:val="20"/>
              </w:rPr>
              <w:t>Інша діяльність із прибирання будинків і промислових об'єктів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413</w:t>
            </w:r>
          </w:p>
        </w:tc>
        <w:tc>
          <w:tcPr>
            <w:tcW w:w="884" w:type="dxa"/>
            <w:vAlign w:val="center"/>
          </w:tcPr>
          <w:p w:rsidR="00B16052" w:rsidRPr="001F3AE2" w:rsidRDefault="00B16052" w:rsidP="0030277B">
            <w:pPr>
              <w:jc w:val="center"/>
              <w:rPr>
                <w:b/>
                <w:sz w:val="20"/>
                <w:szCs w:val="20"/>
              </w:rPr>
            </w:pPr>
            <w:r w:rsidRPr="001F3AE2">
              <w:rPr>
                <w:b/>
                <w:sz w:val="20"/>
                <w:szCs w:val="20"/>
              </w:rPr>
              <w:t>81.29</w:t>
            </w:r>
          </w:p>
        </w:tc>
        <w:tc>
          <w:tcPr>
            <w:tcW w:w="7046" w:type="dxa"/>
            <w:vAlign w:val="center"/>
          </w:tcPr>
          <w:p w:rsidR="00B16052" w:rsidRPr="001F3AE2" w:rsidRDefault="00B16052" w:rsidP="0030277B">
            <w:pPr>
              <w:rPr>
                <w:sz w:val="20"/>
                <w:szCs w:val="20"/>
              </w:rPr>
            </w:pPr>
            <w:r w:rsidRPr="001F3AE2">
              <w:rPr>
                <w:sz w:val="20"/>
                <w:szCs w:val="20"/>
              </w:rPr>
              <w:t>Інші види діяльності із прибирання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414</w:t>
            </w:r>
          </w:p>
        </w:tc>
        <w:tc>
          <w:tcPr>
            <w:tcW w:w="884" w:type="dxa"/>
            <w:vAlign w:val="center"/>
          </w:tcPr>
          <w:p w:rsidR="00B16052" w:rsidRPr="001F3AE2" w:rsidRDefault="00B16052" w:rsidP="0030277B">
            <w:pPr>
              <w:jc w:val="center"/>
              <w:rPr>
                <w:b/>
                <w:sz w:val="20"/>
                <w:szCs w:val="20"/>
              </w:rPr>
            </w:pPr>
            <w:r w:rsidRPr="001F3AE2">
              <w:rPr>
                <w:b/>
                <w:sz w:val="20"/>
                <w:szCs w:val="20"/>
              </w:rPr>
              <w:t>81.30</w:t>
            </w:r>
          </w:p>
        </w:tc>
        <w:tc>
          <w:tcPr>
            <w:tcW w:w="7046" w:type="dxa"/>
            <w:vAlign w:val="center"/>
          </w:tcPr>
          <w:p w:rsidR="00B16052" w:rsidRPr="001F3AE2" w:rsidRDefault="00B16052" w:rsidP="0030277B">
            <w:pPr>
              <w:rPr>
                <w:sz w:val="20"/>
                <w:szCs w:val="20"/>
              </w:rPr>
            </w:pPr>
            <w:r w:rsidRPr="001F3AE2">
              <w:rPr>
                <w:sz w:val="20"/>
                <w:szCs w:val="20"/>
              </w:rPr>
              <w:t>Надання ландшафтних послуг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415</w:t>
            </w:r>
          </w:p>
        </w:tc>
        <w:tc>
          <w:tcPr>
            <w:tcW w:w="884" w:type="dxa"/>
            <w:vAlign w:val="center"/>
          </w:tcPr>
          <w:p w:rsidR="00B16052" w:rsidRPr="001F3AE2" w:rsidRDefault="00B16052" w:rsidP="0030277B">
            <w:pPr>
              <w:jc w:val="center"/>
              <w:rPr>
                <w:b/>
                <w:sz w:val="20"/>
                <w:szCs w:val="20"/>
              </w:rPr>
            </w:pPr>
            <w:r w:rsidRPr="001F3AE2">
              <w:rPr>
                <w:b/>
                <w:sz w:val="20"/>
                <w:szCs w:val="20"/>
              </w:rPr>
              <w:t>82.11</w:t>
            </w:r>
          </w:p>
        </w:tc>
        <w:tc>
          <w:tcPr>
            <w:tcW w:w="7046" w:type="dxa"/>
            <w:vAlign w:val="center"/>
          </w:tcPr>
          <w:p w:rsidR="00B16052" w:rsidRPr="001F3AE2" w:rsidRDefault="00B16052" w:rsidP="0030277B">
            <w:pPr>
              <w:rPr>
                <w:sz w:val="20"/>
                <w:szCs w:val="20"/>
              </w:rPr>
            </w:pPr>
            <w:r w:rsidRPr="001F3AE2">
              <w:rPr>
                <w:sz w:val="20"/>
                <w:szCs w:val="20"/>
              </w:rPr>
              <w:t>Надання комбінованих офісних адміністративних послуг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416</w:t>
            </w:r>
          </w:p>
        </w:tc>
        <w:tc>
          <w:tcPr>
            <w:tcW w:w="884" w:type="dxa"/>
            <w:vAlign w:val="center"/>
          </w:tcPr>
          <w:p w:rsidR="00B16052" w:rsidRPr="001F3AE2" w:rsidRDefault="00B16052" w:rsidP="0030277B">
            <w:pPr>
              <w:jc w:val="center"/>
              <w:rPr>
                <w:b/>
                <w:sz w:val="20"/>
                <w:szCs w:val="20"/>
              </w:rPr>
            </w:pPr>
            <w:r w:rsidRPr="001F3AE2">
              <w:rPr>
                <w:b/>
                <w:sz w:val="20"/>
                <w:szCs w:val="20"/>
              </w:rPr>
              <w:t>82.19</w:t>
            </w:r>
          </w:p>
        </w:tc>
        <w:tc>
          <w:tcPr>
            <w:tcW w:w="7046" w:type="dxa"/>
            <w:vAlign w:val="center"/>
          </w:tcPr>
          <w:p w:rsidR="00B16052" w:rsidRPr="001F3AE2" w:rsidRDefault="00B16052" w:rsidP="0030277B">
            <w:pPr>
              <w:rPr>
                <w:sz w:val="20"/>
                <w:szCs w:val="20"/>
              </w:rPr>
            </w:pPr>
            <w:r w:rsidRPr="001F3AE2">
              <w:rPr>
                <w:sz w:val="20"/>
                <w:szCs w:val="20"/>
              </w:rPr>
              <w:t>Фотокопіювання, підготування документів та інша спеціалізована допоміжна офісна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417</w:t>
            </w:r>
          </w:p>
        </w:tc>
        <w:tc>
          <w:tcPr>
            <w:tcW w:w="884" w:type="dxa"/>
            <w:vAlign w:val="center"/>
          </w:tcPr>
          <w:p w:rsidR="00B16052" w:rsidRPr="001F3AE2" w:rsidRDefault="00B16052" w:rsidP="0030277B">
            <w:pPr>
              <w:jc w:val="center"/>
              <w:rPr>
                <w:b/>
                <w:sz w:val="20"/>
                <w:szCs w:val="20"/>
              </w:rPr>
            </w:pPr>
            <w:r w:rsidRPr="001F3AE2">
              <w:rPr>
                <w:b/>
                <w:sz w:val="20"/>
                <w:szCs w:val="20"/>
              </w:rPr>
              <w:t>82.30</w:t>
            </w:r>
          </w:p>
        </w:tc>
        <w:tc>
          <w:tcPr>
            <w:tcW w:w="7046" w:type="dxa"/>
            <w:vAlign w:val="center"/>
          </w:tcPr>
          <w:p w:rsidR="00B16052" w:rsidRPr="001F3AE2" w:rsidRDefault="00B16052" w:rsidP="0030277B">
            <w:pPr>
              <w:rPr>
                <w:sz w:val="20"/>
                <w:szCs w:val="20"/>
              </w:rPr>
            </w:pPr>
            <w:r w:rsidRPr="001F3AE2">
              <w:rPr>
                <w:sz w:val="20"/>
                <w:szCs w:val="20"/>
              </w:rPr>
              <w:t>Організування конгресів і торговельних виставок</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418</w:t>
            </w:r>
          </w:p>
        </w:tc>
        <w:tc>
          <w:tcPr>
            <w:tcW w:w="884" w:type="dxa"/>
            <w:vAlign w:val="center"/>
          </w:tcPr>
          <w:p w:rsidR="00B16052" w:rsidRPr="001F3AE2" w:rsidRDefault="00B16052" w:rsidP="0030277B">
            <w:pPr>
              <w:jc w:val="center"/>
              <w:rPr>
                <w:b/>
                <w:sz w:val="20"/>
                <w:szCs w:val="20"/>
              </w:rPr>
            </w:pPr>
            <w:r w:rsidRPr="001F3AE2">
              <w:rPr>
                <w:b/>
                <w:sz w:val="20"/>
                <w:szCs w:val="20"/>
              </w:rPr>
              <w:t>82.91</w:t>
            </w:r>
          </w:p>
        </w:tc>
        <w:tc>
          <w:tcPr>
            <w:tcW w:w="7046" w:type="dxa"/>
            <w:vAlign w:val="center"/>
          </w:tcPr>
          <w:p w:rsidR="00B16052" w:rsidRPr="001F3AE2" w:rsidRDefault="00B16052" w:rsidP="0030277B">
            <w:pPr>
              <w:rPr>
                <w:sz w:val="20"/>
                <w:szCs w:val="20"/>
              </w:rPr>
            </w:pPr>
            <w:r w:rsidRPr="001F3AE2">
              <w:rPr>
                <w:sz w:val="20"/>
                <w:szCs w:val="20"/>
              </w:rPr>
              <w:t>Діяльність агентств зі стягування платежів і бюро кредитних історій</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419</w:t>
            </w:r>
          </w:p>
        </w:tc>
        <w:tc>
          <w:tcPr>
            <w:tcW w:w="884" w:type="dxa"/>
            <w:vAlign w:val="center"/>
          </w:tcPr>
          <w:p w:rsidR="00B16052" w:rsidRPr="001F3AE2" w:rsidRDefault="00B16052" w:rsidP="0030277B">
            <w:pPr>
              <w:jc w:val="center"/>
              <w:rPr>
                <w:b/>
                <w:sz w:val="20"/>
                <w:szCs w:val="20"/>
              </w:rPr>
            </w:pPr>
            <w:r w:rsidRPr="001F3AE2">
              <w:rPr>
                <w:b/>
                <w:sz w:val="20"/>
                <w:szCs w:val="20"/>
              </w:rPr>
              <w:t>82.92</w:t>
            </w:r>
          </w:p>
        </w:tc>
        <w:tc>
          <w:tcPr>
            <w:tcW w:w="7046" w:type="dxa"/>
            <w:vAlign w:val="center"/>
          </w:tcPr>
          <w:p w:rsidR="00B16052" w:rsidRPr="001F3AE2" w:rsidRDefault="00B16052" w:rsidP="0030277B">
            <w:pPr>
              <w:rPr>
                <w:sz w:val="20"/>
                <w:szCs w:val="20"/>
              </w:rPr>
            </w:pPr>
            <w:r w:rsidRPr="001F3AE2">
              <w:rPr>
                <w:sz w:val="20"/>
                <w:szCs w:val="20"/>
              </w:rPr>
              <w:t>Пакування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420</w:t>
            </w:r>
          </w:p>
        </w:tc>
        <w:tc>
          <w:tcPr>
            <w:tcW w:w="884" w:type="dxa"/>
            <w:vAlign w:val="center"/>
          </w:tcPr>
          <w:p w:rsidR="00B16052" w:rsidRPr="001F3AE2" w:rsidRDefault="00B16052" w:rsidP="0030277B">
            <w:pPr>
              <w:jc w:val="center"/>
              <w:rPr>
                <w:b/>
                <w:sz w:val="20"/>
                <w:szCs w:val="20"/>
              </w:rPr>
            </w:pPr>
            <w:r w:rsidRPr="001F3AE2">
              <w:rPr>
                <w:b/>
                <w:sz w:val="20"/>
                <w:szCs w:val="20"/>
              </w:rPr>
              <w:t>82.99</w:t>
            </w:r>
          </w:p>
        </w:tc>
        <w:tc>
          <w:tcPr>
            <w:tcW w:w="7046" w:type="dxa"/>
            <w:vAlign w:val="center"/>
          </w:tcPr>
          <w:p w:rsidR="00B16052" w:rsidRPr="001F3AE2" w:rsidRDefault="00B16052" w:rsidP="0030277B">
            <w:pPr>
              <w:rPr>
                <w:sz w:val="20"/>
                <w:szCs w:val="20"/>
              </w:rPr>
            </w:pPr>
            <w:r w:rsidRPr="001F3AE2">
              <w:rPr>
                <w:sz w:val="20"/>
                <w:szCs w:val="20"/>
              </w:rPr>
              <w:t>Надання інших допоміжних комерційних послуг,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421</w:t>
            </w:r>
          </w:p>
        </w:tc>
        <w:tc>
          <w:tcPr>
            <w:tcW w:w="884" w:type="dxa"/>
            <w:vAlign w:val="center"/>
          </w:tcPr>
          <w:p w:rsidR="00B16052" w:rsidRPr="001F3AE2" w:rsidRDefault="00B16052" w:rsidP="0030277B">
            <w:pPr>
              <w:jc w:val="center"/>
              <w:rPr>
                <w:b/>
                <w:sz w:val="20"/>
                <w:szCs w:val="20"/>
              </w:rPr>
            </w:pPr>
            <w:r w:rsidRPr="001F3AE2">
              <w:rPr>
                <w:b/>
                <w:sz w:val="20"/>
                <w:szCs w:val="20"/>
              </w:rPr>
              <w:t>84.11</w:t>
            </w:r>
          </w:p>
        </w:tc>
        <w:tc>
          <w:tcPr>
            <w:tcW w:w="7046" w:type="dxa"/>
            <w:vAlign w:val="center"/>
          </w:tcPr>
          <w:p w:rsidR="00B16052" w:rsidRPr="001F3AE2" w:rsidRDefault="00B16052" w:rsidP="0030277B">
            <w:pPr>
              <w:rPr>
                <w:sz w:val="20"/>
                <w:szCs w:val="20"/>
              </w:rPr>
            </w:pPr>
            <w:r w:rsidRPr="001F3AE2">
              <w:rPr>
                <w:sz w:val="20"/>
                <w:szCs w:val="20"/>
              </w:rPr>
              <w:t>Державне управління загального характеру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422</w:t>
            </w:r>
          </w:p>
        </w:tc>
        <w:tc>
          <w:tcPr>
            <w:tcW w:w="884" w:type="dxa"/>
            <w:vAlign w:val="center"/>
          </w:tcPr>
          <w:p w:rsidR="00B16052" w:rsidRPr="001F3AE2" w:rsidRDefault="00B16052" w:rsidP="0030277B">
            <w:pPr>
              <w:jc w:val="center"/>
              <w:rPr>
                <w:b/>
                <w:sz w:val="20"/>
                <w:szCs w:val="20"/>
              </w:rPr>
            </w:pPr>
            <w:r w:rsidRPr="001F3AE2">
              <w:rPr>
                <w:b/>
                <w:sz w:val="20"/>
                <w:szCs w:val="20"/>
              </w:rPr>
              <w:t>84.12</w:t>
            </w:r>
          </w:p>
        </w:tc>
        <w:tc>
          <w:tcPr>
            <w:tcW w:w="7046" w:type="dxa"/>
            <w:vAlign w:val="center"/>
          </w:tcPr>
          <w:p w:rsidR="00B16052" w:rsidRPr="001F3AE2" w:rsidRDefault="00B16052" w:rsidP="0030277B">
            <w:pPr>
              <w:rPr>
                <w:sz w:val="20"/>
                <w:szCs w:val="20"/>
              </w:rPr>
            </w:pPr>
            <w:r w:rsidRPr="001F3AE2">
              <w:rPr>
                <w:sz w:val="20"/>
                <w:szCs w:val="20"/>
              </w:rPr>
              <w:t>Регулювання у сферах охорони здоров'я, освіти, культури та інших соціальних сферах, крім обов'язкового соціального страхування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423</w:t>
            </w:r>
          </w:p>
        </w:tc>
        <w:tc>
          <w:tcPr>
            <w:tcW w:w="884" w:type="dxa"/>
            <w:vAlign w:val="center"/>
          </w:tcPr>
          <w:p w:rsidR="00B16052" w:rsidRPr="001F3AE2" w:rsidRDefault="00B16052" w:rsidP="0030277B">
            <w:pPr>
              <w:jc w:val="center"/>
              <w:rPr>
                <w:b/>
                <w:sz w:val="20"/>
                <w:szCs w:val="20"/>
              </w:rPr>
            </w:pPr>
            <w:r w:rsidRPr="001F3AE2">
              <w:rPr>
                <w:b/>
                <w:sz w:val="20"/>
                <w:szCs w:val="20"/>
              </w:rPr>
              <w:t>84.13</w:t>
            </w:r>
          </w:p>
        </w:tc>
        <w:tc>
          <w:tcPr>
            <w:tcW w:w="7046" w:type="dxa"/>
            <w:vAlign w:val="center"/>
          </w:tcPr>
          <w:p w:rsidR="00B16052" w:rsidRPr="001F3AE2" w:rsidRDefault="00B16052" w:rsidP="0030277B">
            <w:pPr>
              <w:rPr>
                <w:sz w:val="20"/>
                <w:szCs w:val="20"/>
              </w:rPr>
            </w:pPr>
            <w:r w:rsidRPr="001F3AE2">
              <w:rPr>
                <w:sz w:val="20"/>
                <w:szCs w:val="20"/>
              </w:rPr>
              <w:t>Регулювання та сприяння ефективному веденню економічної діяльності</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424</w:t>
            </w:r>
          </w:p>
        </w:tc>
        <w:tc>
          <w:tcPr>
            <w:tcW w:w="884" w:type="dxa"/>
            <w:vAlign w:val="center"/>
          </w:tcPr>
          <w:p w:rsidR="00B16052" w:rsidRPr="001F3AE2" w:rsidRDefault="00B16052" w:rsidP="0030277B">
            <w:pPr>
              <w:jc w:val="center"/>
              <w:rPr>
                <w:b/>
                <w:sz w:val="20"/>
                <w:szCs w:val="20"/>
              </w:rPr>
            </w:pPr>
            <w:r w:rsidRPr="001F3AE2">
              <w:rPr>
                <w:b/>
                <w:sz w:val="20"/>
                <w:szCs w:val="20"/>
              </w:rPr>
              <w:t>84.24</w:t>
            </w:r>
          </w:p>
        </w:tc>
        <w:tc>
          <w:tcPr>
            <w:tcW w:w="7046" w:type="dxa"/>
            <w:vAlign w:val="center"/>
          </w:tcPr>
          <w:p w:rsidR="00B16052" w:rsidRPr="001F3AE2" w:rsidRDefault="00B16052" w:rsidP="0030277B">
            <w:pPr>
              <w:rPr>
                <w:sz w:val="20"/>
                <w:szCs w:val="20"/>
              </w:rPr>
            </w:pPr>
            <w:r w:rsidRPr="001F3AE2">
              <w:rPr>
                <w:sz w:val="20"/>
                <w:szCs w:val="20"/>
              </w:rPr>
              <w:t>Діяльність у сфері охорони громадського порядку та безпеки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425</w:t>
            </w:r>
          </w:p>
        </w:tc>
        <w:tc>
          <w:tcPr>
            <w:tcW w:w="884" w:type="dxa"/>
            <w:vAlign w:val="center"/>
          </w:tcPr>
          <w:p w:rsidR="00B16052" w:rsidRPr="001F3AE2" w:rsidRDefault="00B16052" w:rsidP="0030277B">
            <w:pPr>
              <w:jc w:val="center"/>
              <w:rPr>
                <w:b/>
                <w:sz w:val="20"/>
                <w:szCs w:val="20"/>
              </w:rPr>
            </w:pPr>
            <w:r w:rsidRPr="001F3AE2">
              <w:rPr>
                <w:b/>
                <w:sz w:val="20"/>
                <w:szCs w:val="20"/>
              </w:rPr>
              <w:t>84.30</w:t>
            </w:r>
          </w:p>
        </w:tc>
        <w:tc>
          <w:tcPr>
            <w:tcW w:w="7046" w:type="dxa"/>
            <w:vAlign w:val="center"/>
          </w:tcPr>
          <w:p w:rsidR="00B16052" w:rsidRPr="001F3AE2" w:rsidRDefault="00B16052" w:rsidP="0030277B">
            <w:pPr>
              <w:rPr>
                <w:sz w:val="20"/>
                <w:szCs w:val="20"/>
              </w:rPr>
            </w:pPr>
            <w:r w:rsidRPr="001F3AE2">
              <w:rPr>
                <w:sz w:val="20"/>
                <w:szCs w:val="20"/>
              </w:rPr>
              <w:t>Діяльність у сфері обов'язкового соціального страхування</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426</w:t>
            </w:r>
          </w:p>
        </w:tc>
        <w:tc>
          <w:tcPr>
            <w:tcW w:w="884" w:type="dxa"/>
            <w:vAlign w:val="center"/>
          </w:tcPr>
          <w:p w:rsidR="00B16052" w:rsidRPr="001F3AE2" w:rsidRDefault="00B16052" w:rsidP="0030277B">
            <w:pPr>
              <w:jc w:val="center"/>
              <w:rPr>
                <w:b/>
                <w:sz w:val="20"/>
                <w:szCs w:val="20"/>
              </w:rPr>
            </w:pPr>
            <w:r w:rsidRPr="001F3AE2">
              <w:rPr>
                <w:b/>
                <w:sz w:val="20"/>
                <w:szCs w:val="20"/>
              </w:rPr>
              <w:t>85.10</w:t>
            </w:r>
          </w:p>
        </w:tc>
        <w:tc>
          <w:tcPr>
            <w:tcW w:w="7046" w:type="dxa"/>
            <w:vAlign w:val="center"/>
          </w:tcPr>
          <w:p w:rsidR="00B16052" w:rsidRPr="001F3AE2" w:rsidRDefault="00B16052" w:rsidP="0030277B">
            <w:pPr>
              <w:rPr>
                <w:sz w:val="20"/>
                <w:szCs w:val="20"/>
              </w:rPr>
            </w:pPr>
            <w:r w:rsidRPr="001F3AE2">
              <w:rPr>
                <w:sz w:val="20"/>
                <w:szCs w:val="20"/>
              </w:rPr>
              <w:t>Дошкільна освіта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427</w:t>
            </w:r>
          </w:p>
        </w:tc>
        <w:tc>
          <w:tcPr>
            <w:tcW w:w="884" w:type="dxa"/>
            <w:vAlign w:val="center"/>
          </w:tcPr>
          <w:p w:rsidR="00B16052" w:rsidRPr="001F3AE2" w:rsidRDefault="00B16052" w:rsidP="0030277B">
            <w:pPr>
              <w:jc w:val="center"/>
              <w:rPr>
                <w:b/>
                <w:sz w:val="20"/>
                <w:szCs w:val="20"/>
              </w:rPr>
            </w:pPr>
            <w:r w:rsidRPr="001F3AE2">
              <w:rPr>
                <w:b/>
                <w:sz w:val="20"/>
                <w:szCs w:val="20"/>
              </w:rPr>
              <w:t>85.20</w:t>
            </w:r>
          </w:p>
        </w:tc>
        <w:tc>
          <w:tcPr>
            <w:tcW w:w="7046" w:type="dxa"/>
            <w:vAlign w:val="center"/>
          </w:tcPr>
          <w:p w:rsidR="00B16052" w:rsidRPr="001F3AE2" w:rsidRDefault="00B16052" w:rsidP="0030277B">
            <w:pPr>
              <w:rPr>
                <w:sz w:val="20"/>
                <w:szCs w:val="20"/>
              </w:rPr>
            </w:pPr>
            <w:r w:rsidRPr="001F3AE2">
              <w:rPr>
                <w:sz w:val="20"/>
                <w:szCs w:val="20"/>
              </w:rPr>
              <w:t>Початкова освіта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428</w:t>
            </w:r>
          </w:p>
        </w:tc>
        <w:tc>
          <w:tcPr>
            <w:tcW w:w="884" w:type="dxa"/>
            <w:vAlign w:val="center"/>
          </w:tcPr>
          <w:p w:rsidR="00B16052" w:rsidRPr="001F3AE2" w:rsidRDefault="00B16052" w:rsidP="0030277B">
            <w:pPr>
              <w:jc w:val="center"/>
              <w:rPr>
                <w:b/>
                <w:sz w:val="20"/>
                <w:szCs w:val="20"/>
              </w:rPr>
            </w:pPr>
            <w:r w:rsidRPr="001F3AE2">
              <w:rPr>
                <w:b/>
                <w:sz w:val="20"/>
                <w:szCs w:val="20"/>
              </w:rPr>
              <w:t>85.31</w:t>
            </w:r>
          </w:p>
        </w:tc>
        <w:tc>
          <w:tcPr>
            <w:tcW w:w="7046" w:type="dxa"/>
            <w:vAlign w:val="center"/>
          </w:tcPr>
          <w:p w:rsidR="00B16052" w:rsidRPr="001F3AE2" w:rsidRDefault="00B16052" w:rsidP="0030277B">
            <w:pPr>
              <w:rPr>
                <w:sz w:val="20"/>
                <w:szCs w:val="20"/>
              </w:rPr>
            </w:pPr>
            <w:r w:rsidRPr="001F3AE2">
              <w:rPr>
                <w:sz w:val="20"/>
                <w:szCs w:val="20"/>
              </w:rPr>
              <w:t>Загальна середня освіта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429</w:t>
            </w:r>
          </w:p>
        </w:tc>
        <w:tc>
          <w:tcPr>
            <w:tcW w:w="884" w:type="dxa"/>
            <w:vAlign w:val="center"/>
          </w:tcPr>
          <w:p w:rsidR="00B16052" w:rsidRPr="001F3AE2" w:rsidRDefault="00B16052" w:rsidP="0030277B">
            <w:pPr>
              <w:jc w:val="center"/>
              <w:rPr>
                <w:b/>
                <w:sz w:val="20"/>
                <w:szCs w:val="20"/>
              </w:rPr>
            </w:pPr>
            <w:r w:rsidRPr="001F3AE2">
              <w:rPr>
                <w:b/>
                <w:sz w:val="20"/>
                <w:szCs w:val="20"/>
              </w:rPr>
              <w:t>85.32</w:t>
            </w:r>
          </w:p>
        </w:tc>
        <w:tc>
          <w:tcPr>
            <w:tcW w:w="7046" w:type="dxa"/>
            <w:vAlign w:val="center"/>
          </w:tcPr>
          <w:p w:rsidR="00B16052" w:rsidRPr="001F3AE2" w:rsidRDefault="00B16052" w:rsidP="0030277B">
            <w:pPr>
              <w:rPr>
                <w:sz w:val="20"/>
                <w:szCs w:val="20"/>
              </w:rPr>
            </w:pPr>
            <w:r w:rsidRPr="001F3AE2">
              <w:rPr>
                <w:sz w:val="20"/>
                <w:szCs w:val="20"/>
              </w:rPr>
              <w:t>Професійно-технічна освіта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430</w:t>
            </w:r>
          </w:p>
        </w:tc>
        <w:tc>
          <w:tcPr>
            <w:tcW w:w="884" w:type="dxa"/>
            <w:vAlign w:val="center"/>
          </w:tcPr>
          <w:p w:rsidR="00B16052" w:rsidRPr="001F3AE2" w:rsidRDefault="00B16052" w:rsidP="0030277B">
            <w:pPr>
              <w:jc w:val="center"/>
              <w:rPr>
                <w:b/>
                <w:sz w:val="20"/>
                <w:szCs w:val="20"/>
              </w:rPr>
            </w:pPr>
            <w:r w:rsidRPr="001F3AE2">
              <w:rPr>
                <w:b/>
                <w:sz w:val="20"/>
                <w:szCs w:val="20"/>
              </w:rPr>
              <w:t>85.41</w:t>
            </w:r>
          </w:p>
        </w:tc>
        <w:tc>
          <w:tcPr>
            <w:tcW w:w="7046" w:type="dxa"/>
            <w:vAlign w:val="center"/>
          </w:tcPr>
          <w:p w:rsidR="00B16052" w:rsidRPr="001F3AE2" w:rsidRDefault="00B16052" w:rsidP="0030277B">
            <w:pPr>
              <w:rPr>
                <w:sz w:val="20"/>
                <w:szCs w:val="20"/>
              </w:rPr>
            </w:pPr>
            <w:r w:rsidRPr="001F3AE2">
              <w:rPr>
                <w:sz w:val="20"/>
                <w:szCs w:val="20"/>
              </w:rPr>
              <w:t>Професійно-технічна освіта на рівні вищого професійно-технічного навчального закладу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431</w:t>
            </w:r>
          </w:p>
        </w:tc>
        <w:tc>
          <w:tcPr>
            <w:tcW w:w="884" w:type="dxa"/>
            <w:vAlign w:val="center"/>
          </w:tcPr>
          <w:p w:rsidR="00B16052" w:rsidRPr="001F3AE2" w:rsidRDefault="00B16052" w:rsidP="0030277B">
            <w:pPr>
              <w:jc w:val="center"/>
              <w:rPr>
                <w:b/>
                <w:sz w:val="20"/>
                <w:szCs w:val="20"/>
              </w:rPr>
            </w:pPr>
            <w:r w:rsidRPr="001F3AE2">
              <w:rPr>
                <w:b/>
                <w:sz w:val="20"/>
                <w:szCs w:val="20"/>
              </w:rPr>
              <w:t>85.42</w:t>
            </w:r>
          </w:p>
        </w:tc>
        <w:tc>
          <w:tcPr>
            <w:tcW w:w="7046" w:type="dxa"/>
            <w:vAlign w:val="center"/>
          </w:tcPr>
          <w:p w:rsidR="00B16052" w:rsidRPr="001F3AE2" w:rsidRDefault="00B16052" w:rsidP="0030277B">
            <w:pPr>
              <w:rPr>
                <w:sz w:val="20"/>
                <w:szCs w:val="20"/>
              </w:rPr>
            </w:pPr>
            <w:r w:rsidRPr="001F3AE2">
              <w:rPr>
                <w:sz w:val="20"/>
                <w:szCs w:val="20"/>
              </w:rPr>
              <w:t>Вища освіта</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432</w:t>
            </w:r>
          </w:p>
        </w:tc>
        <w:tc>
          <w:tcPr>
            <w:tcW w:w="884" w:type="dxa"/>
            <w:vAlign w:val="center"/>
          </w:tcPr>
          <w:p w:rsidR="00B16052" w:rsidRPr="001F3AE2" w:rsidRDefault="00B16052" w:rsidP="0030277B">
            <w:pPr>
              <w:jc w:val="center"/>
              <w:rPr>
                <w:b/>
                <w:sz w:val="20"/>
                <w:szCs w:val="20"/>
              </w:rPr>
            </w:pPr>
            <w:r w:rsidRPr="001F3AE2">
              <w:rPr>
                <w:b/>
                <w:sz w:val="20"/>
                <w:szCs w:val="20"/>
              </w:rPr>
              <w:t>85.51</w:t>
            </w:r>
          </w:p>
        </w:tc>
        <w:tc>
          <w:tcPr>
            <w:tcW w:w="7046" w:type="dxa"/>
            <w:vAlign w:val="center"/>
          </w:tcPr>
          <w:p w:rsidR="00B16052" w:rsidRPr="001F3AE2" w:rsidRDefault="00B16052" w:rsidP="0030277B">
            <w:pPr>
              <w:rPr>
                <w:sz w:val="20"/>
                <w:szCs w:val="20"/>
              </w:rPr>
            </w:pPr>
            <w:r w:rsidRPr="001F3AE2">
              <w:rPr>
                <w:sz w:val="20"/>
                <w:szCs w:val="20"/>
              </w:rPr>
              <w:t>Освіта у сфері спорту та відпочинку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433</w:t>
            </w:r>
          </w:p>
        </w:tc>
        <w:tc>
          <w:tcPr>
            <w:tcW w:w="884" w:type="dxa"/>
            <w:vAlign w:val="center"/>
          </w:tcPr>
          <w:p w:rsidR="00B16052" w:rsidRPr="001F3AE2" w:rsidRDefault="00B16052" w:rsidP="0030277B">
            <w:pPr>
              <w:jc w:val="center"/>
              <w:rPr>
                <w:b/>
                <w:sz w:val="20"/>
                <w:szCs w:val="20"/>
              </w:rPr>
            </w:pPr>
            <w:r w:rsidRPr="001F3AE2">
              <w:rPr>
                <w:b/>
                <w:sz w:val="20"/>
                <w:szCs w:val="20"/>
              </w:rPr>
              <w:t>85.52</w:t>
            </w:r>
          </w:p>
        </w:tc>
        <w:tc>
          <w:tcPr>
            <w:tcW w:w="7046" w:type="dxa"/>
            <w:vAlign w:val="center"/>
          </w:tcPr>
          <w:p w:rsidR="00B16052" w:rsidRPr="001F3AE2" w:rsidRDefault="00B16052" w:rsidP="0030277B">
            <w:pPr>
              <w:rPr>
                <w:sz w:val="20"/>
                <w:szCs w:val="20"/>
              </w:rPr>
            </w:pPr>
            <w:r w:rsidRPr="001F3AE2">
              <w:rPr>
                <w:sz w:val="20"/>
                <w:szCs w:val="20"/>
              </w:rPr>
              <w:t>Освіта у сфері культури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434</w:t>
            </w:r>
          </w:p>
        </w:tc>
        <w:tc>
          <w:tcPr>
            <w:tcW w:w="884" w:type="dxa"/>
            <w:vAlign w:val="center"/>
          </w:tcPr>
          <w:p w:rsidR="00B16052" w:rsidRPr="001F3AE2" w:rsidRDefault="00B16052" w:rsidP="0030277B">
            <w:pPr>
              <w:jc w:val="center"/>
              <w:rPr>
                <w:b/>
                <w:sz w:val="20"/>
                <w:szCs w:val="20"/>
              </w:rPr>
            </w:pPr>
            <w:r w:rsidRPr="001F3AE2">
              <w:rPr>
                <w:b/>
                <w:sz w:val="20"/>
                <w:szCs w:val="20"/>
              </w:rPr>
              <w:t>85.59</w:t>
            </w:r>
          </w:p>
        </w:tc>
        <w:tc>
          <w:tcPr>
            <w:tcW w:w="7046" w:type="dxa"/>
            <w:vAlign w:val="center"/>
          </w:tcPr>
          <w:p w:rsidR="00B16052" w:rsidRPr="001F3AE2" w:rsidRDefault="00B16052" w:rsidP="0030277B">
            <w:pPr>
              <w:rPr>
                <w:sz w:val="20"/>
                <w:szCs w:val="20"/>
              </w:rPr>
            </w:pPr>
            <w:r w:rsidRPr="001F3AE2">
              <w:rPr>
                <w:sz w:val="20"/>
                <w:szCs w:val="20"/>
              </w:rPr>
              <w:t>Інші види освіти,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435</w:t>
            </w:r>
          </w:p>
        </w:tc>
        <w:tc>
          <w:tcPr>
            <w:tcW w:w="884" w:type="dxa"/>
            <w:vAlign w:val="center"/>
          </w:tcPr>
          <w:p w:rsidR="00B16052" w:rsidRPr="001F3AE2" w:rsidRDefault="00B16052" w:rsidP="0030277B">
            <w:pPr>
              <w:jc w:val="center"/>
              <w:rPr>
                <w:b/>
                <w:sz w:val="20"/>
                <w:szCs w:val="20"/>
              </w:rPr>
            </w:pPr>
            <w:r w:rsidRPr="001F3AE2">
              <w:rPr>
                <w:b/>
                <w:sz w:val="20"/>
                <w:szCs w:val="20"/>
              </w:rPr>
              <w:t>85.6</w:t>
            </w:r>
          </w:p>
        </w:tc>
        <w:tc>
          <w:tcPr>
            <w:tcW w:w="7046" w:type="dxa"/>
            <w:vAlign w:val="center"/>
          </w:tcPr>
          <w:p w:rsidR="00B16052" w:rsidRPr="001F3AE2" w:rsidRDefault="00B16052" w:rsidP="0030277B">
            <w:pPr>
              <w:rPr>
                <w:sz w:val="20"/>
                <w:szCs w:val="20"/>
              </w:rPr>
            </w:pPr>
            <w:r w:rsidRPr="001F3AE2">
              <w:rPr>
                <w:sz w:val="20"/>
                <w:szCs w:val="20"/>
              </w:rPr>
              <w:t>Допоміжна діяльність у сфері освіти</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436</w:t>
            </w:r>
          </w:p>
        </w:tc>
        <w:tc>
          <w:tcPr>
            <w:tcW w:w="884" w:type="dxa"/>
            <w:vAlign w:val="center"/>
          </w:tcPr>
          <w:p w:rsidR="00B16052" w:rsidRPr="001F3AE2" w:rsidRDefault="00B16052" w:rsidP="0030277B">
            <w:pPr>
              <w:jc w:val="center"/>
              <w:rPr>
                <w:b/>
                <w:sz w:val="20"/>
                <w:szCs w:val="20"/>
              </w:rPr>
            </w:pPr>
            <w:r w:rsidRPr="001F3AE2">
              <w:rPr>
                <w:b/>
                <w:sz w:val="20"/>
                <w:szCs w:val="20"/>
              </w:rPr>
              <w:t>86.21</w:t>
            </w:r>
          </w:p>
        </w:tc>
        <w:tc>
          <w:tcPr>
            <w:tcW w:w="7046" w:type="dxa"/>
            <w:vAlign w:val="center"/>
          </w:tcPr>
          <w:p w:rsidR="00B16052" w:rsidRPr="001F3AE2" w:rsidRDefault="00B16052" w:rsidP="0030277B">
            <w:pPr>
              <w:rPr>
                <w:sz w:val="20"/>
                <w:szCs w:val="20"/>
              </w:rPr>
            </w:pPr>
            <w:r w:rsidRPr="001F3AE2">
              <w:rPr>
                <w:sz w:val="20"/>
                <w:szCs w:val="20"/>
              </w:rPr>
              <w:t>Загальна медична практика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437</w:t>
            </w:r>
          </w:p>
        </w:tc>
        <w:tc>
          <w:tcPr>
            <w:tcW w:w="884" w:type="dxa"/>
            <w:vAlign w:val="center"/>
          </w:tcPr>
          <w:p w:rsidR="00B16052" w:rsidRPr="001F3AE2" w:rsidRDefault="00B16052" w:rsidP="0030277B">
            <w:pPr>
              <w:jc w:val="center"/>
              <w:rPr>
                <w:b/>
                <w:sz w:val="20"/>
                <w:szCs w:val="20"/>
              </w:rPr>
            </w:pPr>
            <w:r w:rsidRPr="001F3AE2">
              <w:rPr>
                <w:b/>
                <w:sz w:val="20"/>
                <w:szCs w:val="20"/>
              </w:rPr>
              <w:t>86.22</w:t>
            </w:r>
          </w:p>
        </w:tc>
        <w:tc>
          <w:tcPr>
            <w:tcW w:w="7046" w:type="dxa"/>
            <w:vAlign w:val="center"/>
          </w:tcPr>
          <w:p w:rsidR="00B16052" w:rsidRPr="001F3AE2" w:rsidRDefault="00B16052" w:rsidP="0030277B">
            <w:pPr>
              <w:rPr>
                <w:sz w:val="20"/>
                <w:szCs w:val="20"/>
              </w:rPr>
            </w:pPr>
            <w:r w:rsidRPr="001F3AE2">
              <w:rPr>
                <w:sz w:val="20"/>
                <w:szCs w:val="20"/>
              </w:rPr>
              <w:t>Спеціалізована медична практика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438</w:t>
            </w:r>
          </w:p>
        </w:tc>
        <w:tc>
          <w:tcPr>
            <w:tcW w:w="884" w:type="dxa"/>
            <w:vAlign w:val="center"/>
          </w:tcPr>
          <w:p w:rsidR="00B16052" w:rsidRPr="001F3AE2" w:rsidRDefault="00B16052" w:rsidP="0030277B">
            <w:pPr>
              <w:jc w:val="center"/>
              <w:rPr>
                <w:b/>
                <w:sz w:val="20"/>
                <w:szCs w:val="20"/>
              </w:rPr>
            </w:pPr>
            <w:r w:rsidRPr="001F3AE2">
              <w:rPr>
                <w:b/>
                <w:sz w:val="20"/>
                <w:szCs w:val="20"/>
              </w:rPr>
              <w:t>86.23</w:t>
            </w:r>
          </w:p>
        </w:tc>
        <w:tc>
          <w:tcPr>
            <w:tcW w:w="7046" w:type="dxa"/>
            <w:vAlign w:val="center"/>
          </w:tcPr>
          <w:p w:rsidR="00B16052" w:rsidRPr="001F3AE2" w:rsidRDefault="00B16052" w:rsidP="0030277B">
            <w:pPr>
              <w:rPr>
                <w:sz w:val="20"/>
                <w:szCs w:val="20"/>
              </w:rPr>
            </w:pPr>
            <w:r w:rsidRPr="001F3AE2">
              <w:rPr>
                <w:sz w:val="20"/>
                <w:szCs w:val="20"/>
              </w:rPr>
              <w:t>Стоматологічна практика</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439</w:t>
            </w:r>
          </w:p>
        </w:tc>
        <w:tc>
          <w:tcPr>
            <w:tcW w:w="884" w:type="dxa"/>
            <w:vAlign w:val="center"/>
          </w:tcPr>
          <w:p w:rsidR="00B16052" w:rsidRPr="001F3AE2" w:rsidRDefault="00B16052" w:rsidP="0030277B">
            <w:pPr>
              <w:jc w:val="center"/>
              <w:rPr>
                <w:b/>
                <w:sz w:val="20"/>
                <w:szCs w:val="20"/>
              </w:rPr>
            </w:pPr>
            <w:r w:rsidRPr="001F3AE2">
              <w:rPr>
                <w:b/>
                <w:sz w:val="20"/>
                <w:szCs w:val="20"/>
              </w:rPr>
              <w:t>86.90</w:t>
            </w:r>
          </w:p>
        </w:tc>
        <w:tc>
          <w:tcPr>
            <w:tcW w:w="7046" w:type="dxa"/>
            <w:vAlign w:val="center"/>
          </w:tcPr>
          <w:p w:rsidR="00B16052" w:rsidRPr="001F3AE2" w:rsidRDefault="00B16052" w:rsidP="0030277B">
            <w:pPr>
              <w:rPr>
                <w:sz w:val="20"/>
                <w:szCs w:val="20"/>
              </w:rPr>
            </w:pPr>
            <w:r w:rsidRPr="001F3AE2">
              <w:rPr>
                <w:sz w:val="20"/>
                <w:szCs w:val="20"/>
              </w:rPr>
              <w:t>Інша діяльність у сфері охорони здоров'я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440</w:t>
            </w:r>
          </w:p>
        </w:tc>
        <w:tc>
          <w:tcPr>
            <w:tcW w:w="884" w:type="dxa"/>
            <w:vAlign w:val="center"/>
          </w:tcPr>
          <w:p w:rsidR="00B16052" w:rsidRPr="001F3AE2" w:rsidRDefault="00B16052" w:rsidP="0030277B">
            <w:pPr>
              <w:jc w:val="center"/>
              <w:rPr>
                <w:b/>
                <w:sz w:val="20"/>
                <w:szCs w:val="20"/>
              </w:rPr>
            </w:pPr>
            <w:r w:rsidRPr="001F3AE2">
              <w:rPr>
                <w:b/>
                <w:sz w:val="20"/>
                <w:szCs w:val="20"/>
              </w:rPr>
              <w:t>87.10</w:t>
            </w:r>
          </w:p>
        </w:tc>
        <w:tc>
          <w:tcPr>
            <w:tcW w:w="7046" w:type="dxa"/>
            <w:vAlign w:val="center"/>
          </w:tcPr>
          <w:p w:rsidR="00B16052" w:rsidRPr="001F3AE2" w:rsidRDefault="00B16052" w:rsidP="0030277B">
            <w:pPr>
              <w:rPr>
                <w:sz w:val="20"/>
                <w:szCs w:val="20"/>
              </w:rPr>
            </w:pPr>
            <w:r w:rsidRPr="001F3AE2">
              <w:rPr>
                <w:sz w:val="20"/>
                <w:szCs w:val="20"/>
              </w:rPr>
              <w:t>Діяльність із догляду за хворими із забезпеченням проживання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441</w:t>
            </w:r>
          </w:p>
        </w:tc>
        <w:tc>
          <w:tcPr>
            <w:tcW w:w="884" w:type="dxa"/>
            <w:vAlign w:val="center"/>
          </w:tcPr>
          <w:p w:rsidR="00B16052" w:rsidRPr="001F3AE2" w:rsidRDefault="00B16052" w:rsidP="0030277B">
            <w:pPr>
              <w:jc w:val="center"/>
              <w:rPr>
                <w:b/>
                <w:sz w:val="20"/>
                <w:szCs w:val="20"/>
              </w:rPr>
            </w:pPr>
            <w:r w:rsidRPr="001F3AE2">
              <w:rPr>
                <w:b/>
                <w:sz w:val="20"/>
                <w:szCs w:val="20"/>
              </w:rPr>
              <w:t>87.20</w:t>
            </w:r>
          </w:p>
        </w:tc>
        <w:tc>
          <w:tcPr>
            <w:tcW w:w="7046" w:type="dxa"/>
            <w:vAlign w:val="center"/>
          </w:tcPr>
          <w:p w:rsidR="00B16052" w:rsidRPr="001F3AE2" w:rsidRDefault="00B16052" w:rsidP="0030277B">
            <w:pPr>
              <w:rPr>
                <w:sz w:val="20"/>
                <w:szCs w:val="20"/>
              </w:rPr>
            </w:pPr>
            <w:r w:rsidRPr="001F3AE2">
              <w:rPr>
                <w:sz w:val="20"/>
                <w:szCs w:val="20"/>
              </w:rPr>
              <w:t>Надання послуг догляду із забезпеченням проживання для осіб з розумовими вадами та хворих на наркоманію</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442</w:t>
            </w:r>
          </w:p>
        </w:tc>
        <w:tc>
          <w:tcPr>
            <w:tcW w:w="884" w:type="dxa"/>
            <w:vAlign w:val="center"/>
          </w:tcPr>
          <w:p w:rsidR="00B16052" w:rsidRPr="001F3AE2" w:rsidRDefault="00B16052" w:rsidP="0030277B">
            <w:pPr>
              <w:jc w:val="center"/>
              <w:rPr>
                <w:b/>
                <w:sz w:val="20"/>
                <w:szCs w:val="20"/>
              </w:rPr>
            </w:pPr>
            <w:r w:rsidRPr="001F3AE2">
              <w:rPr>
                <w:b/>
                <w:sz w:val="20"/>
                <w:szCs w:val="20"/>
              </w:rPr>
              <w:t>87.30</w:t>
            </w:r>
          </w:p>
        </w:tc>
        <w:tc>
          <w:tcPr>
            <w:tcW w:w="7046" w:type="dxa"/>
            <w:vAlign w:val="center"/>
          </w:tcPr>
          <w:p w:rsidR="00B16052" w:rsidRPr="001F3AE2" w:rsidRDefault="00B16052" w:rsidP="0030277B">
            <w:pPr>
              <w:rPr>
                <w:sz w:val="20"/>
                <w:szCs w:val="20"/>
              </w:rPr>
            </w:pPr>
            <w:r w:rsidRPr="001F3AE2">
              <w:rPr>
                <w:sz w:val="20"/>
                <w:szCs w:val="20"/>
              </w:rPr>
              <w:t>Надання послуг щодо догляду із забезпеченням проживання для осіб похилого віку та інвалідів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443</w:t>
            </w:r>
          </w:p>
        </w:tc>
        <w:tc>
          <w:tcPr>
            <w:tcW w:w="884" w:type="dxa"/>
            <w:vAlign w:val="center"/>
          </w:tcPr>
          <w:p w:rsidR="00B16052" w:rsidRPr="001F3AE2" w:rsidRDefault="00B16052" w:rsidP="0030277B">
            <w:pPr>
              <w:jc w:val="center"/>
              <w:rPr>
                <w:b/>
                <w:sz w:val="20"/>
                <w:szCs w:val="20"/>
              </w:rPr>
            </w:pPr>
            <w:r w:rsidRPr="001F3AE2">
              <w:rPr>
                <w:b/>
                <w:sz w:val="20"/>
                <w:szCs w:val="20"/>
              </w:rPr>
              <w:t>87.90</w:t>
            </w:r>
          </w:p>
        </w:tc>
        <w:tc>
          <w:tcPr>
            <w:tcW w:w="7046" w:type="dxa"/>
            <w:vAlign w:val="center"/>
          </w:tcPr>
          <w:p w:rsidR="00B16052" w:rsidRPr="001F3AE2" w:rsidRDefault="00B16052" w:rsidP="0030277B">
            <w:pPr>
              <w:rPr>
                <w:sz w:val="20"/>
                <w:szCs w:val="20"/>
              </w:rPr>
            </w:pPr>
            <w:r w:rsidRPr="001F3AE2">
              <w:rPr>
                <w:sz w:val="20"/>
                <w:szCs w:val="20"/>
              </w:rPr>
              <w:t>Надання інших послуг догляду із забезпеченням проживання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444</w:t>
            </w:r>
          </w:p>
        </w:tc>
        <w:tc>
          <w:tcPr>
            <w:tcW w:w="884" w:type="dxa"/>
            <w:vAlign w:val="center"/>
          </w:tcPr>
          <w:p w:rsidR="00B16052" w:rsidRPr="001F3AE2" w:rsidRDefault="00B16052" w:rsidP="0030277B">
            <w:pPr>
              <w:jc w:val="center"/>
              <w:rPr>
                <w:b/>
                <w:sz w:val="20"/>
                <w:szCs w:val="20"/>
              </w:rPr>
            </w:pPr>
            <w:r w:rsidRPr="001F3AE2">
              <w:rPr>
                <w:b/>
                <w:sz w:val="20"/>
                <w:szCs w:val="20"/>
              </w:rPr>
              <w:t>88.10</w:t>
            </w:r>
          </w:p>
        </w:tc>
        <w:tc>
          <w:tcPr>
            <w:tcW w:w="7046" w:type="dxa"/>
            <w:vAlign w:val="center"/>
          </w:tcPr>
          <w:p w:rsidR="00B16052" w:rsidRPr="001F3AE2" w:rsidRDefault="00B16052" w:rsidP="0030277B">
            <w:pPr>
              <w:rPr>
                <w:sz w:val="20"/>
                <w:szCs w:val="20"/>
              </w:rPr>
            </w:pPr>
            <w:r w:rsidRPr="001F3AE2">
              <w:rPr>
                <w:sz w:val="20"/>
                <w:szCs w:val="20"/>
              </w:rPr>
              <w:t>Надання соціальної допомоги без забезпечення проживання для осіб похилого віку та інвалідів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445</w:t>
            </w:r>
          </w:p>
        </w:tc>
        <w:tc>
          <w:tcPr>
            <w:tcW w:w="884" w:type="dxa"/>
            <w:vAlign w:val="center"/>
          </w:tcPr>
          <w:p w:rsidR="00B16052" w:rsidRPr="001F3AE2" w:rsidRDefault="00B16052" w:rsidP="0030277B">
            <w:pPr>
              <w:jc w:val="center"/>
              <w:rPr>
                <w:b/>
                <w:sz w:val="20"/>
                <w:szCs w:val="20"/>
              </w:rPr>
            </w:pPr>
            <w:r w:rsidRPr="001F3AE2">
              <w:rPr>
                <w:b/>
                <w:sz w:val="20"/>
                <w:szCs w:val="20"/>
              </w:rPr>
              <w:t>88.91</w:t>
            </w:r>
          </w:p>
        </w:tc>
        <w:tc>
          <w:tcPr>
            <w:tcW w:w="7046" w:type="dxa"/>
            <w:vAlign w:val="center"/>
          </w:tcPr>
          <w:p w:rsidR="00B16052" w:rsidRPr="001F3AE2" w:rsidRDefault="00B16052" w:rsidP="0030277B">
            <w:pPr>
              <w:rPr>
                <w:sz w:val="20"/>
                <w:szCs w:val="20"/>
              </w:rPr>
            </w:pPr>
            <w:r w:rsidRPr="001F3AE2">
              <w:rPr>
                <w:sz w:val="20"/>
                <w:szCs w:val="20"/>
              </w:rPr>
              <w:t>Денний догляд за дітьми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446</w:t>
            </w:r>
          </w:p>
        </w:tc>
        <w:tc>
          <w:tcPr>
            <w:tcW w:w="884" w:type="dxa"/>
            <w:vAlign w:val="center"/>
          </w:tcPr>
          <w:p w:rsidR="00B16052" w:rsidRPr="001F3AE2" w:rsidRDefault="00B16052" w:rsidP="0030277B">
            <w:pPr>
              <w:jc w:val="center"/>
              <w:rPr>
                <w:b/>
                <w:sz w:val="20"/>
                <w:szCs w:val="20"/>
              </w:rPr>
            </w:pPr>
            <w:r w:rsidRPr="001F3AE2">
              <w:rPr>
                <w:b/>
                <w:sz w:val="20"/>
                <w:szCs w:val="20"/>
              </w:rPr>
              <w:t>88.99</w:t>
            </w:r>
          </w:p>
        </w:tc>
        <w:tc>
          <w:tcPr>
            <w:tcW w:w="7046" w:type="dxa"/>
            <w:vAlign w:val="center"/>
          </w:tcPr>
          <w:p w:rsidR="00B16052" w:rsidRPr="001F3AE2" w:rsidRDefault="00B16052" w:rsidP="0030277B">
            <w:pPr>
              <w:rPr>
                <w:sz w:val="20"/>
                <w:szCs w:val="20"/>
              </w:rPr>
            </w:pPr>
            <w:r w:rsidRPr="001F3AE2">
              <w:rPr>
                <w:sz w:val="20"/>
                <w:szCs w:val="20"/>
              </w:rPr>
              <w:t>Надання іншої соціальної допомоги без забезпечення проживання,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447</w:t>
            </w:r>
          </w:p>
        </w:tc>
        <w:tc>
          <w:tcPr>
            <w:tcW w:w="884" w:type="dxa"/>
            <w:vAlign w:val="center"/>
          </w:tcPr>
          <w:p w:rsidR="00B16052" w:rsidRPr="001F3AE2" w:rsidRDefault="00B16052" w:rsidP="0030277B">
            <w:pPr>
              <w:jc w:val="center"/>
              <w:rPr>
                <w:b/>
                <w:sz w:val="20"/>
                <w:szCs w:val="20"/>
              </w:rPr>
            </w:pPr>
            <w:r w:rsidRPr="001F3AE2">
              <w:rPr>
                <w:b/>
                <w:sz w:val="20"/>
                <w:szCs w:val="20"/>
              </w:rPr>
              <w:t>90.01</w:t>
            </w:r>
          </w:p>
        </w:tc>
        <w:tc>
          <w:tcPr>
            <w:tcW w:w="7046" w:type="dxa"/>
            <w:vAlign w:val="center"/>
          </w:tcPr>
          <w:p w:rsidR="00B16052" w:rsidRPr="001F3AE2" w:rsidRDefault="00B16052" w:rsidP="0030277B">
            <w:pPr>
              <w:rPr>
                <w:sz w:val="20"/>
                <w:szCs w:val="20"/>
              </w:rPr>
            </w:pPr>
            <w:r w:rsidRPr="001F3AE2">
              <w:rPr>
                <w:sz w:val="20"/>
                <w:szCs w:val="20"/>
              </w:rPr>
              <w:t>Театральна та концертна діяльність</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448</w:t>
            </w:r>
          </w:p>
        </w:tc>
        <w:tc>
          <w:tcPr>
            <w:tcW w:w="884" w:type="dxa"/>
            <w:vAlign w:val="center"/>
          </w:tcPr>
          <w:p w:rsidR="00B16052" w:rsidRPr="001F3AE2" w:rsidRDefault="00B16052" w:rsidP="0030277B">
            <w:pPr>
              <w:jc w:val="center"/>
              <w:rPr>
                <w:b/>
                <w:sz w:val="20"/>
                <w:szCs w:val="20"/>
              </w:rPr>
            </w:pPr>
            <w:r w:rsidRPr="001F3AE2">
              <w:rPr>
                <w:b/>
                <w:sz w:val="20"/>
                <w:szCs w:val="20"/>
              </w:rPr>
              <w:t>90.02</w:t>
            </w:r>
          </w:p>
        </w:tc>
        <w:tc>
          <w:tcPr>
            <w:tcW w:w="7046" w:type="dxa"/>
            <w:vAlign w:val="center"/>
          </w:tcPr>
          <w:p w:rsidR="00B16052" w:rsidRPr="001F3AE2" w:rsidRDefault="00B16052" w:rsidP="0030277B">
            <w:pPr>
              <w:rPr>
                <w:sz w:val="20"/>
                <w:szCs w:val="20"/>
              </w:rPr>
            </w:pPr>
            <w:r w:rsidRPr="001F3AE2">
              <w:rPr>
                <w:sz w:val="20"/>
                <w:szCs w:val="20"/>
              </w:rPr>
              <w:t>Діяльність із підтримання театральних і концертних заходів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449</w:t>
            </w:r>
          </w:p>
        </w:tc>
        <w:tc>
          <w:tcPr>
            <w:tcW w:w="884" w:type="dxa"/>
            <w:vAlign w:val="center"/>
          </w:tcPr>
          <w:p w:rsidR="00B16052" w:rsidRPr="001F3AE2" w:rsidRDefault="00B16052" w:rsidP="0030277B">
            <w:pPr>
              <w:jc w:val="center"/>
              <w:rPr>
                <w:b/>
                <w:sz w:val="20"/>
                <w:szCs w:val="20"/>
              </w:rPr>
            </w:pPr>
            <w:r w:rsidRPr="001F3AE2">
              <w:rPr>
                <w:b/>
                <w:sz w:val="20"/>
                <w:szCs w:val="20"/>
              </w:rPr>
              <w:t>90.03</w:t>
            </w:r>
          </w:p>
        </w:tc>
        <w:tc>
          <w:tcPr>
            <w:tcW w:w="7046" w:type="dxa"/>
            <w:vAlign w:val="center"/>
          </w:tcPr>
          <w:p w:rsidR="00B16052" w:rsidRPr="001F3AE2" w:rsidRDefault="00B16052" w:rsidP="0030277B">
            <w:pPr>
              <w:rPr>
                <w:sz w:val="20"/>
                <w:szCs w:val="20"/>
              </w:rPr>
            </w:pPr>
            <w:r w:rsidRPr="001F3AE2">
              <w:rPr>
                <w:sz w:val="20"/>
                <w:szCs w:val="20"/>
              </w:rPr>
              <w:t>Індивідуальна мистецька діяльність</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450</w:t>
            </w:r>
          </w:p>
        </w:tc>
        <w:tc>
          <w:tcPr>
            <w:tcW w:w="884" w:type="dxa"/>
            <w:vAlign w:val="center"/>
          </w:tcPr>
          <w:p w:rsidR="00B16052" w:rsidRPr="001F3AE2" w:rsidRDefault="00B16052" w:rsidP="0030277B">
            <w:pPr>
              <w:jc w:val="center"/>
              <w:rPr>
                <w:b/>
                <w:sz w:val="20"/>
                <w:szCs w:val="20"/>
              </w:rPr>
            </w:pPr>
            <w:r w:rsidRPr="001F3AE2">
              <w:rPr>
                <w:b/>
                <w:sz w:val="20"/>
                <w:szCs w:val="20"/>
              </w:rPr>
              <w:t>90.04</w:t>
            </w:r>
          </w:p>
        </w:tc>
        <w:tc>
          <w:tcPr>
            <w:tcW w:w="7046" w:type="dxa"/>
            <w:vAlign w:val="center"/>
          </w:tcPr>
          <w:p w:rsidR="00B16052" w:rsidRPr="001F3AE2" w:rsidRDefault="00B16052" w:rsidP="0030277B">
            <w:pPr>
              <w:rPr>
                <w:sz w:val="20"/>
                <w:szCs w:val="20"/>
              </w:rPr>
            </w:pPr>
            <w:r w:rsidRPr="001F3AE2">
              <w:rPr>
                <w:sz w:val="20"/>
                <w:szCs w:val="20"/>
              </w:rPr>
              <w:t>Функціювання театральних і концертних залів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451</w:t>
            </w:r>
          </w:p>
        </w:tc>
        <w:tc>
          <w:tcPr>
            <w:tcW w:w="884" w:type="dxa"/>
            <w:vAlign w:val="center"/>
          </w:tcPr>
          <w:p w:rsidR="00B16052" w:rsidRPr="001F3AE2" w:rsidRDefault="00B16052" w:rsidP="0030277B">
            <w:pPr>
              <w:jc w:val="center"/>
              <w:rPr>
                <w:b/>
                <w:sz w:val="20"/>
                <w:szCs w:val="20"/>
              </w:rPr>
            </w:pPr>
            <w:r w:rsidRPr="001F3AE2">
              <w:rPr>
                <w:b/>
                <w:sz w:val="20"/>
                <w:szCs w:val="20"/>
              </w:rPr>
              <w:t>91.01</w:t>
            </w:r>
          </w:p>
        </w:tc>
        <w:tc>
          <w:tcPr>
            <w:tcW w:w="7046" w:type="dxa"/>
            <w:vAlign w:val="center"/>
          </w:tcPr>
          <w:p w:rsidR="00B16052" w:rsidRPr="001F3AE2" w:rsidRDefault="00B16052" w:rsidP="0030277B">
            <w:pPr>
              <w:rPr>
                <w:sz w:val="20"/>
                <w:szCs w:val="20"/>
              </w:rPr>
            </w:pPr>
            <w:r w:rsidRPr="001F3AE2">
              <w:rPr>
                <w:sz w:val="20"/>
                <w:szCs w:val="20"/>
              </w:rPr>
              <w:t>Функціювання бібліотек і архівів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452</w:t>
            </w:r>
          </w:p>
        </w:tc>
        <w:tc>
          <w:tcPr>
            <w:tcW w:w="884" w:type="dxa"/>
            <w:vAlign w:val="center"/>
          </w:tcPr>
          <w:p w:rsidR="00B16052" w:rsidRPr="001F3AE2" w:rsidRDefault="00B16052" w:rsidP="0030277B">
            <w:pPr>
              <w:jc w:val="center"/>
              <w:rPr>
                <w:b/>
                <w:sz w:val="20"/>
                <w:szCs w:val="20"/>
              </w:rPr>
            </w:pPr>
            <w:r w:rsidRPr="001F3AE2">
              <w:rPr>
                <w:b/>
                <w:sz w:val="20"/>
                <w:szCs w:val="20"/>
              </w:rPr>
              <w:t>91.02</w:t>
            </w:r>
          </w:p>
        </w:tc>
        <w:tc>
          <w:tcPr>
            <w:tcW w:w="7046" w:type="dxa"/>
            <w:vAlign w:val="center"/>
          </w:tcPr>
          <w:p w:rsidR="00B16052" w:rsidRPr="001F3AE2" w:rsidRDefault="00B16052" w:rsidP="0030277B">
            <w:pPr>
              <w:rPr>
                <w:sz w:val="20"/>
                <w:szCs w:val="20"/>
              </w:rPr>
            </w:pPr>
            <w:r w:rsidRPr="001F3AE2">
              <w:rPr>
                <w:sz w:val="20"/>
                <w:szCs w:val="20"/>
              </w:rPr>
              <w:t>Функціювання музеїв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453</w:t>
            </w:r>
          </w:p>
        </w:tc>
        <w:tc>
          <w:tcPr>
            <w:tcW w:w="884" w:type="dxa"/>
            <w:vAlign w:val="center"/>
          </w:tcPr>
          <w:p w:rsidR="00B16052" w:rsidRPr="001F3AE2" w:rsidRDefault="00B16052" w:rsidP="0030277B">
            <w:pPr>
              <w:jc w:val="center"/>
              <w:rPr>
                <w:b/>
                <w:sz w:val="20"/>
                <w:szCs w:val="20"/>
              </w:rPr>
            </w:pPr>
            <w:r w:rsidRPr="001F3AE2">
              <w:rPr>
                <w:b/>
                <w:sz w:val="20"/>
                <w:szCs w:val="20"/>
              </w:rPr>
              <w:t>91.03</w:t>
            </w:r>
          </w:p>
        </w:tc>
        <w:tc>
          <w:tcPr>
            <w:tcW w:w="7046" w:type="dxa"/>
            <w:vAlign w:val="center"/>
          </w:tcPr>
          <w:p w:rsidR="00B16052" w:rsidRPr="001F3AE2" w:rsidRDefault="00B16052" w:rsidP="0030277B">
            <w:pPr>
              <w:rPr>
                <w:sz w:val="20"/>
                <w:szCs w:val="20"/>
              </w:rPr>
            </w:pPr>
            <w:r w:rsidRPr="001F3AE2">
              <w:rPr>
                <w:sz w:val="20"/>
                <w:szCs w:val="20"/>
              </w:rPr>
              <w:t>Діяльність із охорони та використання пам'яток історії, будівель та інших пам'яток культури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454</w:t>
            </w:r>
          </w:p>
        </w:tc>
        <w:tc>
          <w:tcPr>
            <w:tcW w:w="884" w:type="dxa"/>
            <w:vAlign w:val="center"/>
          </w:tcPr>
          <w:p w:rsidR="00B16052" w:rsidRPr="001F3AE2" w:rsidRDefault="00B16052" w:rsidP="0030277B">
            <w:pPr>
              <w:jc w:val="center"/>
              <w:rPr>
                <w:b/>
                <w:sz w:val="20"/>
                <w:szCs w:val="20"/>
              </w:rPr>
            </w:pPr>
            <w:r w:rsidRPr="001F3AE2">
              <w:rPr>
                <w:b/>
                <w:sz w:val="20"/>
                <w:szCs w:val="20"/>
              </w:rPr>
              <w:t>91.04</w:t>
            </w:r>
          </w:p>
        </w:tc>
        <w:tc>
          <w:tcPr>
            <w:tcW w:w="7046" w:type="dxa"/>
            <w:vAlign w:val="center"/>
          </w:tcPr>
          <w:p w:rsidR="00B16052" w:rsidRPr="001F3AE2" w:rsidRDefault="00B16052" w:rsidP="0030277B">
            <w:pPr>
              <w:rPr>
                <w:sz w:val="20"/>
                <w:szCs w:val="20"/>
              </w:rPr>
            </w:pPr>
            <w:r w:rsidRPr="001F3AE2">
              <w:rPr>
                <w:sz w:val="20"/>
                <w:szCs w:val="20"/>
              </w:rPr>
              <w:t>Функціювання ботанічних садів, зоопарків і природних заповідників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455</w:t>
            </w:r>
          </w:p>
        </w:tc>
        <w:tc>
          <w:tcPr>
            <w:tcW w:w="884" w:type="dxa"/>
            <w:vAlign w:val="center"/>
          </w:tcPr>
          <w:p w:rsidR="00B16052" w:rsidRPr="001F3AE2" w:rsidRDefault="00B16052" w:rsidP="0030277B">
            <w:pPr>
              <w:jc w:val="center"/>
              <w:rPr>
                <w:b/>
                <w:sz w:val="20"/>
                <w:szCs w:val="20"/>
              </w:rPr>
            </w:pPr>
            <w:r w:rsidRPr="001F3AE2">
              <w:rPr>
                <w:b/>
                <w:sz w:val="20"/>
                <w:szCs w:val="20"/>
              </w:rPr>
              <w:t>93.11</w:t>
            </w:r>
          </w:p>
        </w:tc>
        <w:tc>
          <w:tcPr>
            <w:tcW w:w="7046" w:type="dxa"/>
            <w:vAlign w:val="center"/>
          </w:tcPr>
          <w:p w:rsidR="00B16052" w:rsidRPr="001F3AE2" w:rsidRDefault="00B16052" w:rsidP="0030277B">
            <w:pPr>
              <w:rPr>
                <w:sz w:val="20"/>
                <w:szCs w:val="20"/>
              </w:rPr>
            </w:pPr>
            <w:r w:rsidRPr="001F3AE2">
              <w:rPr>
                <w:sz w:val="20"/>
                <w:szCs w:val="20"/>
              </w:rPr>
              <w:t>Функціювання спортивних споруд</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456</w:t>
            </w:r>
          </w:p>
        </w:tc>
        <w:tc>
          <w:tcPr>
            <w:tcW w:w="884" w:type="dxa"/>
            <w:vAlign w:val="center"/>
          </w:tcPr>
          <w:p w:rsidR="00B16052" w:rsidRPr="001F3AE2" w:rsidRDefault="00B16052" w:rsidP="0030277B">
            <w:pPr>
              <w:jc w:val="center"/>
              <w:rPr>
                <w:b/>
                <w:sz w:val="20"/>
                <w:szCs w:val="20"/>
              </w:rPr>
            </w:pPr>
            <w:r w:rsidRPr="001F3AE2">
              <w:rPr>
                <w:b/>
                <w:sz w:val="20"/>
                <w:szCs w:val="20"/>
              </w:rPr>
              <w:t>93.12</w:t>
            </w:r>
          </w:p>
        </w:tc>
        <w:tc>
          <w:tcPr>
            <w:tcW w:w="7046" w:type="dxa"/>
            <w:vAlign w:val="center"/>
          </w:tcPr>
          <w:p w:rsidR="00B16052" w:rsidRPr="001F3AE2" w:rsidRDefault="00B16052" w:rsidP="0030277B">
            <w:pPr>
              <w:rPr>
                <w:sz w:val="20"/>
                <w:szCs w:val="20"/>
              </w:rPr>
            </w:pPr>
            <w:r w:rsidRPr="001F3AE2">
              <w:rPr>
                <w:sz w:val="20"/>
                <w:szCs w:val="20"/>
              </w:rPr>
              <w:t>Діяльність спортивних клубів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457</w:t>
            </w:r>
          </w:p>
        </w:tc>
        <w:tc>
          <w:tcPr>
            <w:tcW w:w="884" w:type="dxa"/>
            <w:vAlign w:val="center"/>
          </w:tcPr>
          <w:p w:rsidR="00B16052" w:rsidRPr="001F3AE2" w:rsidRDefault="00B16052" w:rsidP="0030277B">
            <w:pPr>
              <w:jc w:val="center"/>
              <w:rPr>
                <w:b/>
                <w:sz w:val="20"/>
                <w:szCs w:val="20"/>
              </w:rPr>
            </w:pPr>
            <w:r w:rsidRPr="001F3AE2">
              <w:rPr>
                <w:b/>
                <w:sz w:val="20"/>
                <w:szCs w:val="20"/>
              </w:rPr>
              <w:t>93.13</w:t>
            </w:r>
          </w:p>
        </w:tc>
        <w:tc>
          <w:tcPr>
            <w:tcW w:w="7046" w:type="dxa"/>
            <w:vAlign w:val="center"/>
          </w:tcPr>
          <w:p w:rsidR="00B16052" w:rsidRPr="001F3AE2" w:rsidRDefault="00B16052" w:rsidP="0030277B">
            <w:pPr>
              <w:rPr>
                <w:sz w:val="20"/>
                <w:szCs w:val="20"/>
              </w:rPr>
            </w:pPr>
            <w:r w:rsidRPr="001F3AE2">
              <w:rPr>
                <w:sz w:val="20"/>
                <w:szCs w:val="20"/>
              </w:rPr>
              <w:t>Діяльність фітнес-центрів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458</w:t>
            </w:r>
          </w:p>
        </w:tc>
        <w:tc>
          <w:tcPr>
            <w:tcW w:w="884" w:type="dxa"/>
            <w:vAlign w:val="center"/>
          </w:tcPr>
          <w:p w:rsidR="00B16052" w:rsidRPr="001F3AE2" w:rsidRDefault="00B16052" w:rsidP="0030277B">
            <w:pPr>
              <w:jc w:val="center"/>
              <w:rPr>
                <w:b/>
                <w:sz w:val="20"/>
                <w:szCs w:val="20"/>
              </w:rPr>
            </w:pPr>
            <w:r w:rsidRPr="001F3AE2">
              <w:rPr>
                <w:b/>
                <w:sz w:val="20"/>
                <w:szCs w:val="20"/>
              </w:rPr>
              <w:t>93.19</w:t>
            </w:r>
          </w:p>
        </w:tc>
        <w:tc>
          <w:tcPr>
            <w:tcW w:w="7046" w:type="dxa"/>
            <w:vAlign w:val="center"/>
          </w:tcPr>
          <w:p w:rsidR="00B16052" w:rsidRPr="001F3AE2" w:rsidRDefault="00B16052" w:rsidP="0030277B">
            <w:pPr>
              <w:rPr>
                <w:sz w:val="20"/>
                <w:szCs w:val="20"/>
              </w:rPr>
            </w:pPr>
            <w:r w:rsidRPr="001F3AE2">
              <w:rPr>
                <w:sz w:val="20"/>
                <w:szCs w:val="20"/>
              </w:rPr>
              <w:t>Інша діяльність у сфері спорту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459</w:t>
            </w:r>
          </w:p>
        </w:tc>
        <w:tc>
          <w:tcPr>
            <w:tcW w:w="884" w:type="dxa"/>
            <w:vAlign w:val="center"/>
          </w:tcPr>
          <w:p w:rsidR="00B16052" w:rsidRPr="001F3AE2" w:rsidRDefault="00B16052" w:rsidP="0030277B">
            <w:pPr>
              <w:jc w:val="center"/>
              <w:rPr>
                <w:b/>
                <w:sz w:val="20"/>
                <w:szCs w:val="20"/>
              </w:rPr>
            </w:pPr>
            <w:r w:rsidRPr="001F3AE2">
              <w:rPr>
                <w:b/>
                <w:sz w:val="20"/>
                <w:szCs w:val="20"/>
              </w:rPr>
              <w:t>93.21</w:t>
            </w:r>
          </w:p>
        </w:tc>
        <w:tc>
          <w:tcPr>
            <w:tcW w:w="7046" w:type="dxa"/>
            <w:vAlign w:val="center"/>
          </w:tcPr>
          <w:p w:rsidR="00B16052" w:rsidRPr="001F3AE2" w:rsidRDefault="00B16052" w:rsidP="0030277B">
            <w:pPr>
              <w:rPr>
                <w:sz w:val="20"/>
                <w:szCs w:val="20"/>
              </w:rPr>
            </w:pPr>
            <w:r w:rsidRPr="001F3AE2">
              <w:rPr>
                <w:sz w:val="20"/>
                <w:szCs w:val="20"/>
              </w:rPr>
              <w:t>Функціювання атракціонів і тематичних парків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460</w:t>
            </w:r>
          </w:p>
        </w:tc>
        <w:tc>
          <w:tcPr>
            <w:tcW w:w="884" w:type="dxa"/>
            <w:vAlign w:val="center"/>
          </w:tcPr>
          <w:p w:rsidR="00B16052" w:rsidRPr="001F3AE2" w:rsidRDefault="00B16052" w:rsidP="0030277B">
            <w:pPr>
              <w:jc w:val="center"/>
              <w:rPr>
                <w:b/>
                <w:sz w:val="20"/>
                <w:szCs w:val="20"/>
              </w:rPr>
            </w:pPr>
            <w:r w:rsidRPr="001F3AE2">
              <w:rPr>
                <w:b/>
                <w:sz w:val="20"/>
                <w:szCs w:val="20"/>
              </w:rPr>
              <w:t>93.29</w:t>
            </w:r>
          </w:p>
        </w:tc>
        <w:tc>
          <w:tcPr>
            <w:tcW w:w="7046" w:type="dxa"/>
            <w:vAlign w:val="center"/>
          </w:tcPr>
          <w:p w:rsidR="00B16052" w:rsidRPr="001F3AE2" w:rsidRDefault="00B16052" w:rsidP="0030277B">
            <w:pPr>
              <w:rPr>
                <w:sz w:val="20"/>
                <w:szCs w:val="20"/>
              </w:rPr>
            </w:pPr>
            <w:r w:rsidRPr="001F3AE2">
              <w:rPr>
                <w:sz w:val="20"/>
                <w:szCs w:val="20"/>
              </w:rPr>
              <w:t>Організування інших видів відпочинку та розваг</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461</w:t>
            </w:r>
          </w:p>
        </w:tc>
        <w:tc>
          <w:tcPr>
            <w:tcW w:w="884" w:type="dxa"/>
            <w:vAlign w:val="center"/>
          </w:tcPr>
          <w:p w:rsidR="00B16052" w:rsidRPr="001F3AE2" w:rsidRDefault="00B16052" w:rsidP="0030277B">
            <w:pPr>
              <w:jc w:val="center"/>
              <w:rPr>
                <w:b/>
                <w:sz w:val="20"/>
                <w:szCs w:val="20"/>
              </w:rPr>
            </w:pPr>
            <w:r w:rsidRPr="001F3AE2">
              <w:rPr>
                <w:b/>
                <w:sz w:val="20"/>
                <w:szCs w:val="20"/>
              </w:rPr>
              <w:t>94.11</w:t>
            </w:r>
          </w:p>
        </w:tc>
        <w:tc>
          <w:tcPr>
            <w:tcW w:w="7046" w:type="dxa"/>
            <w:vAlign w:val="center"/>
          </w:tcPr>
          <w:p w:rsidR="00B16052" w:rsidRPr="001F3AE2" w:rsidRDefault="00B16052" w:rsidP="0030277B">
            <w:pPr>
              <w:rPr>
                <w:sz w:val="20"/>
                <w:szCs w:val="20"/>
              </w:rPr>
            </w:pPr>
            <w:r w:rsidRPr="001F3AE2">
              <w:rPr>
                <w:sz w:val="20"/>
                <w:szCs w:val="20"/>
              </w:rPr>
              <w:t>Діяльність організацій промисловців і підприємців</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462</w:t>
            </w:r>
          </w:p>
        </w:tc>
        <w:tc>
          <w:tcPr>
            <w:tcW w:w="884" w:type="dxa"/>
            <w:vAlign w:val="center"/>
          </w:tcPr>
          <w:p w:rsidR="00B16052" w:rsidRPr="001F3AE2" w:rsidRDefault="00B16052" w:rsidP="0030277B">
            <w:pPr>
              <w:jc w:val="center"/>
              <w:rPr>
                <w:b/>
                <w:sz w:val="20"/>
                <w:szCs w:val="20"/>
              </w:rPr>
            </w:pPr>
            <w:r w:rsidRPr="001F3AE2">
              <w:rPr>
                <w:b/>
                <w:sz w:val="20"/>
                <w:szCs w:val="20"/>
              </w:rPr>
              <w:t>94.12</w:t>
            </w:r>
          </w:p>
        </w:tc>
        <w:tc>
          <w:tcPr>
            <w:tcW w:w="7046" w:type="dxa"/>
            <w:vAlign w:val="center"/>
          </w:tcPr>
          <w:p w:rsidR="00B16052" w:rsidRPr="001F3AE2" w:rsidRDefault="00B16052" w:rsidP="0030277B">
            <w:pPr>
              <w:rPr>
                <w:sz w:val="20"/>
                <w:szCs w:val="20"/>
              </w:rPr>
            </w:pPr>
            <w:r w:rsidRPr="001F3AE2">
              <w:rPr>
                <w:sz w:val="20"/>
                <w:szCs w:val="20"/>
              </w:rPr>
              <w:t>Діяльність професійних громадських організацій</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463</w:t>
            </w:r>
          </w:p>
        </w:tc>
        <w:tc>
          <w:tcPr>
            <w:tcW w:w="884" w:type="dxa"/>
            <w:vAlign w:val="center"/>
          </w:tcPr>
          <w:p w:rsidR="00B16052" w:rsidRPr="001F3AE2" w:rsidRDefault="00B16052" w:rsidP="0030277B">
            <w:pPr>
              <w:jc w:val="center"/>
              <w:rPr>
                <w:b/>
                <w:sz w:val="20"/>
                <w:szCs w:val="20"/>
              </w:rPr>
            </w:pPr>
            <w:r w:rsidRPr="001F3AE2">
              <w:rPr>
                <w:b/>
                <w:sz w:val="20"/>
                <w:szCs w:val="20"/>
              </w:rPr>
              <w:t>94.20</w:t>
            </w:r>
          </w:p>
        </w:tc>
        <w:tc>
          <w:tcPr>
            <w:tcW w:w="7046" w:type="dxa"/>
            <w:vAlign w:val="center"/>
          </w:tcPr>
          <w:p w:rsidR="00B16052" w:rsidRPr="001F3AE2" w:rsidRDefault="00B16052" w:rsidP="0030277B">
            <w:pPr>
              <w:rPr>
                <w:sz w:val="20"/>
                <w:szCs w:val="20"/>
              </w:rPr>
            </w:pPr>
            <w:r w:rsidRPr="001F3AE2">
              <w:rPr>
                <w:sz w:val="20"/>
                <w:szCs w:val="20"/>
              </w:rPr>
              <w:t>Діяльність професійних спілок</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464</w:t>
            </w:r>
          </w:p>
        </w:tc>
        <w:tc>
          <w:tcPr>
            <w:tcW w:w="884" w:type="dxa"/>
            <w:vAlign w:val="center"/>
          </w:tcPr>
          <w:p w:rsidR="00B16052" w:rsidRPr="001F3AE2" w:rsidRDefault="00B16052" w:rsidP="0030277B">
            <w:pPr>
              <w:jc w:val="center"/>
              <w:rPr>
                <w:b/>
                <w:sz w:val="20"/>
                <w:szCs w:val="20"/>
              </w:rPr>
            </w:pPr>
            <w:r w:rsidRPr="001F3AE2">
              <w:rPr>
                <w:b/>
                <w:sz w:val="20"/>
                <w:szCs w:val="20"/>
              </w:rPr>
              <w:t>94.91</w:t>
            </w:r>
          </w:p>
        </w:tc>
        <w:tc>
          <w:tcPr>
            <w:tcW w:w="7046" w:type="dxa"/>
            <w:vAlign w:val="center"/>
          </w:tcPr>
          <w:p w:rsidR="00B16052" w:rsidRPr="001F3AE2" w:rsidRDefault="00B16052" w:rsidP="0030277B">
            <w:pPr>
              <w:rPr>
                <w:sz w:val="20"/>
                <w:szCs w:val="20"/>
              </w:rPr>
            </w:pPr>
            <w:r w:rsidRPr="001F3AE2">
              <w:rPr>
                <w:sz w:val="20"/>
                <w:szCs w:val="20"/>
              </w:rPr>
              <w:t>Діяльність релігійних організацій</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465</w:t>
            </w:r>
          </w:p>
        </w:tc>
        <w:tc>
          <w:tcPr>
            <w:tcW w:w="884" w:type="dxa"/>
            <w:vAlign w:val="center"/>
          </w:tcPr>
          <w:p w:rsidR="00B16052" w:rsidRPr="001F3AE2" w:rsidRDefault="00B16052" w:rsidP="0030277B">
            <w:pPr>
              <w:jc w:val="center"/>
              <w:rPr>
                <w:b/>
                <w:sz w:val="20"/>
                <w:szCs w:val="20"/>
              </w:rPr>
            </w:pPr>
            <w:r w:rsidRPr="001F3AE2">
              <w:rPr>
                <w:b/>
                <w:sz w:val="20"/>
                <w:szCs w:val="20"/>
              </w:rPr>
              <w:t>94.92</w:t>
            </w:r>
          </w:p>
        </w:tc>
        <w:tc>
          <w:tcPr>
            <w:tcW w:w="7046" w:type="dxa"/>
            <w:vAlign w:val="center"/>
          </w:tcPr>
          <w:p w:rsidR="00B16052" w:rsidRPr="001F3AE2" w:rsidRDefault="00B16052" w:rsidP="0030277B">
            <w:pPr>
              <w:rPr>
                <w:sz w:val="20"/>
                <w:szCs w:val="20"/>
              </w:rPr>
            </w:pPr>
            <w:r w:rsidRPr="001F3AE2">
              <w:rPr>
                <w:sz w:val="20"/>
                <w:szCs w:val="20"/>
              </w:rPr>
              <w:t>Діяльність політичних організацій</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466</w:t>
            </w:r>
          </w:p>
        </w:tc>
        <w:tc>
          <w:tcPr>
            <w:tcW w:w="884" w:type="dxa"/>
            <w:vAlign w:val="center"/>
          </w:tcPr>
          <w:p w:rsidR="00B16052" w:rsidRPr="001F3AE2" w:rsidRDefault="00B16052" w:rsidP="0030277B">
            <w:pPr>
              <w:jc w:val="center"/>
              <w:rPr>
                <w:b/>
                <w:sz w:val="20"/>
                <w:szCs w:val="20"/>
              </w:rPr>
            </w:pPr>
            <w:r w:rsidRPr="001F3AE2">
              <w:rPr>
                <w:b/>
                <w:sz w:val="20"/>
                <w:szCs w:val="20"/>
              </w:rPr>
              <w:t>94.99</w:t>
            </w:r>
          </w:p>
        </w:tc>
        <w:tc>
          <w:tcPr>
            <w:tcW w:w="7046" w:type="dxa"/>
            <w:vAlign w:val="center"/>
          </w:tcPr>
          <w:p w:rsidR="00B16052" w:rsidRPr="001F3AE2" w:rsidRDefault="00B16052" w:rsidP="0030277B">
            <w:pPr>
              <w:rPr>
                <w:sz w:val="20"/>
                <w:szCs w:val="20"/>
              </w:rPr>
            </w:pPr>
            <w:r w:rsidRPr="001F3AE2">
              <w:rPr>
                <w:sz w:val="20"/>
                <w:szCs w:val="20"/>
              </w:rPr>
              <w:t>Діяльність інших громадських організацій, н. в. і. у.</w:t>
            </w:r>
          </w:p>
        </w:tc>
        <w:tc>
          <w:tcPr>
            <w:tcW w:w="1992" w:type="dxa"/>
            <w:gridSpan w:val="2"/>
            <w:vAlign w:val="center"/>
          </w:tcPr>
          <w:p w:rsidR="00B16052" w:rsidRPr="001F3AE2" w:rsidRDefault="00B16052" w:rsidP="0030277B">
            <w:pPr>
              <w:jc w:val="center"/>
              <w:rPr>
                <w:b/>
                <w:i/>
                <w:sz w:val="20"/>
                <w:szCs w:val="20"/>
              </w:rPr>
            </w:pPr>
            <w:r w:rsidRPr="001F3AE2">
              <w:rPr>
                <w:b/>
                <w:i/>
                <w:sz w:val="20"/>
                <w:szCs w:val="20"/>
              </w:rPr>
              <w:t>виключити</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467</w:t>
            </w:r>
          </w:p>
        </w:tc>
        <w:tc>
          <w:tcPr>
            <w:tcW w:w="884" w:type="dxa"/>
            <w:vAlign w:val="center"/>
          </w:tcPr>
          <w:p w:rsidR="00B16052" w:rsidRPr="001F3AE2" w:rsidRDefault="00B16052" w:rsidP="0030277B">
            <w:pPr>
              <w:jc w:val="center"/>
              <w:rPr>
                <w:b/>
                <w:sz w:val="20"/>
                <w:szCs w:val="20"/>
              </w:rPr>
            </w:pPr>
            <w:r w:rsidRPr="001F3AE2">
              <w:rPr>
                <w:b/>
                <w:sz w:val="20"/>
                <w:szCs w:val="20"/>
              </w:rPr>
              <w:t>95.11</w:t>
            </w:r>
          </w:p>
        </w:tc>
        <w:tc>
          <w:tcPr>
            <w:tcW w:w="7046" w:type="dxa"/>
            <w:vAlign w:val="center"/>
          </w:tcPr>
          <w:p w:rsidR="00B16052" w:rsidRPr="001F3AE2" w:rsidRDefault="00B16052" w:rsidP="0030277B">
            <w:pPr>
              <w:rPr>
                <w:sz w:val="20"/>
                <w:szCs w:val="20"/>
              </w:rPr>
            </w:pPr>
            <w:r w:rsidRPr="001F3AE2">
              <w:rPr>
                <w:sz w:val="20"/>
                <w:szCs w:val="20"/>
              </w:rPr>
              <w:t>Ремонт комп'ютерів і периферійного устатковання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468</w:t>
            </w:r>
          </w:p>
        </w:tc>
        <w:tc>
          <w:tcPr>
            <w:tcW w:w="884" w:type="dxa"/>
            <w:vAlign w:val="center"/>
          </w:tcPr>
          <w:p w:rsidR="00B16052" w:rsidRPr="001F3AE2" w:rsidRDefault="00B16052" w:rsidP="0030277B">
            <w:pPr>
              <w:jc w:val="center"/>
              <w:rPr>
                <w:b/>
                <w:sz w:val="20"/>
                <w:szCs w:val="20"/>
              </w:rPr>
            </w:pPr>
            <w:r w:rsidRPr="001F3AE2">
              <w:rPr>
                <w:b/>
                <w:sz w:val="20"/>
                <w:szCs w:val="20"/>
              </w:rPr>
              <w:t>95.12</w:t>
            </w:r>
          </w:p>
        </w:tc>
        <w:tc>
          <w:tcPr>
            <w:tcW w:w="7046" w:type="dxa"/>
            <w:vAlign w:val="center"/>
          </w:tcPr>
          <w:p w:rsidR="00B16052" w:rsidRPr="001F3AE2" w:rsidRDefault="00B16052" w:rsidP="0030277B">
            <w:pPr>
              <w:rPr>
                <w:sz w:val="20"/>
                <w:szCs w:val="20"/>
              </w:rPr>
            </w:pPr>
            <w:r w:rsidRPr="001F3AE2">
              <w:rPr>
                <w:sz w:val="20"/>
                <w:szCs w:val="20"/>
              </w:rPr>
              <w:t>Ремонт обладнання зв'язку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469</w:t>
            </w:r>
          </w:p>
        </w:tc>
        <w:tc>
          <w:tcPr>
            <w:tcW w:w="884" w:type="dxa"/>
            <w:vAlign w:val="center"/>
          </w:tcPr>
          <w:p w:rsidR="00B16052" w:rsidRPr="001F3AE2" w:rsidRDefault="00B16052" w:rsidP="0030277B">
            <w:pPr>
              <w:jc w:val="center"/>
              <w:rPr>
                <w:b/>
                <w:sz w:val="20"/>
                <w:szCs w:val="20"/>
              </w:rPr>
            </w:pPr>
            <w:r w:rsidRPr="001F3AE2">
              <w:rPr>
                <w:b/>
                <w:sz w:val="20"/>
                <w:szCs w:val="20"/>
              </w:rPr>
              <w:t>95.21</w:t>
            </w:r>
          </w:p>
        </w:tc>
        <w:tc>
          <w:tcPr>
            <w:tcW w:w="7046" w:type="dxa"/>
            <w:vAlign w:val="center"/>
          </w:tcPr>
          <w:p w:rsidR="00B16052" w:rsidRPr="001F3AE2" w:rsidRDefault="00B16052" w:rsidP="0030277B">
            <w:pPr>
              <w:rPr>
                <w:sz w:val="20"/>
                <w:szCs w:val="20"/>
              </w:rPr>
            </w:pPr>
            <w:r w:rsidRPr="001F3AE2">
              <w:rPr>
                <w:sz w:val="20"/>
                <w:szCs w:val="20"/>
              </w:rPr>
              <w:t>Ремонт електронної апаратури побутового призначення для приймання, запису, відтворення звуку й зображення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470</w:t>
            </w:r>
          </w:p>
        </w:tc>
        <w:tc>
          <w:tcPr>
            <w:tcW w:w="884" w:type="dxa"/>
            <w:vAlign w:val="center"/>
          </w:tcPr>
          <w:p w:rsidR="00B16052" w:rsidRPr="001F3AE2" w:rsidRDefault="00B16052" w:rsidP="0030277B">
            <w:pPr>
              <w:jc w:val="center"/>
              <w:rPr>
                <w:b/>
                <w:sz w:val="20"/>
                <w:szCs w:val="20"/>
              </w:rPr>
            </w:pPr>
            <w:r w:rsidRPr="001F3AE2">
              <w:rPr>
                <w:b/>
                <w:sz w:val="20"/>
                <w:szCs w:val="20"/>
              </w:rPr>
              <w:t>95.22</w:t>
            </w:r>
          </w:p>
        </w:tc>
        <w:tc>
          <w:tcPr>
            <w:tcW w:w="7046" w:type="dxa"/>
            <w:vAlign w:val="center"/>
          </w:tcPr>
          <w:p w:rsidR="00B16052" w:rsidRPr="001F3AE2" w:rsidRDefault="00B16052" w:rsidP="0030277B">
            <w:pPr>
              <w:rPr>
                <w:sz w:val="20"/>
                <w:szCs w:val="20"/>
              </w:rPr>
            </w:pPr>
            <w:r w:rsidRPr="001F3AE2">
              <w:rPr>
                <w:sz w:val="20"/>
                <w:szCs w:val="20"/>
              </w:rPr>
              <w:t>Ремонт побутових приладів, домашнього та садового обладнання</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471</w:t>
            </w:r>
          </w:p>
        </w:tc>
        <w:tc>
          <w:tcPr>
            <w:tcW w:w="884" w:type="dxa"/>
            <w:vAlign w:val="center"/>
          </w:tcPr>
          <w:p w:rsidR="00B16052" w:rsidRPr="001F3AE2" w:rsidRDefault="00B16052" w:rsidP="0030277B">
            <w:pPr>
              <w:jc w:val="center"/>
              <w:rPr>
                <w:b/>
                <w:sz w:val="20"/>
                <w:szCs w:val="20"/>
              </w:rPr>
            </w:pPr>
            <w:r w:rsidRPr="001F3AE2">
              <w:rPr>
                <w:b/>
                <w:sz w:val="20"/>
                <w:szCs w:val="20"/>
              </w:rPr>
              <w:t>95.23</w:t>
            </w:r>
          </w:p>
        </w:tc>
        <w:tc>
          <w:tcPr>
            <w:tcW w:w="7046" w:type="dxa"/>
            <w:vAlign w:val="center"/>
          </w:tcPr>
          <w:p w:rsidR="00B16052" w:rsidRPr="001F3AE2" w:rsidRDefault="00B16052" w:rsidP="0030277B">
            <w:pPr>
              <w:rPr>
                <w:sz w:val="20"/>
                <w:szCs w:val="20"/>
              </w:rPr>
            </w:pPr>
            <w:r w:rsidRPr="001F3AE2">
              <w:rPr>
                <w:sz w:val="20"/>
                <w:szCs w:val="20"/>
              </w:rPr>
              <w:t>Ремонт взуття та шкіряних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472</w:t>
            </w:r>
          </w:p>
        </w:tc>
        <w:tc>
          <w:tcPr>
            <w:tcW w:w="884" w:type="dxa"/>
            <w:vAlign w:val="center"/>
          </w:tcPr>
          <w:p w:rsidR="00B16052" w:rsidRPr="001F3AE2" w:rsidRDefault="00B16052" w:rsidP="0030277B">
            <w:pPr>
              <w:jc w:val="center"/>
              <w:rPr>
                <w:b/>
                <w:sz w:val="20"/>
                <w:szCs w:val="20"/>
              </w:rPr>
            </w:pPr>
            <w:r w:rsidRPr="001F3AE2">
              <w:rPr>
                <w:b/>
                <w:sz w:val="20"/>
                <w:szCs w:val="20"/>
              </w:rPr>
              <w:t>95.24</w:t>
            </w:r>
          </w:p>
        </w:tc>
        <w:tc>
          <w:tcPr>
            <w:tcW w:w="7046" w:type="dxa"/>
            <w:vAlign w:val="center"/>
          </w:tcPr>
          <w:p w:rsidR="00B16052" w:rsidRPr="001F3AE2" w:rsidRDefault="00B16052" w:rsidP="0030277B">
            <w:pPr>
              <w:rPr>
                <w:sz w:val="20"/>
                <w:szCs w:val="20"/>
              </w:rPr>
            </w:pPr>
            <w:r w:rsidRPr="001F3AE2">
              <w:rPr>
                <w:sz w:val="20"/>
                <w:szCs w:val="20"/>
              </w:rPr>
              <w:t>Ремонт меблів і домашнього начиння</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473</w:t>
            </w:r>
          </w:p>
        </w:tc>
        <w:tc>
          <w:tcPr>
            <w:tcW w:w="884" w:type="dxa"/>
            <w:vAlign w:val="center"/>
          </w:tcPr>
          <w:p w:rsidR="00B16052" w:rsidRPr="001F3AE2" w:rsidRDefault="00B16052" w:rsidP="0030277B">
            <w:pPr>
              <w:jc w:val="center"/>
              <w:rPr>
                <w:b/>
                <w:sz w:val="20"/>
                <w:szCs w:val="20"/>
              </w:rPr>
            </w:pPr>
            <w:r w:rsidRPr="001F3AE2">
              <w:rPr>
                <w:b/>
                <w:sz w:val="20"/>
                <w:szCs w:val="20"/>
              </w:rPr>
              <w:t>95.25</w:t>
            </w:r>
          </w:p>
        </w:tc>
        <w:tc>
          <w:tcPr>
            <w:tcW w:w="7046" w:type="dxa"/>
            <w:vAlign w:val="center"/>
          </w:tcPr>
          <w:p w:rsidR="00B16052" w:rsidRPr="001F3AE2" w:rsidRDefault="00B16052" w:rsidP="0030277B">
            <w:pPr>
              <w:rPr>
                <w:sz w:val="20"/>
                <w:szCs w:val="20"/>
              </w:rPr>
            </w:pPr>
            <w:r w:rsidRPr="001F3AE2">
              <w:rPr>
                <w:sz w:val="20"/>
                <w:szCs w:val="20"/>
              </w:rPr>
              <w:t>Ремонт годинників і ювелірних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474</w:t>
            </w:r>
          </w:p>
        </w:tc>
        <w:tc>
          <w:tcPr>
            <w:tcW w:w="884" w:type="dxa"/>
            <w:vAlign w:val="center"/>
          </w:tcPr>
          <w:p w:rsidR="00B16052" w:rsidRPr="001F3AE2" w:rsidRDefault="00B16052" w:rsidP="0030277B">
            <w:pPr>
              <w:jc w:val="center"/>
              <w:rPr>
                <w:b/>
                <w:sz w:val="20"/>
                <w:szCs w:val="20"/>
              </w:rPr>
            </w:pPr>
            <w:r w:rsidRPr="001F3AE2">
              <w:rPr>
                <w:b/>
                <w:sz w:val="20"/>
                <w:szCs w:val="20"/>
              </w:rPr>
              <w:t>95.29</w:t>
            </w:r>
          </w:p>
        </w:tc>
        <w:tc>
          <w:tcPr>
            <w:tcW w:w="7046" w:type="dxa"/>
            <w:vAlign w:val="center"/>
          </w:tcPr>
          <w:p w:rsidR="00B16052" w:rsidRPr="001F3AE2" w:rsidRDefault="00B16052" w:rsidP="0030277B">
            <w:pPr>
              <w:rPr>
                <w:sz w:val="20"/>
                <w:szCs w:val="20"/>
              </w:rPr>
            </w:pPr>
            <w:r w:rsidRPr="001F3AE2">
              <w:rPr>
                <w:sz w:val="20"/>
                <w:szCs w:val="20"/>
              </w:rPr>
              <w:t>Ремонт інших побутових виробів і предметів особистого вжитку</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475</w:t>
            </w:r>
          </w:p>
        </w:tc>
        <w:tc>
          <w:tcPr>
            <w:tcW w:w="884" w:type="dxa"/>
            <w:vAlign w:val="center"/>
          </w:tcPr>
          <w:p w:rsidR="00B16052" w:rsidRPr="001F3AE2" w:rsidRDefault="00B16052" w:rsidP="0030277B">
            <w:pPr>
              <w:jc w:val="center"/>
              <w:rPr>
                <w:b/>
                <w:sz w:val="20"/>
                <w:szCs w:val="20"/>
              </w:rPr>
            </w:pPr>
            <w:r w:rsidRPr="001F3AE2">
              <w:rPr>
                <w:b/>
                <w:sz w:val="20"/>
                <w:szCs w:val="20"/>
              </w:rPr>
              <w:t>96.01</w:t>
            </w:r>
          </w:p>
        </w:tc>
        <w:tc>
          <w:tcPr>
            <w:tcW w:w="7046" w:type="dxa"/>
            <w:vAlign w:val="center"/>
          </w:tcPr>
          <w:p w:rsidR="00B16052" w:rsidRPr="001F3AE2" w:rsidRDefault="00B16052" w:rsidP="0030277B">
            <w:pPr>
              <w:rPr>
                <w:sz w:val="20"/>
                <w:szCs w:val="20"/>
              </w:rPr>
            </w:pPr>
            <w:r w:rsidRPr="001F3AE2">
              <w:rPr>
                <w:sz w:val="20"/>
                <w:szCs w:val="20"/>
              </w:rPr>
              <w:t>Прання та хімічне чищення текстильних і хутряних виробів</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20</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476</w:t>
            </w:r>
          </w:p>
        </w:tc>
        <w:tc>
          <w:tcPr>
            <w:tcW w:w="884" w:type="dxa"/>
            <w:vAlign w:val="center"/>
          </w:tcPr>
          <w:p w:rsidR="00B16052" w:rsidRPr="001F3AE2" w:rsidRDefault="00B16052" w:rsidP="0030277B">
            <w:pPr>
              <w:jc w:val="center"/>
              <w:rPr>
                <w:b/>
                <w:sz w:val="20"/>
                <w:szCs w:val="20"/>
              </w:rPr>
            </w:pPr>
            <w:r w:rsidRPr="001F3AE2">
              <w:rPr>
                <w:b/>
                <w:sz w:val="20"/>
                <w:szCs w:val="20"/>
              </w:rPr>
              <w:t>96.02</w:t>
            </w:r>
          </w:p>
        </w:tc>
        <w:tc>
          <w:tcPr>
            <w:tcW w:w="7046" w:type="dxa"/>
            <w:vAlign w:val="center"/>
          </w:tcPr>
          <w:p w:rsidR="00B16052" w:rsidRPr="001F3AE2" w:rsidRDefault="00B16052" w:rsidP="0030277B">
            <w:pPr>
              <w:rPr>
                <w:sz w:val="20"/>
                <w:szCs w:val="20"/>
              </w:rPr>
            </w:pPr>
            <w:r w:rsidRPr="001F3AE2">
              <w:rPr>
                <w:sz w:val="20"/>
                <w:szCs w:val="20"/>
              </w:rPr>
              <w:t>Надання послуг перукарнями та салонами краси</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477</w:t>
            </w:r>
          </w:p>
        </w:tc>
        <w:tc>
          <w:tcPr>
            <w:tcW w:w="884" w:type="dxa"/>
            <w:vAlign w:val="center"/>
          </w:tcPr>
          <w:p w:rsidR="00B16052" w:rsidRPr="001F3AE2" w:rsidRDefault="00B16052" w:rsidP="0030277B">
            <w:pPr>
              <w:jc w:val="center"/>
              <w:rPr>
                <w:b/>
                <w:sz w:val="20"/>
                <w:szCs w:val="20"/>
              </w:rPr>
            </w:pPr>
            <w:r w:rsidRPr="001F3AE2">
              <w:rPr>
                <w:b/>
                <w:sz w:val="20"/>
                <w:szCs w:val="20"/>
              </w:rPr>
              <w:t>96.03</w:t>
            </w:r>
          </w:p>
        </w:tc>
        <w:tc>
          <w:tcPr>
            <w:tcW w:w="7046" w:type="dxa"/>
            <w:vAlign w:val="center"/>
          </w:tcPr>
          <w:p w:rsidR="00B16052" w:rsidRPr="001F3AE2" w:rsidRDefault="00B16052" w:rsidP="0030277B">
            <w:pPr>
              <w:rPr>
                <w:sz w:val="20"/>
                <w:szCs w:val="20"/>
              </w:rPr>
            </w:pPr>
            <w:r w:rsidRPr="001F3AE2">
              <w:rPr>
                <w:sz w:val="20"/>
                <w:szCs w:val="20"/>
              </w:rPr>
              <w:t>Організування поховань і надання суміжних послуг</w:t>
            </w:r>
          </w:p>
        </w:tc>
        <w:tc>
          <w:tcPr>
            <w:tcW w:w="900" w:type="dxa"/>
            <w:vAlign w:val="center"/>
          </w:tcPr>
          <w:p w:rsidR="00B16052" w:rsidRPr="001F3AE2" w:rsidRDefault="00B16052" w:rsidP="0030277B">
            <w:pPr>
              <w:jc w:val="center"/>
              <w:rPr>
                <w:b/>
                <w:i/>
                <w:sz w:val="20"/>
                <w:szCs w:val="20"/>
              </w:rPr>
            </w:pPr>
            <w:r w:rsidRPr="001F3AE2">
              <w:rPr>
                <w:b/>
                <w:i/>
                <w:sz w:val="20"/>
                <w:szCs w:val="20"/>
              </w:rPr>
              <w:t>10</w:t>
            </w: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478</w:t>
            </w:r>
          </w:p>
        </w:tc>
        <w:tc>
          <w:tcPr>
            <w:tcW w:w="884" w:type="dxa"/>
            <w:vAlign w:val="center"/>
          </w:tcPr>
          <w:p w:rsidR="00B16052" w:rsidRPr="001F3AE2" w:rsidRDefault="00B16052" w:rsidP="0030277B">
            <w:pPr>
              <w:jc w:val="center"/>
              <w:rPr>
                <w:b/>
                <w:sz w:val="20"/>
                <w:szCs w:val="20"/>
              </w:rPr>
            </w:pPr>
            <w:r w:rsidRPr="001F3AE2">
              <w:rPr>
                <w:b/>
                <w:sz w:val="20"/>
                <w:szCs w:val="20"/>
              </w:rPr>
              <w:t>96.04</w:t>
            </w:r>
          </w:p>
        </w:tc>
        <w:tc>
          <w:tcPr>
            <w:tcW w:w="7046" w:type="dxa"/>
            <w:vAlign w:val="center"/>
          </w:tcPr>
          <w:p w:rsidR="00B16052" w:rsidRPr="001F3AE2" w:rsidRDefault="00B16052" w:rsidP="0030277B">
            <w:pPr>
              <w:rPr>
                <w:sz w:val="20"/>
                <w:szCs w:val="20"/>
              </w:rPr>
            </w:pPr>
            <w:r w:rsidRPr="001F3AE2">
              <w:rPr>
                <w:sz w:val="20"/>
                <w:szCs w:val="20"/>
              </w:rPr>
              <w:t>Діяльність із забезпечення фізичного комфорту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479</w:t>
            </w:r>
          </w:p>
        </w:tc>
        <w:tc>
          <w:tcPr>
            <w:tcW w:w="884" w:type="dxa"/>
            <w:vAlign w:val="center"/>
          </w:tcPr>
          <w:p w:rsidR="00B16052" w:rsidRPr="001F3AE2" w:rsidRDefault="00B16052" w:rsidP="0030277B">
            <w:pPr>
              <w:jc w:val="center"/>
              <w:rPr>
                <w:b/>
                <w:sz w:val="20"/>
                <w:szCs w:val="20"/>
              </w:rPr>
            </w:pPr>
            <w:r w:rsidRPr="001F3AE2">
              <w:rPr>
                <w:b/>
                <w:sz w:val="20"/>
                <w:szCs w:val="20"/>
              </w:rPr>
              <w:t>96.09</w:t>
            </w:r>
          </w:p>
        </w:tc>
        <w:tc>
          <w:tcPr>
            <w:tcW w:w="7046" w:type="dxa"/>
            <w:vAlign w:val="center"/>
          </w:tcPr>
          <w:p w:rsidR="00B16052" w:rsidRPr="001F3AE2" w:rsidRDefault="00B16052" w:rsidP="0030277B">
            <w:pPr>
              <w:rPr>
                <w:sz w:val="20"/>
                <w:szCs w:val="20"/>
              </w:rPr>
            </w:pPr>
            <w:r w:rsidRPr="001F3AE2">
              <w:rPr>
                <w:sz w:val="20"/>
                <w:szCs w:val="20"/>
              </w:rPr>
              <w:t>Надання інших індивідуальних послуг, н. в. і. у.</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480</w:t>
            </w:r>
          </w:p>
        </w:tc>
        <w:tc>
          <w:tcPr>
            <w:tcW w:w="884" w:type="dxa"/>
            <w:vAlign w:val="center"/>
          </w:tcPr>
          <w:p w:rsidR="00B16052" w:rsidRPr="001F3AE2" w:rsidRDefault="00B16052" w:rsidP="0030277B">
            <w:pPr>
              <w:jc w:val="center"/>
              <w:rPr>
                <w:b/>
                <w:sz w:val="20"/>
                <w:szCs w:val="20"/>
              </w:rPr>
            </w:pPr>
            <w:r w:rsidRPr="001F3AE2">
              <w:rPr>
                <w:b/>
                <w:sz w:val="20"/>
                <w:szCs w:val="20"/>
              </w:rPr>
              <w:t>97.00</w:t>
            </w:r>
          </w:p>
        </w:tc>
        <w:tc>
          <w:tcPr>
            <w:tcW w:w="7046" w:type="dxa"/>
            <w:vAlign w:val="center"/>
          </w:tcPr>
          <w:p w:rsidR="00B16052" w:rsidRPr="001F3AE2" w:rsidRDefault="00B16052" w:rsidP="0030277B">
            <w:pPr>
              <w:rPr>
                <w:sz w:val="20"/>
                <w:szCs w:val="20"/>
              </w:rPr>
            </w:pPr>
            <w:r w:rsidRPr="001F3AE2">
              <w:rPr>
                <w:sz w:val="20"/>
                <w:szCs w:val="20"/>
              </w:rPr>
              <w:t>Діяльність домашніх господарств як роботодавців для домашньої прислуги</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481</w:t>
            </w:r>
          </w:p>
        </w:tc>
        <w:tc>
          <w:tcPr>
            <w:tcW w:w="884" w:type="dxa"/>
            <w:vAlign w:val="center"/>
          </w:tcPr>
          <w:p w:rsidR="00B16052" w:rsidRPr="001F3AE2" w:rsidRDefault="00B16052" w:rsidP="0030277B">
            <w:pPr>
              <w:jc w:val="center"/>
              <w:rPr>
                <w:b/>
                <w:sz w:val="20"/>
                <w:szCs w:val="20"/>
              </w:rPr>
            </w:pPr>
            <w:r w:rsidRPr="001F3AE2">
              <w:rPr>
                <w:b/>
                <w:sz w:val="20"/>
                <w:szCs w:val="20"/>
              </w:rPr>
              <w:t>98.10</w:t>
            </w:r>
          </w:p>
        </w:tc>
        <w:tc>
          <w:tcPr>
            <w:tcW w:w="7046" w:type="dxa"/>
            <w:vAlign w:val="center"/>
          </w:tcPr>
          <w:p w:rsidR="00B16052" w:rsidRPr="001F3AE2" w:rsidRDefault="00B16052" w:rsidP="0030277B">
            <w:pPr>
              <w:rPr>
                <w:sz w:val="20"/>
                <w:szCs w:val="20"/>
              </w:rPr>
            </w:pPr>
            <w:r w:rsidRPr="001F3AE2">
              <w:rPr>
                <w:sz w:val="20"/>
                <w:szCs w:val="20"/>
              </w:rPr>
              <w:t>Діяльність домашніх господарств як виробників товарів для власного споживання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482</w:t>
            </w:r>
          </w:p>
        </w:tc>
        <w:tc>
          <w:tcPr>
            <w:tcW w:w="884" w:type="dxa"/>
            <w:vAlign w:val="center"/>
          </w:tcPr>
          <w:p w:rsidR="00B16052" w:rsidRPr="001F3AE2" w:rsidRDefault="00B16052" w:rsidP="0030277B">
            <w:pPr>
              <w:jc w:val="center"/>
              <w:rPr>
                <w:b/>
                <w:sz w:val="20"/>
                <w:szCs w:val="20"/>
              </w:rPr>
            </w:pPr>
            <w:r w:rsidRPr="001F3AE2">
              <w:rPr>
                <w:b/>
                <w:sz w:val="20"/>
                <w:szCs w:val="20"/>
              </w:rPr>
              <w:t>98.20</w:t>
            </w:r>
          </w:p>
        </w:tc>
        <w:tc>
          <w:tcPr>
            <w:tcW w:w="7046" w:type="dxa"/>
            <w:vAlign w:val="center"/>
          </w:tcPr>
          <w:p w:rsidR="00B16052" w:rsidRPr="001F3AE2" w:rsidRDefault="00B16052" w:rsidP="0030277B">
            <w:pPr>
              <w:rPr>
                <w:sz w:val="20"/>
                <w:szCs w:val="20"/>
              </w:rPr>
            </w:pPr>
            <w:r w:rsidRPr="001F3AE2">
              <w:rPr>
                <w:sz w:val="20"/>
                <w:szCs w:val="20"/>
              </w:rPr>
              <w:t>Діяльність домашніх господарств як виробників послуг для власного споживання</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r w:rsidR="00B16052" w:rsidRPr="001F3AE2" w:rsidTr="0030277B">
        <w:tc>
          <w:tcPr>
            <w:tcW w:w="638" w:type="dxa"/>
            <w:vAlign w:val="center"/>
          </w:tcPr>
          <w:p w:rsidR="00B16052" w:rsidRPr="001F3AE2" w:rsidRDefault="00B16052" w:rsidP="0030277B">
            <w:pPr>
              <w:jc w:val="center"/>
              <w:rPr>
                <w:sz w:val="20"/>
                <w:szCs w:val="20"/>
              </w:rPr>
            </w:pPr>
            <w:r w:rsidRPr="001F3AE2">
              <w:rPr>
                <w:sz w:val="20"/>
                <w:szCs w:val="20"/>
              </w:rPr>
              <w:t>483</w:t>
            </w:r>
          </w:p>
        </w:tc>
        <w:tc>
          <w:tcPr>
            <w:tcW w:w="884" w:type="dxa"/>
            <w:vAlign w:val="center"/>
          </w:tcPr>
          <w:p w:rsidR="00B16052" w:rsidRPr="001F3AE2" w:rsidRDefault="00B16052" w:rsidP="0030277B">
            <w:pPr>
              <w:jc w:val="center"/>
              <w:rPr>
                <w:b/>
                <w:sz w:val="20"/>
                <w:szCs w:val="20"/>
              </w:rPr>
            </w:pPr>
            <w:r w:rsidRPr="001F3AE2">
              <w:rPr>
                <w:b/>
                <w:sz w:val="20"/>
                <w:szCs w:val="20"/>
              </w:rPr>
              <w:t>99.00</w:t>
            </w:r>
          </w:p>
        </w:tc>
        <w:tc>
          <w:tcPr>
            <w:tcW w:w="7046" w:type="dxa"/>
            <w:vAlign w:val="center"/>
          </w:tcPr>
          <w:p w:rsidR="00B16052" w:rsidRPr="001F3AE2" w:rsidRDefault="00B16052" w:rsidP="0030277B">
            <w:pPr>
              <w:rPr>
                <w:sz w:val="20"/>
                <w:szCs w:val="20"/>
              </w:rPr>
            </w:pPr>
            <w:r w:rsidRPr="001F3AE2">
              <w:rPr>
                <w:sz w:val="20"/>
                <w:szCs w:val="20"/>
              </w:rPr>
              <w:t>Діяльність екстериторіальних організацій і органів</w:t>
            </w:r>
          </w:p>
        </w:tc>
        <w:tc>
          <w:tcPr>
            <w:tcW w:w="900" w:type="dxa"/>
            <w:vAlign w:val="center"/>
          </w:tcPr>
          <w:p w:rsidR="00B16052" w:rsidRPr="001F3AE2" w:rsidRDefault="00B16052" w:rsidP="0030277B">
            <w:pPr>
              <w:jc w:val="center"/>
              <w:rPr>
                <w:b/>
                <w:i/>
                <w:sz w:val="20"/>
                <w:szCs w:val="20"/>
              </w:rPr>
            </w:pPr>
          </w:p>
        </w:tc>
        <w:tc>
          <w:tcPr>
            <w:tcW w:w="1092" w:type="dxa"/>
            <w:vAlign w:val="center"/>
          </w:tcPr>
          <w:p w:rsidR="00B16052" w:rsidRPr="001F3AE2" w:rsidRDefault="00B16052" w:rsidP="0030277B">
            <w:pPr>
              <w:jc w:val="center"/>
              <w:rPr>
                <w:b/>
                <w:i/>
                <w:sz w:val="20"/>
                <w:szCs w:val="20"/>
              </w:rPr>
            </w:pPr>
            <w:r w:rsidRPr="001F3AE2">
              <w:rPr>
                <w:b/>
                <w:i/>
                <w:sz w:val="20"/>
                <w:szCs w:val="20"/>
              </w:rPr>
              <w:t>15</w:t>
            </w:r>
          </w:p>
        </w:tc>
      </w:tr>
    </w:tbl>
    <w:p w:rsidR="00B16052" w:rsidRDefault="00B16052" w:rsidP="00BF1B21"/>
    <w:p w:rsidR="00B16052" w:rsidRDefault="00B16052" w:rsidP="00BF1B21"/>
    <w:p w:rsidR="00B16052" w:rsidRDefault="00B16052" w:rsidP="00BF1B21">
      <w:pPr>
        <w:rPr>
          <w:sz w:val="28"/>
          <w:lang w:val="uk-UA"/>
        </w:rPr>
      </w:pPr>
    </w:p>
    <w:p w:rsidR="00B16052" w:rsidRDefault="00B16052" w:rsidP="00BF1B21">
      <w:pPr>
        <w:rPr>
          <w:sz w:val="28"/>
          <w:lang w:val="uk-UA"/>
        </w:rPr>
      </w:pPr>
      <w:r>
        <w:rPr>
          <w:sz w:val="28"/>
          <w:lang w:val="uk-UA"/>
        </w:rPr>
        <w:t>Секретар сільської ради                                                            К.Б.Біров</w:t>
      </w:r>
    </w:p>
    <w:p w:rsidR="00B16052" w:rsidRDefault="00B16052" w:rsidP="00BF1B21">
      <w:pPr>
        <w:jc w:val="center"/>
        <w:rPr>
          <w:sz w:val="28"/>
          <w:lang w:val="uk-UA"/>
        </w:rPr>
      </w:pPr>
    </w:p>
    <w:p w:rsidR="00B16052" w:rsidRDefault="00B16052" w:rsidP="00BF1B21">
      <w:pPr>
        <w:jc w:val="center"/>
        <w:rPr>
          <w:sz w:val="28"/>
          <w:lang w:val="uk-UA"/>
        </w:rPr>
      </w:pPr>
    </w:p>
    <w:p w:rsidR="00B16052" w:rsidRDefault="00B16052" w:rsidP="00BF1B21">
      <w:pPr>
        <w:jc w:val="center"/>
        <w:rPr>
          <w:sz w:val="28"/>
          <w:lang w:val="uk-UA"/>
        </w:rPr>
      </w:pPr>
    </w:p>
    <w:p w:rsidR="00B16052" w:rsidRDefault="00B16052" w:rsidP="00BF1B21">
      <w:pPr>
        <w:jc w:val="center"/>
        <w:rPr>
          <w:sz w:val="28"/>
          <w:lang w:val="uk-UA"/>
        </w:rPr>
      </w:pPr>
    </w:p>
    <w:p w:rsidR="00B16052" w:rsidRDefault="00B16052" w:rsidP="00BF1B21">
      <w:pPr>
        <w:jc w:val="center"/>
        <w:rPr>
          <w:sz w:val="28"/>
          <w:lang w:val="uk-UA"/>
        </w:rPr>
      </w:pPr>
    </w:p>
    <w:p w:rsidR="00B16052" w:rsidRDefault="00B16052" w:rsidP="00BF1B21">
      <w:pPr>
        <w:jc w:val="center"/>
        <w:rPr>
          <w:sz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rPr>
          <w:b/>
          <w:sz w:val="28"/>
          <w:szCs w:val="28"/>
          <w:lang w:val="uk-UA"/>
        </w:rPr>
      </w:pPr>
    </w:p>
    <w:p w:rsidR="00B16052" w:rsidRDefault="00B16052" w:rsidP="00BF1B21">
      <w:pPr>
        <w:spacing w:after="120"/>
        <w:ind w:right="-850"/>
        <w:rPr>
          <w:b/>
          <w:sz w:val="28"/>
          <w:szCs w:val="28"/>
          <w:lang w:val="uk-UA"/>
        </w:rPr>
      </w:pPr>
    </w:p>
    <w:p w:rsidR="00B16052" w:rsidRDefault="00B16052" w:rsidP="00BF1B21">
      <w:pPr>
        <w:spacing w:after="120"/>
        <w:rPr>
          <w:b/>
          <w:sz w:val="28"/>
          <w:szCs w:val="28"/>
          <w:lang w:val="uk-UA"/>
        </w:rPr>
      </w:pPr>
    </w:p>
    <w:p w:rsidR="00B16052" w:rsidRDefault="00B16052" w:rsidP="00BF1B21">
      <w:pPr>
        <w:spacing w:after="120"/>
        <w:jc w:val="right"/>
        <w:rPr>
          <w:b/>
          <w:sz w:val="28"/>
          <w:szCs w:val="28"/>
          <w:lang w:val="uk-UA"/>
        </w:rPr>
      </w:pPr>
      <w:r>
        <w:rPr>
          <w:b/>
          <w:sz w:val="28"/>
          <w:szCs w:val="28"/>
          <w:lang w:val="uk-UA"/>
        </w:rPr>
        <w:t>Додаток 3</w:t>
      </w:r>
      <w:r>
        <w:rPr>
          <w:b/>
          <w:vanish/>
          <w:sz w:val="28"/>
          <w:szCs w:val="28"/>
          <w:lang w:val="uk-UA"/>
        </w:rPr>
        <w:t>ї сільської ради</w:t>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Від 08.07.2015 року № 374</w:t>
      </w:r>
    </w:p>
    <w:p w:rsidR="00B16052" w:rsidRDefault="00B16052" w:rsidP="00BF1B21">
      <w:pPr>
        <w:ind w:firstLine="709"/>
        <w:jc w:val="center"/>
        <w:rPr>
          <w:b/>
          <w:lang w:val="uk-UA"/>
        </w:rPr>
      </w:pPr>
    </w:p>
    <w:p w:rsidR="00B16052" w:rsidRPr="000464B4" w:rsidRDefault="00B16052" w:rsidP="00BF1B21">
      <w:pPr>
        <w:pStyle w:val="NormalWeb"/>
        <w:spacing w:after="0"/>
        <w:ind w:firstLine="720"/>
        <w:jc w:val="center"/>
        <w:rPr>
          <w:rStyle w:val="Strong"/>
          <w:szCs w:val="28"/>
        </w:rPr>
      </w:pPr>
      <w:r w:rsidRPr="000464B4">
        <w:rPr>
          <w:b/>
          <w:sz w:val="28"/>
          <w:szCs w:val="28"/>
        </w:rPr>
        <w:t>Положення про  подат</w:t>
      </w:r>
      <w:r>
        <w:rPr>
          <w:b/>
          <w:sz w:val="28"/>
          <w:szCs w:val="28"/>
          <w:lang w:val="uk-UA"/>
        </w:rPr>
        <w:t>ок</w:t>
      </w:r>
      <w:r w:rsidRPr="000464B4">
        <w:rPr>
          <w:b/>
          <w:sz w:val="28"/>
          <w:szCs w:val="28"/>
        </w:rPr>
        <w:t xml:space="preserve"> на нерухоме майно</w:t>
      </w:r>
      <w:r w:rsidRPr="000464B4">
        <w:rPr>
          <w:rStyle w:val="Strong"/>
          <w:szCs w:val="28"/>
        </w:rPr>
        <w:t xml:space="preserve">, </w:t>
      </w:r>
    </w:p>
    <w:p w:rsidR="00B16052" w:rsidRPr="000464B4" w:rsidRDefault="00B16052" w:rsidP="00BF1B21">
      <w:pPr>
        <w:pStyle w:val="NormalWeb"/>
        <w:spacing w:after="0"/>
        <w:ind w:firstLine="720"/>
        <w:jc w:val="center"/>
        <w:rPr>
          <w:b/>
          <w:sz w:val="28"/>
          <w:szCs w:val="28"/>
        </w:rPr>
      </w:pPr>
      <w:r w:rsidRPr="000464B4">
        <w:rPr>
          <w:rStyle w:val="Strong"/>
          <w:szCs w:val="28"/>
        </w:rPr>
        <w:t xml:space="preserve">відмінне від земельної ділянки </w:t>
      </w:r>
    </w:p>
    <w:p w:rsidR="00B16052" w:rsidRPr="000464B4" w:rsidRDefault="00B16052" w:rsidP="00506382">
      <w:pPr>
        <w:pStyle w:val="NormalWeb"/>
        <w:ind w:right="-185" w:firstLine="720"/>
        <w:jc w:val="both"/>
      </w:pPr>
      <w:r w:rsidRPr="000464B4">
        <w:t>Положення про податок на нерухоме майно, відмінне від земельної ділянки (далі – Положення) розроблено відповідно до Податкового кодексу України від 02.12.2010 № 2755-VI</w:t>
      </w:r>
      <w:r>
        <w:rPr>
          <w:lang w:val="hu-HU"/>
        </w:rPr>
        <w:t>(</w:t>
      </w:r>
      <w:r>
        <w:rPr>
          <w:lang w:val="uk-UA"/>
        </w:rPr>
        <w:t>зі змінами</w:t>
      </w:r>
      <w:r>
        <w:rPr>
          <w:lang w:val="hu-HU"/>
        </w:rPr>
        <w:t>)</w:t>
      </w:r>
      <w:r>
        <w:rPr>
          <w:lang w:val="uk-UA"/>
        </w:rPr>
        <w:t xml:space="preserve">, відповідно до Закону України від 28 грудня 2014року № 71-У111 «Про внесення змін до Податкового кодексу України та деяких законодавчих актів України щодо податкової реформи» </w:t>
      </w:r>
      <w:r w:rsidRPr="000464B4">
        <w:t xml:space="preserve"> та є обов’язковим до виконання юридичними та фізичними особами на території </w:t>
      </w:r>
      <w:r>
        <w:rPr>
          <w:lang w:val="uk-UA"/>
        </w:rPr>
        <w:t xml:space="preserve">Батрадівської </w:t>
      </w:r>
      <w:r w:rsidRPr="000464B4">
        <w:t xml:space="preserve"> сільської ради.</w:t>
      </w:r>
    </w:p>
    <w:p w:rsidR="00B16052" w:rsidRPr="00E20F11" w:rsidRDefault="00B16052" w:rsidP="00BF1B21">
      <w:pPr>
        <w:pStyle w:val="NormalWeb"/>
        <w:spacing w:after="0"/>
        <w:ind w:right="-185" w:firstLine="720"/>
        <w:jc w:val="both"/>
      </w:pPr>
      <w:r w:rsidRPr="000464B4">
        <w:rPr>
          <w:rStyle w:val="Strong"/>
        </w:rPr>
        <w:t>1. Платники податку</w:t>
      </w:r>
    </w:p>
    <w:p w:rsidR="00B16052" w:rsidRPr="000464B4" w:rsidRDefault="00B16052" w:rsidP="00BF1B21">
      <w:pPr>
        <w:pStyle w:val="NormalWeb"/>
        <w:spacing w:after="0"/>
        <w:ind w:right="-185" w:firstLine="720"/>
        <w:jc w:val="both"/>
      </w:pPr>
      <w:r w:rsidRPr="000464B4">
        <w:rPr>
          <w:rStyle w:val="Strong"/>
        </w:rPr>
        <w:t>1.1.</w:t>
      </w:r>
      <w:r w:rsidRPr="000464B4">
        <w:t xml:space="preserve"> Платниками податку є фізичні та юридичні особи, в тому числі нерезиденти, які є власниками об’єктів житлової та/або нежитлової нерухомості розташованих у селі </w:t>
      </w:r>
      <w:r>
        <w:rPr>
          <w:lang w:val="uk-UA"/>
        </w:rPr>
        <w:t xml:space="preserve">Батрадь та с.Горонглаб </w:t>
      </w:r>
      <w:r w:rsidRPr="000464B4">
        <w:t>.</w:t>
      </w:r>
    </w:p>
    <w:p w:rsidR="00B16052" w:rsidRPr="000464B4" w:rsidRDefault="00B16052" w:rsidP="00BF1B21">
      <w:pPr>
        <w:pStyle w:val="NormalWeb"/>
        <w:spacing w:after="0"/>
        <w:ind w:right="-187" w:firstLine="720"/>
        <w:jc w:val="both"/>
      </w:pPr>
      <w:r w:rsidRPr="000464B4">
        <w:rPr>
          <w:rStyle w:val="Strong"/>
        </w:rPr>
        <w:t>1.2.</w:t>
      </w:r>
      <w:r w:rsidRPr="000464B4">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B16052" w:rsidRPr="000464B4" w:rsidRDefault="00B16052" w:rsidP="00BF1B21">
      <w:pPr>
        <w:pStyle w:val="NormalWeb"/>
        <w:spacing w:after="0"/>
        <w:ind w:right="-187" w:firstLine="720"/>
        <w:jc w:val="both"/>
      </w:pPr>
      <w:r w:rsidRPr="000464B4">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B16052" w:rsidRPr="000464B4" w:rsidRDefault="00B16052" w:rsidP="00BF1B21">
      <w:pPr>
        <w:pStyle w:val="NormalWeb"/>
        <w:spacing w:after="0"/>
        <w:ind w:right="-187" w:firstLine="720"/>
        <w:jc w:val="both"/>
      </w:pPr>
      <w:r w:rsidRPr="000464B4">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16052" w:rsidRPr="000464B4" w:rsidRDefault="00B16052" w:rsidP="00BF1B21">
      <w:pPr>
        <w:pStyle w:val="NormalWeb"/>
        <w:spacing w:after="0"/>
        <w:ind w:right="-187" w:firstLine="720"/>
        <w:jc w:val="both"/>
      </w:pPr>
      <w:r w:rsidRPr="000464B4">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B16052" w:rsidRPr="000464B4" w:rsidRDefault="00B16052" w:rsidP="00BF1B21">
      <w:pPr>
        <w:pStyle w:val="NormalWeb"/>
        <w:spacing w:after="0"/>
        <w:ind w:right="-185" w:firstLine="720"/>
        <w:jc w:val="both"/>
      </w:pPr>
      <w:r w:rsidRPr="000464B4">
        <w:rPr>
          <w:rStyle w:val="Strong"/>
        </w:rPr>
        <w:t>2. Об'єкт оподаткування</w:t>
      </w:r>
    </w:p>
    <w:p w:rsidR="00B16052" w:rsidRPr="000464B4" w:rsidRDefault="00B16052" w:rsidP="00BF1B21">
      <w:pPr>
        <w:pStyle w:val="NormalWeb"/>
        <w:spacing w:after="0"/>
        <w:ind w:right="-185" w:firstLine="720"/>
        <w:jc w:val="both"/>
      </w:pPr>
      <w:r w:rsidRPr="000464B4">
        <w:rPr>
          <w:rStyle w:val="Strong"/>
        </w:rPr>
        <w:t>2.1.</w:t>
      </w:r>
      <w:r w:rsidRPr="000464B4">
        <w:t xml:space="preserve"> Об’єктом оподаткування є об’єкт житлової та нежитлової нерухомості, в тому числі його частка.</w:t>
      </w:r>
    </w:p>
    <w:p w:rsidR="00B16052" w:rsidRPr="000464B4" w:rsidRDefault="00B16052" w:rsidP="00BF1B21">
      <w:pPr>
        <w:pStyle w:val="NormalWeb"/>
        <w:spacing w:after="0"/>
        <w:ind w:right="-185" w:firstLine="720"/>
        <w:jc w:val="both"/>
      </w:pPr>
      <w:r w:rsidRPr="000464B4">
        <w:t>2.1.1. Об’єкти житлової нерухомості - будівлі, віднесені відповідно до законодавства до житлового фонду, дачні та садові будинки.</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2.1.1.1. Будівлі, віднесені до житлового фонду поділяються на такі типи:</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в) квартира - ізольоване помешкання в житловому будинку, призначене та придатне для постійного у ньому проживання;</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г) котедж - одно-, півтораповерховий будинок невеликої житлової площі для постійного чи тимчасового проживання з присадибною ділянкою;</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ґ) кімнати у багатосімейних (комунальних) квартирах - ізольовані помешкання в квартирі, в якій мешкають двоє чи більше квартиронаймачів.</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2.1.1.2.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B16052" w:rsidRPr="000464B4" w:rsidRDefault="00B16052" w:rsidP="00BF1B21">
      <w:pPr>
        <w:pStyle w:val="a"/>
        <w:spacing w:before="0"/>
        <w:ind w:firstLine="709"/>
        <w:rPr>
          <w:rFonts w:ascii="Times New Roman" w:hAnsi="Times New Roman"/>
          <w:sz w:val="24"/>
          <w:szCs w:val="24"/>
        </w:rPr>
      </w:pPr>
      <w:r w:rsidRPr="000464B4">
        <w:rPr>
          <w:rFonts w:ascii="Times New Roman" w:hAnsi="Times New Roman"/>
          <w:sz w:val="24"/>
          <w:szCs w:val="24"/>
        </w:rPr>
        <w:t>2.1.1.3. Дачний будинок – житловий будинок для використання протягом року з метою позаміського відпочинку.</w:t>
      </w:r>
    </w:p>
    <w:p w:rsidR="00B16052" w:rsidRPr="000464B4" w:rsidRDefault="00B16052" w:rsidP="00BF1B21">
      <w:pPr>
        <w:ind w:firstLine="709"/>
        <w:jc w:val="both"/>
      </w:pPr>
      <w:r w:rsidRPr="000464B4">
        <w:t xml:space="preserve">2.1.2. Об'єкти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rsidR="00B16052" w:rsidRPr="000464B4" w:rsidRDefault="00B16052" w:rsidP="00BF1B21">
      <w:pPr>
        <w:pStyle w:val="NormalWeb"/>
        <w:spacing w:after="0"/>
        <w:ind w:right="-185" w:firstLine="720"/>
        <w:jc w:val="both"/>
      </w:pPr>
      <w:r w:rsidRPr="000464B4">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B16052" w:rsidRPr="000464B4" w:rsidRDefault="00B16052" w:rsidP="00BF1B21">
      <w:pPr>
        <w:pStyle w:val="NormalWeb"/>
        <w:spacing w:after="0"/>
        <w:ind w:right="-185" w:firstLine="720"/>
        <w:jc w:val="both"/>
      </w:pPr>
      <w:r w:rsidRPr="000464B4">
        <w:t>б) будівлі офісні - будівлі фінансового обслуговування, адміністративно-побутові будівлі, будівлі для конторських та адміністративних цілей;</w:t>
      </w:r>
    </w:p>
    <w:p w:rsidR="00B16052" w:rsidRPr="000464B4" w:rsidRDefault="00B16052" w:rsidP="00BF1B21">
      <w:pPr>
        <w:pStyle w:val="NormalWeb"/>
        <w:spacing w:after="0"/>
        <w:ind w:right="-185" w:firstLine="720"/>
        <w:jc w:val="both"/>
      </w:pPr>
      <w:r w:rsidRPr="000464B4">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B16052" w:rsidRPr="000464B4" w:rsidRDefault="00B16052" w:rsidP="00BF1B21">
      <w:pPr>
        <w:pStyle w:val="NormalWeb"/>
        <w:spacing w:after="0"/>
        <w:ind w:right="-185" w:firstLine="720"/>
        <w:jc w:val="both"/>
      </w:pPr>
      <w:r w:rsidRPr="000464B4">
        <w:t>г) гаражі - гаражі (наземні й підземні) та криті автомобільні стоянки;</w:t>
      </w:r>
    </w:p>
    <w:p w:rsidR="00B16052" w:rsidRPr="000464B4" w:rsidRDefault="00B16052" w:rsidP="00BF1B21">
      <w:pPr>
        <w:pStyle w:val="NormalWeb"/>
        <w:spacing w:after="0"/>
        <w:ind w:right="-185" w:firstLine="720"/>
        <w:jc w:val="both"/>
      </w:pPr>
      <w:r w:rsidRPr="000464B4">
        <w:t>ґ) будівлі промислові та склади;</w:t>
      </w:r>
    </w:p>
    <w:p w:rsidR="00B16052" w:rsidRPr="000464B4" w:rsidRDefault="00B16052" w:rsidP="00BF1B21">
      <w:pPr>
        <w:pStyle w:val="NormalWeb"/>
        <w:spacing w:after="0"/>
        <w:ind w:right="-185" w:firstLine="720"/>
        <w:jc w:val="both"/>
      </w:pPr>
      <w:r w:rsidRPr="000464B4">
        <w:t>д) будівлі для публічних виступів (казино, ігорні будинки);</w:t>
      </w:r>
    </w:p>
    <w:p w:rsidR="00B16052" w:rsidRPr="000464B4" w:rsidRDefault="00B16052" w:rsidP="00BF1B21">
      <w:pPr>
        <w:pStyle w:val="NormalWeb"/>
        <w:spacing w:after="0"/>
        <w:ind w:right="-185" w:firstLine="720"/>
        <w:jc w:val="both"/>
      </w:pPr>
      <w:r w:rsidRPr="000464B4">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B16052" w:rsidRPr="000464B4" w:rsidRDefault="00B16052" w:rsidP="00BF1B21">
      <w:pPr>
        <w:pStyle w:val="NormalWeb"/>
        <w:spacing w:after="0"/>
        <w:ind w:right="-185" w:firstLine="720"/>
        <w:jc w:val="both"/>
      </w:pPr>
      <w:r w:rsidRPr="000464B4">
        <w:t>є) інші будівлі.</w:t>
      </w:r>
    </w:p>
    <w:p w:rsidR="00B16052" w:rsidRPr="000464B4" w:rsidRDefault="00B16052" w:rsidP="00BF1B21">
      <w:pPr>
        <w:pStyle w:val="NormalWeb"/>
        <w:spacing w:after="0"/>
        <w:ind w:right="-187" w:firstLine="720"/>
        <w:jc w:val="both"/>
      </w:pPr>
      <w:r w:rsidRPr="000464B4">
        <w:rPr>
          <w:rStyle w:val="Strong"/>
        </w:rPr>
        <w:t>2.2</w:t>
      </w:r>
      <w:r w:rsidRPr="000464B4">
        <w:rPr>
          <w:rStyle w:val="Strong"/>
          <w:b w:val="0"/>
        </w:rPr>
        <w:t>.</w:t>
      </w:r>
      <w:r w:rsidRPr="000464B4">
        <w:rPr>
          <w:b/>
        </w:rPr>
        <w:t xml:space="preserve"> </w:t>
      </w:r>
      <w:r w:rsidRPr="000464B4">
        <w:t>Не є об'єктом оподаткування:</w:t>
      </w:r>
    </w:p>
    <w:p w:rsidR="00B16052" w:rsidRPr="000464B4" w:rsidRDefault="00B16052" w:rsidP="00BF1B21">
      <w:pPr>
        <w:pStyle w:val="NormalWeb"/>
        <w:spacing w:after="0"/>
        <w:ind w:right="-187" w:firstLine="720"/>
        <w:jc w:val="both"/>
      </w:pPr>
      <w:r w:rsidRPr="000464B4">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B16052" w:rsidRPr="000464B4" w:rsidRDefault="00B16052" w:rsidP="00BF1B21">
      <w:pPr>
        <w:pStyle w:val="NormalWeb"/>
        <w:spacing w:after="0"/>
        <w:ind w:right="-187" w:firstLine="720"/>
        <w:jc w:val="both"/>
      </w:pPr>
      <w:r w:rsidRPr="000464B4">
        <w:t>б) будівлі дитячих будинків сімейного типу;</w:t>
      </w:r>
    </w:p>
    <w:p w:rsidR="00B16052" w:rsidRPr="000464B4" w:rsidRDefault="00B16052" w:rsidP="00BF1B21">
      <w:pPr>
        <w:pStyle w:val="NormalWeb"/>
        <w:spacing w:after="0"/>
        <w:ind w:right="-187" w:firstLine="720"/>
        <w:jc w:val="both"/>
      </w:pPr>
      <w:r w:rsidRPr="000464B4">
        <w:t>в) гуртожитки;</w:t>
      </w:r>
    </w:p>
    <w:p w:rsidR="00B16052" w:rsidRPr="000464B4" w:rsidRDefault="00B16052" w:rsidP="00BF1B21">
      <w:pPr>
        <w:pStyle w:val="NormalWeb"/>
        <w:spacing w:after="0"/>
        <w:ind w:right="-187" w:firstLine="720"/>
        <w:jc w:val="both"/>
      </w:pPr>
      <w:r w:rsidRPr="000464B4">
        <w:t>г) житлова нерухомість непридатна для проживання, в тому числі у зв’язку з аварійним станом, визнана та</w:t>
      </w:r>
      <w:r>
        <w:t>кою згідно з рішенням сільської</w:t>
      </w:r>
      <w:r w:rsidRPr="000464B4">
        <w:t>;</w:t>
      </w:r>
    </w:p>
    <w:p w:rsidR="00B16052" w:rsidRPr="000464B4" w:rsidRDefault="00B16052" w:rsidP="00BF1B21">
      <w:pPr>
        <w:pStyle w:val="NormalWeb"/>
        <w:spacing w:after="0"/>
        <w:ind w:right="-187" w:firstLine="720"/>
        <w:jc w:val="both"/>
      </w:pPr>
      <w:r w:rsidRPr="000464B4">
        <w:t>ґ)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B16052" w:rsidRPr="000464B4" w:rsidRDefault="00B16052" w:rsidP="00BF1B21">
      <w:pPr>
        <w:pStyle w:val="NormalWeb"/>
        <w:spacing w:after="0"/>
        <w:ind w:right="-187" w:firstLine="720"/>
        <w:jc w:val="both"/>
      </w:pPr>
      <w:r w:rsidRPr="000464B4">
        <w:t>д)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B16052" w:rsidRPr="000464B4" w:rsidRDefault="00B16052" w:rsidP="00BF1B21">
      <w:pPr>
        <w:pStyle w:val="NormalWeb"/>
        <w:spacing w:after="0"/>
        <w:ind w:right="-187" w:firstLine="720"/>
        <w:jc w:val="both"/>
      </w:pPr>
      <w:r w:rsidRPr="000464B4">
        <w:t>е) будівлі промисловості, зокрема виробничі корпуси, цехи, складські приміщення промислових підприємств;</w:t>
      </w:r>
    </w:p>
    <w:p w:rsidR="00B16052" w:rsidRPr="000464B4" w:rsidRDefault="00B16052" w:rsidP="00BF1B21">
      <w:pPr>
        <w:pStyle w:val="NormalWeb"/>
        <w:spacing w:after="0"/>
        <w:ind w:right="-187" w:firstLine="720"/>
        <w:jc w:val="both"/>
      </w:pPr>
      <w:r w:rsidRPr="000464B4">
        <w:t>є) будівлі, споруди сільськогосподарських товаровиробників, призначені для використання безпосередньо у сільськогосподарській діяльності;</w:t>
      </w:r>
    </w:p>
    <w:p w:rsidR="00B16052" w:rsidRDefault="00B16052" w:rsidP="00BF1B21">
      <w:pPr>
        <w:pStyle w:val="NormalWeb"/>
        <w:spacing w:after="0"/>
        <w:ind w:right="-187" w:firstLine="720"/>
        <w:jc w:val="both"/>
        <w:rPr>
          <w:lang w:val="uk-UA"/>
        </w:rPr>
      </w:pPr>
      <w:r w:rsidRPr="000464B4">
        <w:t>ж) об’єкти житлової та нежитлової нерухомості, які перебувають у власності громадських організа</w:t>
      </w:r>
      <w:r>
        <w:t>цій інвалідів та їх підприємств</w:t>
      </w:r>
      <w:r>
        <w:rPr>
          <w:lang w:val="uk-UA"/>
        </w:rPr>
        <w:t>;</w:t>
      </w:r>
    </w:p>
    <w:p w:rsidR="00B16052" w:rsidRPr="006F27B7" w:rsidRDefault="00B16052" w:rsidP="00BF1B21">
      <w:pPr>
        <w:pStyle w:val="NormalWeb"/>
        <w:spacing w:after="0"/>
        <w:ind w:right="-187" w:firstLine="720"/>
        <w:jc w:val="both"/>
        <w:rPr>
          <w:b/>
          <w:lang w:val="uk-UA"/>
        </w:rPr>
      </w:pPr>
      <w:r>
        <w:rPr>
          <w:lang w:val="uk-UA"/>
        </w:rPr>
        <w:t>з)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B16052" w:rsidRPr="000464B4" w:rsidRDefault="00B16052" w:rsidP="00BF1B21">
      <w:pPr>
        <w:pStyle w:val="NormalWeb"/>
        <w:spacing w:after="0"/>
        <w:ind w:right="-185" w:firstLine="720"/>
        <w:jc w:val="both"/>
        <w:rPr>
          <w:rStyle w:val="Strong"/>
        </w:rPr>
      </w:pPr>
      <w:r w:rsidRPr="000464B4">
        <w:rPr>
          <w:b/>
        </w:rPr>
        <w:t>3</w:t>
      </w:r>
      <w:r w:rsidRPr="000464B4">
        <w:t>.</w:t>
      </w:r>
      <w:r w:rsidRPr="000464B4">
        <w:rPr>
          <w:rStyle w:val="Strong"/>
        </w:rPr>
        <w:t xml:space="preserve"> База оподаткування</w:t>
      </w:r>
    </w:p>
    <w:p w:rsidR="00B16052" w:rsidRPr="000464B4" w:rsidRDefault="00B16052" w:rsidP="00BF1B21">
      <w:pPr>
        <w:pStyle w:val="NormalWeb"/>
        <w:spacing w:after="0"/>
        <w:ind w:right="-185" w:firstLine="720"/>
        <w:jc w:val="both"/>
      </w:pPr>
      <w:r w:rsidRPr="000464B4">
        <w:rPr>
          <w:rStyle w:val="Strong"/>
        </w:rPr>
        <w:t>3.1.</w:t>
      </w:r>
      <w:r w:rsidRPr="000464B4">
        <w:t xml:space="preserve"> Базою оподаткування є загальна площа об’єкта житлової та нежитлової нерухомості, в тому числі його часток.</w:t>
      </w:r>
    </w:p>
    <w:p w:rsidR="00B16052" w:rsidRPr="000464B4" w:rsidRDefault="00B16052" w:rsidP="00BF1B21">
      <w:pPr>
        <w:pStyle w:val="NormalWeb"/>
        <w:spacing w:after="0"/>
        <w:ind w:right="-185" w:firstLine="720"/>
        <w:jc w:val="both"/>
      </w:pPr>
      <w:r w:rsidRPr="000464B4">
        <w:rPr>
          <w:rStyle w:val="Strong"/>
        </w:rPr>
        <w:t>3.2.</w:t>
      </w:r>
      <w:r w:rsidRPr="000464B4">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B16052" w:rsidRPr="000464B4" w:rsidRDefault="00B16052" w:rsidP="00BF1B21">
      <w:pPr>
        <w:pStyle w:val="NormalWeb"/>
        <w:spacing w:after="0"/>
        <w:ind w:right="-185" w:firstLine="720"/>
        <w:jc w:val="both"/>
      </w:pPr>
      <w:r w:rsidRPr="000464B4">
        <w:rPr>
          <w:rStyle w:val="Strong"/>
        </w:rPr>
        <w:t>3.3.</w:t>
      </w:r>
      <w:r w:rsidRPr="000464B4">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B16052" w:rsidRPr="000464B4" w:rsidRDefault="00B16052" w:rsidP="00BF1B21">
      <w:pPr>
        <w:pStyle w:val="NormalWeb"/>
        <w:spacing w:after="0"/>
        <w:ind w:right="-185" w:firstLine="720"/>
        <w:jc w:val="both"/>
        <w:rPr>
          <w:rStyle w:val="Strong"/>
        </w:rPr>
      </w:pPr>
      <w:r w:rsidRPr="000464B4">
        <w:rPr>
          <w:rStyle w:val="Strong"/>
        </w:rPr>
        <w:t>4. Пільги із сплати податку</w:t>
      </w:r>
    </w:p>
    <w:p w:rsidR="00B16052" w:rsidRPr="000464B4" w:rsidRDefault="00B16052" w:rsidP="00BF1B21">
      <w:pPr>
        <w:ind w:firstLine="709"/>
        <w:jc w:val="both"/>
      </w:pPr>
      <w:r w:rsidRPr="000464B4">
        <w:rPr>
          <w:b/>
        </w:rPr>
        <w:t>4.1.</w:t>
      </w:r>
      <w:r w:rsidRPr="000464B4">
        <w:t xml:space="preserve">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B16052" w:rsidRPr="000464B4" w:rsidRDefault="00B16052" w:rsidP="00BF1B21">
      <w:pPr>
        <w:ind w:firstLine="709"/>
        <w:jc w:val="both"/>
      </w:pPr>
      <w:r w:rsidRPr="000464B4">
        <w:t xml:space="preserve">а) для квартири/квартир незалежно від їх кількості - на </w:t>
      </w:r>
      <w:r>
        <w:rPr>
          <w:lang w:val="uk-UA"/>
        </w:rPr>
        <w:t>8</w:t>
      </w:r>
      <w:r w:rsidRPr="000464B4">
        <w:t>0 кв. метрів;</w:t>
      </w:r>
    </w:p>
    <w:p w:rsidR="00B16052" w:rsidRPr="000464B4" w:rsidRDefault="00B16052" w:rsidP="00BF1B21">
      <w:pPr>
        <w:ind w:firstLine="709"/>
        <w:jc w:val="both"/>
      </w:pPr>
      <w:r w:rsidRPr="000464B4">
        <w:t>б) для житлового будинку/будинків незалежно від</w:t>
      </w:r>
      <w:r>
        <w:t xml:space="preserve"> їх кількості - </w:t>
      </w:r>
      <w:r w:rsidRPr="000464B4">
        <w:t xml:space="preserve"> на 1</w:t>
      </w:r>
      <w:r>
        <w:rPr>
          <w:lang w:val="uk-UA"/>
        </w:rPr>
        <w:t>6</w:t>
      </w:r>
      <w:r w:rsidRPr="000464B4">
        <w:t>0 кв. метрів;</w:t>
      </w:r>
    </w:p>
    <w:p w:rsidR="00B16052" w:rsidRPr="000464B4" w:rsidRDefault="00B16052" w:rsidP="00BF1B21">
      <w:pPr>
        <w:ind w:firstLine="709"/>
        <w:jc w:val="both"/>
      </w:pPr>
      <w:r w:rsidRPr="000464B4">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lang w:val="uk-UA"/>
        </w:rPr>
        <w:t>24</w:t>
      </w:r>
      <w:r w:rsidRPr="000464B4">
        <w:t>0 кв. метрів.</w:t>
      </w:r>
    </w:p>
    <w:p w:rsidR="00B16052" w:rsidRPr="000464B4" w:rsidRDefault="00B16052" w:rsidP="00BF1B21">
      <w:pPr>
        <w:ind w:firstLine="709"/>
        <w:jc w:val="both"/>
      </w:pPr>
      <w:r w:rsidRPr="000464B4">
        <w:t>Таке зменшення надається один раз за кожний базовий податковий (звітний) період (рік).</w:t>
      </w:r>
    </w:p>
    <w:p w:rsidR="00B16052" w:rsidRPr="000464B4" w:rsidRDefault="00B16052" w:rsidP="00BF1B21">
      <w:pPr>
        <w:ind w:firstLine="708"/>
        <w:jc w:val="both"/>
      </w:pPr>
      <w:r w:rsidRPr="000464B4">
        <w:rPr>
          <w:b/>
        </w:rPr>
        <w:t xml:space="preserve">4.2. </w:t>
      </w:r>
      <w:r w:rsidRPr="000464B4">
        <w:t xml:space="preserve">Звільняються від сплати податку з об’єктів житлової та/або нежитлової нерухомості релігійні організації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B16052" w:rsidRPr="00E20F11" w:rsidRDefault="00B16052" w:rsidP="00BF1B21">
      <w:pPr>
        <w:ind w:firstLine="709"/>
        <w:jc w:val="both"/>
      </w:pPr>
      <w:r w:rsidRPr="00E20F11">
        <w:t xml:space="preserve">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встановлюються відповідно до рішення </w:t>
      </w:r>
      <w:r>
        <w:rPr>
          <w:lang w:val="uk-UA"/>
        </w:rPr>
        <w:t xml:space="preserve"> Батрадівської </w:t>
      </w:r>
      <w:r>
        <w:t xml:space="preserve"> сільської ради.</w:t>
      </w:r>
    </w:p>
    <w:p w:rsidR="00B16052" w:rsidRPr="000464B4" w:rsidRDefault="00B16052" w:rsidP="00BF1B21">
      <w:pPr>
        <w:ind w:firstLine="709"/>
        <w:jc w:val="both"/>
        <w:rPr>
          <w:highlight w:val="cyan"/>
        </w:rPr>
      </w:pPr>
      <w:r>
        <w:rPr>
          <w:lang w:val="uk-UA"/>
        </w:rPr>
        <w:t xml:space="preserve"> Батрадівська сільська рада </w:t>
      </w:r>
      <w:r w:rsidRPr="000464B4">
        <w:t xml:space="preserve"> до 1 лютого поточного року пода</w:t>
      </w:r>
      <w:r>
        <w:rPr>
          <w:lang w:val="uk-UA"/>
        </w:rPr>
        <w:t>є</w:t>
      </w:r>
      <w:r w:rsidRPr="000464B4">
        <w:t xml:space="preserve">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B16052" w:rsidRPr="000464B4" w:rsidRDefault="00B16052" w:rsidP="00BF1B21">
      <w:pPr>
        <w:pStyle w:val="NormalWeb"/>
        <w:spacing w:after="0"/>
        <w:ind w:right="-185" w:firstLine="720"/>
        <w:jc w:val="both"/>
        <w:rPr>
          <w:rStyle w:val="Strong"/>
        </w:rPr>
      </w:pPr>
      <w:r w:rsidRPr="000464B4">
        <w:rPr>
          <w:rStyle w:val="Strong"/>
        </w:rPr>
        <w:t>5. Ставка податку</w:t>
      </w:r>
    </w:p>
    <w:p w:rsidR="00B16052" w:rsidRPr="000464B4" w:rsidRDefault="00B16052" w:rsidP="00BF1B21">
      <w:pPr>
        <w:pStyle w:val="NormalWeb"/>
        <w:spacing w:after="0"/>
        <w:ind w:right="-185" w:firstLine="720"/>
        <w:jc w:val="both"/>
      </w:pPr>
      <w:r w:rsidRPr="000464B4">
        <w:rPr>
          <w:b/>
        </w:rPr>
        <w:t>5.1.</w:t>
      </w:r>
      <w:r w:rsidRPr="000464B4">
        <w:t xml:space="preserve"> Ставки податку для об’єктів житлової та/або нежитлової нерухомості, що перебувають у власності фізичних та юридичних осіб, встановлюються за рішенням </w:t>
      </w:r>
      <w:r>
        <w:rPr>
          <w:lang w:val="uk-UA"/>
        </w:rPr>
        <w:t>сільської</w:t>
      </w:r>
      <w:r w:rsidRPr="000464B4">
        <w:t xml:space="preserve"> ради в залежності від місця розташування (зональності) та типів таких об’єктів нерухомості у розмірі, що не перевищує 2 відсотків розміру мінімальної заробітної плати, встановленої законом на 1 січня звітного (податкового) року, за 1 кв. метр бази оподаткування.</w:t>
      </w:r>
    </w:p>
    <w:p w:rsidR="00B16052" w:rsidRPr="000464B4" w:rsidRDefault="00B16052" w:rsidP="00BF1B21">
      <w:pPr>
        <w:pStyle w:val="NormalWeb"/>
        <w:spacing w:after="0"/>
        <w:ind w:left="-360" w:right="-185" w:firstLine="720"/>
        <w:jc w:val="both"/>
        <w:rPr>
          <w:rStyle w:val="Strong"/>
        </w:rPr>
      </w:pPr>
      <w:r w:rsidRPr="000464B4">
        <w:rPr>
          <w:rStyle w:val="Strong"/>
        </w:rPr>
        <w:t xml:space="preserve">     6. Податковий період</w:t>
      </w:r>
    </w:p>
    <w:p w:rsidR="00B16052" w:rsidRPr="000464B4" w:rsidRDefault="00B16052" w:rsidP="00BF1B21">
      <w:pPr>
        <w:pStyle w:val="NormalWeb"/>
        <w:spacing w:after="0"/>
        <w:ind w:left="-360" w:right="-185" w:firstLine="720"/>
        <w:jc w:val="both"/>
        <w:rPr>
          <w:rStyle w:val="Strong"/>
          <w:b w:val="0"/>
          <w:bCs w:val="0"/>
        </w:rPr>
      </w:pPr>
      <w:r w:rsidRPr="000464B4">
        <w:t xml:space="preserve">     </w:t>
      </w:r>
      <w:r w:rsidRPr="000464B4">
        <w:rPr>
          <w:b/>
        </w:rPr>
        <w:t>6.1.</w:t>
      </w:r>
      <w:r w:rsidRPr="000464B4">
        <w:t xml:space="preserve"> Базовий податковий (звітний) період дорівнює  календарному року.</w:t>
      </w:r>
    </w:p>
    <w:p w:rsidR="00B16052" w:rsidRPr="000464B4" w:rsidRDefault="00B16052" w:rsidP="00BF1B21">
      <w:pPr>
        <w:pStyle w:val="NormalWeb"/>
        <w:spacing w:after="0"/>
        <w:ind w:right="-185" w:firstLine="720"/>
        <w:jc w:val="both"/>
        <w:rPr>
          <w:rStyle w:val="Strong"/>
          <w:b w:val="0"/>
          <w:bCs w:val="0"/>
        </w:rPr>
      </w:pPr>
      <w:r w:rsidRPr="000464B4">
        <w:rPr>
          <w:rStyle w:val="Strong"/>
        </w:rPr>
        <w:t>7. Порядок обчислення суми податку</w:t>
      </w:r>
    </w:p>
    <w:p w:rsidR="00B16052" w:rsidRPr="000464B4" w:rsidRDefault="00B16052" w:rsidP="00BF1B21">
      <w:pPr>
        <w:pStyle w:val="NormalWeb"/>
        <w:tabs>
          <w:tab w:val="left" w:pos="5040"/>
        </w:tabs>
        <w:spacing w:after="0"/>
        <w:ind w:right="-185" w:firstLine="720"/>
        <w:jc w:val="both"/>
      </w:pPr>
      <w:r w:rsidRPr="000464B4">
        <w:rPr>
          <w:rStyle w:val="Strong"/>
        </w:rPr>
        <w:t>7.1.</w:t>
      </w:r>
      <w:r w:rsidRPr="000464B4">
        <w:t xml:space="preserve">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B16052" w:rsidRPr="000464B4" w:rsidRDefault="00B16052" w:rsidP="00BF1B21">
      <w:pPr>
        <w:pStyle w:val="NormalWeb"/>
        <w:tabs>
          <w:tab w:val="left" w:pos="5040"/>
        </w:tabs>
        <w:spacing w:after="0"/>
        <w:ind w:right="-185" w:firstLine="720"/>
        <w:jc w:val="both"/>
      </w:pPr>
      <w:r w:rsidRPr="000464B4">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B16052" w:rsidRPr="000464B4" w:rsidRDefault="00B16052" w:rsidP="00BF1B21">
      <w:pPr>
        <w:pStyle w:val="NormalWeb"/>
        <w:tabs>
          <w:tab w:val="left" w:pos="5040"/>
        </w:tabs>
        <w:spacing w:after="0"/>
        <w:ind w:right="-185" w:firstLine="720"/>
        <w:jc w:val="both"/>
      </w:pPr>
      <w:r w:rsidRPr="000464B4">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B16052" w:rsidRPr="000464B4" w:rsidRDefault="00B16052" w:rsidP="00BF1B21">
      <w:pPr>
        <w:pStyle w:val="NormalWeb"/>
        <w:tabs>
          <w:tab w:val="left" w:pos="5040"/>
        </w:tabs>
        <w:spacing w:after="0"/>
        <w:ind w:right="-185" w:firstLine="720"/>
        <w:jc w:val="both"/>
      </w:pPr>
      <w:r w:rsidRPr="000464B4">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B16052" w:rsidRPr="000464B4" w:rsidRDefault="00B16052" w:rsidP="00BF1B21">
      <w:pPr>
        <w:pStyle w:val="NormalWeb"/>
        <w:tabs>
          <w:tab w:val="left" w:pos="5040"/>
        </w:tabs>
        <w:spacing w:after="0"/>
        <w:ind w:right="-185" w:firstLine="720"/>
        <w:jc w:val="both"/>
      </w:pPr>
      <w:r w:rsidRPr="000464B4">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B16052" w:rsidRDefault="00B16052" w:rsidP="00BF1B21">
      <w:pPr>
        <w:pStyle w:val="NormalWeb"/>
        <w:tabs>
          <w:tab w:val="left" w:pos="5040"/>
        </w:tabs>
        <w:spacing w:after="0"/>
        <w:ind w:right="-185" w:firstLine="720"/>
        <w:jc w:val="both"/>
        <w:rPr>
          <w:lang w:val="uk-UA"/>
        </w:rPr>
      </w:pPr>
      <w:r w:rsidRPr="000464B4">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B16052" w:rsidRPr="008E6C95" w:rsidRDefault="00B16052" w:rsidP="00BF1B21">
      <w:pPr>
        <w:pStyle w:val="NormalWeb"/>
        <w:tabs>
          <w:tab w:val="left" w:pos="5040"/>
        </w:tabs>
        <w:spacing w:after="0"/>
        <w:ind w:right="-185" w:firstLine="720"/>
        <w:jc w:val="both"/>
        <w:rPr>
          <w:lang w:val="uk-UA"/>
        </w:rPr>
      </w:pPr>
      <w:r w:rsidRPr="008E6C95">
        <w:rPr>
          <w:rStyle w:val="Strong"/>
          <w:lang w:val="uk-UA"/>
        </w:rPr>
        <w:t>7.2.</w:t>
      </w:r>
      <w:r w:rsidRPr="008E6C95">
        <w:rPr>
          <w:lang w:val="uk-UA"/>
        </w:rPr>
        <w:t xml:space="preserve"> Податкове/податкові повідомлення-рішення про сплату суми/сум податку, обчисленого згідно з підпунктом 7.1 пункту 7 цього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B16052" w:rsidRPr="000464B4" w:rsidRDefault="00B16052" w:rsidP="00BF1B21">
      <w:pPr>
        <w:ind w:firstLine="709"/>
        <w:jc w:val="both"/>
      </w:pPr>
      <w:r w:rsidRPr="000464B4">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16052" w:rsidRPr="000464B4" w:rsidRDefault="00B16052" w:rsidP="00BF1B21">
      <w:pPr>
        <w:ind w:firstLine="709"/>
        <w:jc w:val="both"/>
      </w:pPr>
      <w:r w:rsidRPr="000464B4">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B16052" w:rsidRPr="000464B4" w:rsidRDefault="00B16052" w:rsidP="00BF1B21">
      <w:pPr>
        <w:ind w:firstLine="709"/>
        <w:jc w:val="both"/>
      </w:pPr>
      <w:r w:rsidRPr="000464B4">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B16052" w:rsidRPr="000464B4" w:rsidRDefault="00B16052" w:rsidP="00BF1B21">
      <w:pPr>
        <w:ind w:firstLine="709"/>
        <w:jc w:val="both"/>
      </w:pPr>
      <w:r w:rsidRPr="000464B4">
        <w:rPr>
          <w:rStyle w:val="Strong"/>
        </w:rPr>
        <w:t>7.3.</w:t>
      </w:r>
      <w:r w:rsidRPr="000464B4">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B16052" w:rsidRPr="000464B4" w:rsidRDefault="00B16052" w:rsidP="00BF1B21">
      <w:pPr>
        <w:ind w:firstLine="709"/>
        <w:jc w:val="both"/>
      </w:pPr>
      <w:r w:rsidRPr="000464B4">
        <w:t>1) об’єктів житлової та/або нежитлової нерухомості, в тому числі їх часток, що перебувають у власності платника податку;</w:t>
      </w:r>
    </w:p>
    <w:p w:rsidR="00B16052" w:rsidRPr="000464B4" w:rsidRDefault="00B16052" w:rsidP="00BF1B21">
      <w:pPr>
        <w:ind w:firstLine="709"/>
        <w:jc w:val="both"/>
      </w:pPr>
      <w:r w:rsidRPr="000464B4">
        <w:t>2) розміру загальної площі об’єктів житлової та/або нежитлової нерухомості, що перебувають у власності платника податку;</w:t>
      </w:r>
    </w:p>
    <w:p w:rsidR="00B16052" w:rsidRPr="000464B4" w:rsidRDefault="00B16052" w:rsidP="00BF1B21">
      <w:pPr>
        <w:ind w:firstLine="709"/>
        <w:jc w:val="both"/>
      </w:pPr>
      <w:r w:rsidRPr="000464B4">
        <w:t>3) права на користування пільгою із сплати податку;</w:t>
      </w:r>
    </w:p>
    <w:p w:rsidR="00B16052" w:rsidRPr="000464B4" w:rsidRDefault="00B16052" w:rsidP="00BF1B21">
      <w:pPr>
        <w:ind w:firstLine="709"/>
        <w:jc w:val="both"/>
      </w:pPr>
      <w:r w:rsidRPr="000464B4">
        <w:t>4) розміру ставки податку;</w:t>
      </w:r>
    </w:p>
    <w:p w:rsidR="00B16052" w:rsidRPr="000464B4" w:rsidRDefault="00B16052" w:rsidP="00BF1B21">
      <w:pPr>
        <w:ind w:firstLine="709"/>
        <w:jc w:val="both"/>
      </w:pPr>
      <w:r w:rsidRPr="000464B4">
        <w:t>5) нарахованої суми податку.</w:t>
      </w:r>
    </w:p>
    <w:p w:rsidR="00B16052" w:rsidRDefault="00B16052" w:rsidP="00BF1B21">
      <w:pPr>
        <w:ind w:firstLine="709"/>
        <w:jc w:val="both"/>
        <w:rPr>
          <w:lang w:val="uk-UA"/>
        </w:rPr>
      </w:pPr>
      <w:r w:rsidRPr="000464B4">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16052" w:rsidRPr="000464B4" w:rsidRDefault="00B16052" w:rsidP="00BF1B21">
      <w:pPr>
        <w:ind w:firstLine="709"/>
        <w:jc w:val="both"/>
      </w:pPr>
      <w:r w:rsidRPr="000464B4">
        <w:rPr>
          <w:rStyle w:val="Strong"/>
        </w:rPr>
        <w:t xml:space="preserve"> 7.4.</w:t>
      </w:r>
      <w:r w:rsidRPr="000464B4">
        <w:t xml:space="preserve">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B16052" w:rsidRPr="000464B4" w:rsidRDefault="00B16052" w:rsidP="00BF1B21">
      <w:pPr>
        <w:pStyle w:val="NormalWeb"/>
        <w:spacing w:after="0"/>
        <w:ind w:right="-187" w:firstLine="720"/>
        <w:jc w:val="both"/>
      </w:pPr>
      <w:r w:rsidRPr="000464B4">
        <w:rPr>
          <w:rStyle w:val="Strong"/>
        </w:rPr>
        <w:t>7.5.</w:t>
      </w:r>
      <w:r w:rsidRPr="000464B4">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B16052" w:rsidRPr="000464B4" w:rsidRDefault="00B16052" w:rsidP="00BF1B21">
      <w:pPr>
        <w:pStyle w:val="NormalWeb"/>
        <w:spacing w:after="0"/>
        <w:ind w:right="-187" w:firstLine="720"/>
        <w:jc w:val="both"/>
        <w:rPr>
          <w:b/>
        </w:rPr>
      </w:pPr>
      <w:r w:rsidRPr="000464B4">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r w:rsidRPr="000464B4">
        <w:rPr>
          <w:b/>
        </w:rPr>
        <w:t xml:space="preserve"> </w:t>
      </w:r>
    </w:p>
    <w:p w:rsidR="00B16052" w:rsidRDefault="00B16052" w:rsidP="00BF1B21">
      <w:pPr>
        <w:pStyle w:val="NormalWeb"/>
        <w:spacing w:after="0"/>
        <w:ind w:right="-187" w:firstLine="720"/>
        <w:jc w:val="both"/>
        <w:rPr>
          <w:lang w:val="uk-UA"/>
        </w:rPr>
      </w:pPr>
      <w:r w:rsidRPr="000464B4">
        <w:rPr>
          <w:b/>
        </w:rPr>
        <w:t>8</w:t>
      </w:r>
      <w:r w:rsidRPr="000464B4">
        <w:t>.</w:t>
      </w:r>
      <w:r w:rsidRPr="000464B4">
        <w:rPr>
          <w:rStyle w:val="Strong"/>
        </w:rPr>
        <w:t xml:space="preserve"> Порядок обчислення сум податку в разі зміни власника об'єкта оподаткування податком</w:t>
      </w:r>
    </w:p>
    <w:p w:rsidR="00B16052" w:rsidRPr="000464B4" w:rsidRDefault="00B16052" w:rsidP="00BF1B21">
      <w:pPr>
        <w:pStyle w:val="NormalWeb"/>
        <w:spacing w:after="0"/>
        <w:ind w:right="-187" w:firstLine="720"/>
        <w:jc w:val="both"/>
      </w:pPr>
      <w:r w:rsidRPr="000464B4">
        <w:rPr>
          <w:rStyle w:val="Strong"/>
        </w:rPr>
        <w:t>8.1.</w:t>
      </w:r>
      <w:r w:rsidRPr="000464B4">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16052" w:rsidRPr="000464B4" w:rsidRDefault="00B16052" w:rsidP="00BF1B21">
      <w:pPr>
        <w:pStyle w:val="NormalWeb"/>
        <w:spacing w:after="0"/>
        <w:ind w:right="-185" w:firstLine="720"/>
        <w:jc w:val="both"/>
      </w:pPr>
      <w:r w:rsidRPr="000464B4">
        <w:rPr>
          <w:rStyle w:val="Strong"/>
        </w:rPr>
        <w:t>8.2.</w:t>
      </w:r>
      <w:r w:rsidRPr="000464B4">
        <w:t xml:space="preserve"> Контролюючий орган надсилає податкове повідомлення-рішення новому власнику після отримання інформації про перехід права власності. </w:t>
      </w:r>
    </w:p>
    <w:p w:rsidR="00B16052" w:rsidRPr="000464B4" w:rsidRDefault="00B16052" w:rsidP="00BF1B21">
      <w:pPr>
        <w:pStyle w:val="NormalWeb"/>
        <w:spacing w:after="0"/>
        <w:ind w:right="-185" w:firstLine="720"/>
        <w:jc w:val="both"/>
        <w:rPr>
          <w:rStyle w:val="Strong"/>
        </w:rPr>
      </w:pPr>
      <w:r w:rsidRPr="000464B4">
        <w:rPr>
          <w:b/>
        </w:rPr>
        <w:t>9</w:t>
      </w:r>
      <w:r w:rsidRPr="000464B4">
        <w:rPr>
          <w:rStyle w:val="Strong"/>
          <w:b w:val="0"/>
        </w:rPr>
        <w:t>.</w:t>
      </w:r>
      <w:r w:rsidRPr="000464B4">
        <w:rPr>
          <w:rStyle w:val="Strong"/>
        </w:rPr>
        <w:t xml:space="preserve"> Порядок сплати податку</w:t>
      </w:r>
    </w:p>
    <w:p w:rsidR="00B16052" w:rsidRDefault="00B16052" w:rsidP="00BF1B21">
      <w:pPr>
        <w:pStyle w:val="NormalWeb"/>
        <w:spacing w:after="0"/>
        <w:ind w:right="-185" w:firstLine="720"/>
        <w:jc w:val="both"/>
        <w:rPr>
          <w:lang w:val="uk-UA"/>
        </w:rPr>
      </w:pPr>
      <w:r w:rsidRPr="000464B4">
        <w:rPr>
          <w:rStyle w:val="Strong"/>
        </w:rPr>
        <w:t>9.1.</w:t>
      </w:r>
      <w:r w:rsidRPr="000464B4">
        <w:rPr>
          <w:rStyle w:val="Strong"/>
          <w:b w:val="0"/>
        </w:rPr>
        <w:t xml:space="preserve"> </w:t>
      </w:r>
      <w:r w:rsidRPr="000464B4">
        <w:rPr>
          <w:bCs/>
        </w:rPr>
        <w:t>Податок сплачується за місцем розташування об’єкта/об’єктів оподаткування</w:t>
      </w:r>
      <w:r w:rsidRPr="000464B4">
        <w:t xml:space="preserve"> і зараховується 100 % до </w:t>
      </w:r>
      <w:r>
        <w:rPr>
          <w:lang w:val="uk-UA"/>
        </w:rPr>
        <w:t xml:space="preserve">сільського </w:t>
      </w:r>
      <w:r w:rsidRPr="000464B4">
        <w:t xml:space="preserve"> бюджету згідно з положеннями Бюджетного кодексу України.</w:t>
      </w:r>
    </w:p>
    <w:p w:rsidR="00B16052" w:rsidRPr="00110E82" w:rsidRDefault="00B16052" w:rsidP="00BF1B21">
      <w:pPr>
        <w:pStyle w:val="NormalWeb"/>
        <w:spacing w:after="0"/>
        <w:ind w:right="-185" w:firstLine="720"/>
        <w:jc w:val="both"/>
        <w:rPr>
          <w:rStyle w:val="Strong"/>
          <w:b w:val="0"/>
          <w:bCs w:val="0"/>
          <w:lang w:val="uk-UA"/>
        </w:rPr>
      </w:pPr>
      <w:r>
        <w:rPr>
          <w:lang w:val="uk-UA"/>
        </w:rPr>
        <w:t>9.2 Фізичні особи можуть сплачувати податок на території Батрадівської сільської ради  через касу сільської ради за квитанцією про прийняття податків.</w:t>
      </w:r>
    </w:p>
    <w:p w:rsidR="00B16052" w:rsidRPr="000464B4" w:rsidRDefault="00B16052" w:rsidP="00BF1B21">
      <w:pPr>
        <w:pStyle w:val="NormalWeb"/>
        <w:spacing w:after="0"/>
        <w:ind w:right="-185" w:firstLine="720"/>
        <w:jc w:val="both"/>
      </w:pPr>
      <w:r w:rsidRPr="000464B4">
        <w:rPr>
          <w:rStyle w:val="Strong"/>
        </w:rPr>
        <w:t>10. Строки сплати податку</w:t>
      </w:r>
    </w:p>
    <w:p w:rsidR="00B16052" w:rsidRPr="000464B4" w:rsidRDefault="00B16052" w:rsidP="00BF1B21">
      <w:pPr>
        <w:pStyle w:val="NormalWeb"/>
        <w:spacing w:after="0"/>
        <w:ind w:right="-187" w:firstLine="731"/>
        <w:jc w:val="both"/>
      </w:pPr>
      <w:r w:rsidRPr="000464B4">
        <w:rPr>
          <w:b/>
        </w:rPr>
        <w:t>10.1.</w:t>
      </w:r>
      <w:r w:rsidRPr="000464B4">
        <w:t xml:space="preserve"> Податкове зобов’язання за звітний рік з податку сплачується:</w:t>
      </w:r>
    </w:p>
    <w:p w:rsidR="00B16052" w:rsidRPr="000464B4" w:rsidRDefault="00B16052" w:rsidP="00BF1B21">
      <w:pPr>
        <w:pStyle w:val="NormalWeb"/>
        <w:spacing w:after="0"/>
        <w:ind w:right="-187" w:firstLine="731"/>
        <w:jc w:val="both"/>
      </w:pPr>
      <w:r w:rsidRPr="000464B4">
        <w:t>а) фізичними особами - протягом 60 днів з дня вручення податкового повідомлення-рішення;</w:t>
      </w:r>
    </w:p>
    <w:p w:rsidR="00B16052" w:rsidRPr="000464B4" w:rsidRDefault="00B16052" w:rsidP="00BF1B21">
      <w:pPr>
        <w:pStyle w:val="NormalWeb"/>
        <w:spacing w:after="0"/>
        <w:ind w:right="-187" w:firstLine="731"/>
        <w:jc w:val="both"/>
      </w:pPr>
      <w:r w:rsidRPr="000464B4">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16052" w:rsidRPr="000464B4" w:rsidRDefault="00B16052" w:rsidP="00BF1B21">
      <w:pPr>
        <w:shd w:val="clear" w:color="auto" w:fill="FFFFFF"/>
        <w:ind w:firstLine="720"/>
        <w:jc w:val="both"/>
      </w:pPr>
      <w:r w:rsidRPr="000464B4">
        <w:rPr>
          <w:b/>
          <w:bCs/>
        </w:rPr>
        <w:t>11. Контроль</w:t>
      </w:r>
      <w:r w:rsidRPr="000464B4">
        <w:t xml:space="preserve"> </w:t>
      </w:r>
    </w:p>
    <w:p w:rsidR="00B16052" w:rsidRPr="000464B4" w:rsidRDefault="00B16052" w:rsidP="00BF1B21">
      <w:pPr>
        <w:pStyle w:val="NormalWeb"/>
        <w:tabs>
          <w:tab w:val="left" w:pos="5040"/>
        </w:tabs>
        <w:spacing w:after="0"/>
        <w:ind w:right="-185" w:firstLine="720"/>
        <w:jc w:val="both"/>
      </w:pPr>
      <w:r w:rsidRPr="000464B4">
        <w:rPr>
          <w:b/>
        </w:rPr>
        <w:t>11.1.</w:t>
      </w:r>
      <w:r w:rsidRPr="000464B4">
        <w:t xml:space="preserve"> 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B16052" w:rsidRPr="007438BF" w:rsidRDefault="00B16052" w:rsidP="007438BF">
      <w:pPr>
        <w:pStyle w:val="Iniiaieeoaeno"/>
        <w:ind w:firstLine="0"/>
        <w:rPr>
          <w:sz w:val="24"/>
          <w:szCs w:val="24"/>
        </w:rPr>
      </w:pPr>
      <w:r w:rsidRPr="000464B4">
        <w:rPr>
          <w:sz w:val="24"/>
          <w:szCs w:val="24"/>
        </w:rPr>
        <w:tab/>
      </w:r>
      <w:r w:rsidRPr="000464B4">
        <w:rPr>
          <w:b/>
          <w:sz w:val="24"/>
          <w:szCs w:val="24"/>
        </w:rPr>
        <w:t>12</w:t>
      </w:r>
      <w:r w:rsidRPr="000464B4">
        <w:rPr>
          <w:b/>
          <w:bCs/>
          <w:sz w:val="24"/>
          <w:szCs w:val="24"/>
        </w:rPr>
        <w:t>. Відповідальність</w:t>
      </w:r>
    </w:p>
    <w:p w:rsidR="00B16052" w:rsidRDefault="00B16052" w:rsidP="007438BF">
      <w:pPr>
        <w:pStyle w:val="BodyTextIndent2"/>
        <w:tabs>
          <w:tab w:val="left" w:pos="9639"/>
        </w:tabs>
        <w:ind w:firstLine="709"/>
        <w:jc w:val="both"/>
        <w:rPr>
          <w:lang w:val="uk-UA"/>
        </w:rPr>
      </w:pPr>
      <w:r w:rsidRPr="00B2311D">
        <w:rPr>
          <w:b/>
          <w:lang w:val="uk-UA"/>
        </w:rPr>
        <w:t>12.1</w:t>
      </w:r>
      <w:r w:rsidRPr="00B2311D">
        <w:rPr>
          <w:lang w:val="uk-UA"/>
        </w:rPr>
        <w:t xml:space="preserve">. Відповідальність за повноту та правильність справляння, своєчасність сплати податку на нерухоме майно, відмінне від земельної ділянки, до </w:t>
      </w:r>
      <w:r>
        <w:rPr>
          <w:lang w:val="uk-UA"/>
        </w:rPr>
        <w:t xml:space="preserve">сільського </w:t>
      </w:r>
      <w:r w:rsidRPr="00B2311D">
        <w:rPr>
          <w:lang w:val="uk-UA"/>
        </w:rPr>
        <w:t xml:space="preserve"> бюджету покладається на платників податку відповідно до Податкового кодексу України</w:t>
      </w:r>
      <w:r>
        <w:rPr>
          <w:lang w:val="uk-UA"/>
        </w:rPr>
        <w:t>.</w:t>
      </w:r>
    </w:p>
    <w:p w:rsidR="00B16052" w:rsidRDefault="00B16052" w:rsidP="007438BF">
      <w:pPr>
        <w:pStyle w:val="BodyTextIndent2"/>
        <w:tabs>
          <w:tab w:val="left" w:pos="9639"/>
        </w:tabs>
        <w:ind w:firstLine="709"/>
        <w:jc w:val="both"/>
        <w:rPr>
          <w:sz w:val="28"/>
          <w:szCs w:val="28"/>
          <w:lang w:val="uk-UA"/>
        </w:rPr>
      </w:pPr>
      <w:r>
        <w:rPr>
          <w:lang w:val="uk-UA"/>
        </w:rPr>
        <w:t xml:space="preserve">    </w:t>
      </w:r>
      <w:r>
        <w:rPr>
          <w:sz w:val="28"/>
          <w:szCs w:val="28"/>
          <w:lang w:val="uk-UA"/>
        </w:rPr>
        <w:t>Секретар сільської ради                                                К.Б.Біров</w:t>
      </w: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7438BF">
      <w:pPr>
        <w:pStyle w:val="BodyTextIndent2"/>
        <w:tabs>
          <w:tab w:val="left" w:pos="9639"/>
        </w:tabs>
        <w:ind w:firstLine="709"/>
        <w:jc w:val="both"/>
        <w:rPr>
          <w:sz w:val="28"/>
          <w:szCs w:val="28"/>
          <w:lang w:val="uk-UA"/>
        </w:rPr>
      </w:pPr>
    </w:p>
    <w:p w:rsidR="00B16052" w:rsidRDefault="00B16052" w:rsidP="00BF1B21">
      <w:pPr>
        <w:spacing w:after="120"/>
        <w:jc w:val="right"/>
        <w:rPr>
          <w:b/>
          <w:sz w:val="28"/>
          <w:szCs w:val="28"/>
          <w:lang w:val="uk-UA"/>
        </w:rPr>
      </w:pPr>
      <w:r>
        <w:rPr>
          <w:b/>
          <w:sz w:val="28"/>
          <w:szCs w:val="28"/>
          <w:lang w:val="uk-UA"/>
        </w:rPr>
        <w:t>Додаток 4</w:t>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 xml:space="preserve">Від 08.07.2015 року № 374 </w:t>
      </w:r>
    </w:p>
    <w:p w:rsidR="00B16052" w:rsidRPr="00D344F5" w:rsidRDefault="00B16052" w:rsidP="00BF1B21">
      <w:pPr>
        <w:pStyle w:val="NormalWeb"/>
        <w:spacing w:before="0" w:after="0"/>
        <w:jc w:val="center"/>
        <w:rPr>
          <w:b/>
        </w:rPr>
      </w:pPr>
      <w:r w:rsidRPr="00D344F5">
        <w:rPr>
          <w:b/>
          <w:color w:val="000000"/>
        </w:rPr>
        <w:t>Положення</w:t>
      </w:r>
    </w:p>
    <w:p w:rsidR="00B16052" w:rsidRDefault="00B16052" w:rsidP="00BF1B21">
      <w:pPr>
        <w:pStyle w:val="NormalWeb"/>
        <w:spacing w:before="0" w:after="0"/>
        <w:jc w:val="center"/>
        <w:rPr>
          <w:b/>
          <w:lang w:val="uk-UA"/>
        </w:rPr>
      </w:pPr>
      <w:r w:rsidRPr="00D344F5">
        <w:rPr>
          <w:b/>
          <w:color w:val="000000"/>
        </w:rPr>
        <w:t xml:space="preserve">про </w:t>
      </w:r>
      <w:r>
        <w:rPr>
          <w:b/>
          <w:color w:val="000000"/>
          <w:lang w:val="uk-UA"/>
        </w:rPr>
        <w:t>плату за землю</w:t>
      </w:r>
    </w:p>
    <w:p w:rsidR="00B16052" w:rsidRPr="00D344F5" w:rsidRDefault="00B16052" w:rsidP="00BF1B21">
      <w:pPr>
        <w:pStyle w:val="NormalWeb"/>
        <w:spacing w:before="0" w:after="0"/>
      </w:pPr>
      <w:r w:rsidRPr="00D344F5">
        <w:rPr>
          <w:rStyle w:val="Strong"/>
        </w:rPr>
        <w:t>1. Загальні положення</w:t>
      </w:r>
    </w:p>
    <w:p w:rsidR="00B16052" w:rsidRPr="00D344F5" w:rsidRDefault="00B16052" w:rsidP="00BF1B21">
      <w:pPr>
        <w:pStyle w:val="NormalWeb"/>
        <w:spacing w:before="0" w:after="0"/>
        <w:jc w:val="both"/>
      </w:pPr>
      <w:r w:rsidRPr="00D344F5">
        <w:t xml:space="preserve"> Дане Положення про порядок </w:t>
      </w:r>
      <w:r w:rsidRPr="00D344F5">
        <w:rPr>
          <w:color w:val="000000"/>
        </w:rPr>
        <w:t xml:space="preserve">справляння плати за землю на території </w:t>
      </w:r>
      <w:r>
        <w:rPr>
          <w:color w:val="000000"/>
          <w:lang w:val="uk-UA"/>
        </w:rPr>
        <w:t xml:space="preserve">Батрадівської  сільської ради </w:t>
      </w:r>
      <w:r w:rsidRPr="00D344F5">
        <w:t xml:space="preserve">(далі — Положення) розроблено </w:t>
      </w:r>
      <w:r w:rsidRPr="00D344F5">
        <w:rPr>
          <w:color w:val="000000"/>
        </w:rPr>
        <w:t xml:space="preserve">відповідно до статтей 7, 10, 12, 14, </w:t>
      </w:r>
      <w:r>
        <w:rPr>
          <w:color w:val="000000"/>
          <w:lang w:val="uk-UA"/>
        </w:rPr>
        <w:t xml:space="preserve">30, </w:t>
      </w:r>
      <w:r w:rsidRPr="00D344F5">
        <w:rPr>
          <w:color w:val="000000"/>
        </w:rPr>
        <w:t>265, 269</w:t>
      </w:r>
      <w:r>
        <w:rPr>
          <w:color w:val="000000"/>
          <w:lang w:val="uk-UA"/>
        </w:rPr>
        <w:t>, 284</w:t>
      </w:r>
      <w:r w:rsidRPr="00D344F5">
        <w:rPr>
          <w:color w:val="000000"/>
        </w:rPr>
        <w:t xml:space="preserve"> Податкового кодексу України (із змінами та доповненнями) (далі - ПКУ), </w:t>
      </w:r>
      <w:r>
        <w:rPr>
          <w:color w:val="000000"/>
          <w:lang w:val="uk-UA"/>
        </w:rPr>
        <w:t xml:space="preserve">Закону України  від 28 грудня 2014 року № 71-У111 «Про внесення змін до Податкового кодексу України та деяких законодавчих актів України щодо податкової реформи», </w:t>
      </w:r>
      <w:r w:rsidRPr="00D344F5">
        <w:rPr>
          <w:color w:val="000000"/>
        </w:rPr>
        <w:t xml:space="preserve">пункту 24 частини 1 статті 26 та частини 1 статті 59 Закону України "Про місцеве самоврядування в Україні". </w:t>
      </w:r>
    </w:p>
    <w:p w:rsidR="00B16052" w:rsidRPr="00D344F5" w:rsidRDefault="00B16052" w:rsidP="00BF1B21">
      <w:pPr>
        <w:pStyle w:val="NormalWeb"/>
        <w:spacing w:before="0" w:after="0"/>
        <w:jc w:val="both"/>
      </w:pPr>
      <w:r w:rsidRPr="00D344F5">
        <w:t> </w:t>
      </w:r>
      <w:r w:rsidRPr="00D344F5">
        <w:rPr>
          <w:rStyle w:val="Strong"/>
        </w:rPr>
        <w:t>2. Платники земельного податку</w:t>
      </w:r>
    </w:p>
    <w:p w:rsidR="00B16052" w:rsidRPr="00D344F5" w:rsidRDefault="00B16052" w:rsidP="00BF1B21">
      <w:pPr>
        <w:pStyle w:val="NormalWeb"/>
        <w:spacing w:before="0" w:after="0"/>
        <w:jc w:val="both"/>
      </w:pPr>
      <w:r w:rsidRPr="00D344F5">
        <w:t> 2.1. Платниками податку є:</w:t>
      </w:r>
    </w:p>
    <w:p w:rsidR="00B16052" w:rsidRPr="00D344F5" w:rsidRDefault="00B16052" w:rsidP="00BF1B21">
      <w:pPr>
        <w:pStyle w:val="NormalWeb"/>
        <w:spacing w:before="0" w:after="0"/>
        <w:jc w:val="both"/>
      </w:pPr>
      <w:r w:rsidRPr="00D344F5">
        <w:t>2.1.1. Власники земельних ділянок, земельних часток (паїв).</w:t>
      </w:r>
    </w:p>
    <w:p w:rsidR="00B16052" w:rsidRPr="00D344F5" w:rsidRDefault="00B16052" w:rsidP="00BF1B21">
      <w:pPr>
        <w:pStyle w:val="NormalWeb"/>
        <w:spacing w:before="0" w:after="0"/>
        <w:jc w:val="both"/>
      </w:pPr>
      <w:r w:rsidRPr="00D344F5">
        <w:t>2.1.2. Землекористувачі.</w:t>
      </w:r>
    </w:p>
    <w:p w:rsidR="00B16052" w:rsidRPr="00D344F5" w:rsidRDefault="00B16052" w:rsidP="00BF1B21">
      <w:pPr>
        <w:pStyle w:val="NormalWeb"/>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B16052" w:rsidRPr="00D344F5" w:rsidRDefault="00B16052" w:rsidP="00BF1B21">
      <w:pPr>
        <w:pStyle w:val="NormalWeb"/>
        <w:spacing w:before="0" w:after="0"/>
        <w:jc w:val="both"/>
      </w:pPr>
      <w:r w:rsidRPr="00D344F5">
        <w:t> </w:t>
      </w:r>
      <w:r w:rsidRPr="00D344F5">
        <w:rPr>
          <w:rStyle w:val="Strong"/>
        </w:rPr>
        <w:t>3. Об'єкти оподаткування земельним податком</w:t>
      </w:r>
    </w:p>
    <w:p w:rsidR="00B16052" w:rsidRPr="00D344F5" w:rsidRDefault="00B16052" w:rsidP="00BF1B21">
      <w:pPr>
        <w:pStyle w:val="NormalWeb"/>
        <w:spacing w:before="0" w:after="0"/>
        <w:jc w:val="both"/>
      </w:pPr>
      <w:r w:rsidRPr="00D344F5">
        <w:t> 3.1. Об'єктами оподаткування є:</w:t>
      </w:r>
    </w:p>
    <w:p w:rsidR="00B16052" w:rsidRPr="00D344F5" w:rsidRDefault="00B16052" w:rsidP="00BF1B21">
      <w:pPr>
        <w:pStyle w:val="NormalWeb"/>
        <w:spacing w:before="0" w:after="0"/>
        <w:jc w:val="both"/>
      </w:pPr>
      <w:r w:rsidRPr="00D344F5">
        <w:t>3.1.1. Земельні ділянки, які перебувають у власності або користуванні.</w:t>
      </w:r>
    </w:p>
    <w:p w:rsidR="00B16052" w:rsidRPr="00D344F5" w:rsidRDefault="00B16052" w:rsidP="00BF1B21">
      <w:pPr>
        <w:pStyle w:val="NormalWeb"/>
        <w:spacing w:before="0" w:after="0"/>
        <w:jc w:val="both"/>
      </w:pPr>
      <w:r w:rsidRPr="00D344F5">
        <w:t>3.1.2. Земельні частки (паї), які перебувають у власності.</w:t>
      </w:r>
    </w:p>
    <w:p w:rsidR="00B16052" w:rsidRPr="00D344F5" w:rsidRDefault="00B16052" w:rsidP="00BF1B21">
      <w:pPr>
        <w:pStyle w:val="NormalWeb"/>
        <w:spacing w:before="0" w:after="0"/>
        <w:jc w:val="both"/>
      </w:pPr>
      <w:r w:rsidRPr="00D344F5">
        <w:t> </w:t>
      </w:r>
      <w:r w:rsidRPr="00D344F5">
        <w:rPr>
          <w:rStyle w:val="Strong"/>
        </w:rPr>
        <w:t>4. База оподаткування земельним податком</w:t>
      </w:r>
    </w:p>
    <w:p w:rsidR="00B16052" w:rsidRPr="00D344F5" w:rsidRDefault="00B16052" w:rsidP="00BF1B21">
      <w:pPr>
        <w:pStyle w:val="NormalWeb"/>
        <w:spacing w:before="0" w:after="0"/>
        <w:jc w:val="both"/>
      </w:pPr>
      <w:r w:rsidRPr="00D344F5">
        <w:t> 4.1. Базою оподаткування є:</w:t>
      </w:r>
    </w:p>
    <w:p w:rsidR="00B16052" w:rsidRPr="00D344F5" w:rsidRDefault="00B16052" w:rsidP="00BF1B21">
      <w:pPr>
        <w:pStyle w:val="NormalWeb"/>
        <w:spacing w:before="0" w:after="0"/>
        <w:jc w:val="both"/>
      </w:pPr>
      <w:r w:rsidRPr="00D344F5">
        <w:t>4.1.1. Нормативна грошова оцінка земельних ділянок з урахуванням коефіцієнта індексації.</w:t>
      </w:r>
    </w:p>
    <w:p w:rsidR="00B16052" w:rsidRPr="00D344F5" w:rsidRDefault="00B16052" w:rsidP="00BF1B21">
      <w:pPr>
        <w:pStyle w:val="NormalWeb"/>
        <w:spacing w:before="0" w:after="0"/>
        <w:jc w:val="both"/>
      </w:pPr>
      <w:r w:rsidRPr="00D344F5">
        <w:t>4.1.2. Площа земельних ділянок, нормативну грошову оцінку яких не проведено.</w:t>
      </w:r>
    </w:p>
    <w:p w:rsidR="00B16052" w:rsidRDefault="00B16052" w:rsidP="00BF1B21">
      <w:pPr>
        <w:pStyle w:val="NormalWeb"/>
        <w:spacing w:before="0" w:after="0"/>
        <w:jc w:val="both"/>
        <w:rPr>
          <w:lang w:val="uk-UA"/>
        </w:rPr>
      </w:pPr>
      <w:r w:rsidRPr="00D344F5">
        <w:t xml:space="preserve">4.2. Рішення </w:t>
      </w:r>
      <w:r>
        <w:rPr>
          <w:lang w:val="uk-UA"/>
        </w:rPr>
        <w:t xml:space="preserve">Батрадівської </w:t>
      </w:r>
      <w:r>
        <w:t xml:space="preserve"> сільської</w:t>
      </w:r>
      <w:r w:rsidRPr="00D344F5">
        <w:t xml:space="preserve"> ради щодо нормативної грошової оцінки земельних ділянок, розташованих у межах 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16052" w:rsidRPr="0002187A" w:rsidRDefault="00B16052" w:rsidP="00BF1B21">
      <w:pPr>
        <w:pStyle w:val="NormalWeb"/>
        <w:spacing w:before="0" w:after="0"/>
        <w:jc w:val="both"/>
        <w:rPr>
          <w:lang w:val="uk-UA"/>
        </w:rPr>
      </w:pPr>
      <w:r w:rsidRPr="00D344F5">
        <w:rPr>
          <w:rStyle w:val="Strong"/>
        </w:rPr>
        <w:t>5. Ставки земельного податку</w:t>
      </w:r>
    </w:p>
    <w:p w:rsidR="00B16052" w:rsidRPr="00D344F5" w:rsidRDefault="00B16052" w:rsidP="00BF1B21">
      <w:pPr>
        <w:pStyle w:val="NormalWeb"/>
        <w:spacing w:before="0" w:after="0"/>
        <w:jc w:val="both"/>
      </w:pPr>
      <w:r w:rsidRPr="00D344F5">
        <w:t>5.1. Ставка земельного податку за земельні ділянки, нормативну грошову оцінку яких проведено (незалежно від місцезнаходження).</w:t>
      </w:r>
    </w:p>
    <w:p w:rsidR="00B16052" w:rsidRPr="00D344F5" w:rsidRDefault="00B16052" w:rsidP="00BF1B21">
      <w:pPr>
        <w:pStyle w:val="NormalWeb"/>
        <w:spacing w:before="0" w:after="0"/>
        <w:jc w:val="both"/>
      </w:pPr>
      <w:r w:rsidRPr="00D344F5">
        <w:t xml:space="preserve">5.1.1. Ставка податку за земельні ділянки встановлюється для земель несільськогосподарського призначення у розмірі </w:t>
      </w:r>
      <w:r>
        <w:rPr>
          <w:lang w:val="uk-UA"/>
        </w:rPr>
        <w:t>3</w:t>
      </w:r>
      <w:r w:rsidRPr="00D344F5">
        <w:t xml:space="preserve"> відсотка від їх нормативної грошової оцінки, а для сільськогосподарських угідь у розмірі 1 відсотка від їх нормативної грошової оцінки.</w:t>
      </w:r>
    </w:p>
    <w:p w:rsidR="00B16052" w:rsidRPr="00D344F5" w:rsidRDefault="00B16052" w:rsidP="00BF1B21">
      <w:pPr>
        <w:pStyle w:val="NormalWeb"/>
        <w:jc w:val="both"/>
      </w:pPr>
      <w:r w:rsidRPr="00D344F5">
        <w:t>5.1.2. Ставка податку встановлюється у розмірі 3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B16052" w:rsidRPr="00D344F5" w:rsidRDefault="00B16052" w:rsidP="00BF1B21">
      <w:pPr>
        <w:pStyle w:val="NormalWeb"/>
        <w:spacing w:before="0" w:after="0"/>
        <w:jc w:val="both"/>
      </w:pPr>
      <w:r w:rsidRPr="00D344F5">
        <w:t>5.1.3. Ставка податку встановлюється у розмірі 1 відсотка від їх нормативної грошової оцінки за земельні ділянки, які перебувають у постійному користуванні суб’єктів господарювання державної та комунальної форми власності.</w:t>
      </w:r>
    </w:p>
    <w:p w:rsidR="00B16052" w:rsidRPr="00D344F5" w:rsidRDefault="00B16052" w:rsidP="00BF1B21">
      <w:pPr>
        <w:pStyle w:val="NormalWeb"/>
        <w:spacing w:before="0" w:after="0"/>
        <w:jc w:val="both"/>
      </w:pPr>
      <w:r w:rsidRPr="00D344F5">
        <w:t> </w:t>
      </w:r>
      <w:r w:rsidRPr="00D344F5">
        <w:rPr>
          <w:rStyle w:val="Strong"/>
        </w:rPr>
        <w:t>6. Пільги щодо сплати земельного податку для фізичних осіб</w:t>
      </w:r>
    </w:p>
    <w:p w:rsidR="00B16052" w:rsidRPr="00D344F5" w:rsidRDefault="00B16052" w:rsidP="00BF1B21">
      <w:pPr>
        <w:pStyle w:val="NormalWeb"/>
        <w:spacing w:before="0" w:after="0"/>
        <w:jc w:val="both"/>
      </w:pPr>
      <w:r w:rsidRPr="00D344F5">
        <w:t> 6.1. Від сплати податку звільняються:</w:t>
      </w:r>
    </w:p>
    <w:p w:rsidR="00B16052" w:rsidRPr="00D344F5" w:rsidRDefault="00B16052" w:rsidP="00BF1B21">
      <w:pPr>
        <w:pStyle w:val="NormalWeb"/>
        <w:spacing w:before="0" w:after="0"/>
        <w:jc w:val="both"/>
      </w:pPr>
      <w:r w:rsidRPr="00D344F5">
        <w:t>6.1.1. Інваліди першої і другої групи.</w:t>
      </w:r>
    </w:p>
    <w:p w:rsidR="00B16052" w:rsidRPr="00D344F5" w:rsidRDefault="00B16052" w:rsidP="00BF1B21">
      <w:pPr>
        <w:pStyle w:val="NormalWeb"/>
        <w:spacing w:before="0" w:after="0"/>
        <w:jc w:val="both"/>
      </w:pPr>
      <w:r w:rsidRPr="00D344F5">
        <w:t>6.1.2. Фізичні особи, які виховують трьох і більше дітей віком до 18 років.</w:t>
      </w:r>
    </w:p>
    <w:p w:rsidR="00B16052" w:rsidRPr="00D344F5" w:rsidRDefault="00B16052" w:rsidP="00BF1B21">
      <w:pPr>
        <w:pStyle w:val="NormalWeb"/>
        <w:spacing w:before="0" w:after="0"/>
        <w:jc w:val="both"/>
      </w:pPr>
      <w:r w:rsidRPr="00D344F5">
        <w:t>6.1.3. Пенсіонери (за віком).</w:t>
      </w:r>
    </w:p>
    <w:p w:rsidR="00B16052" w:rsidRPr="00D344F5" w:rsidRDefault="00B16052" w:rsidP="00BF1B21">
      <w:pPr>
        <w:pStyle w:val="NormalWeb"/>
        <w:spacing w:before="0" w:after="0"/>
        <w:jc w:val="both"/>
      </w:pPr>
      <w:r w:rsidRPr="00D344F5">
        <w:t>6.1.4. Ветерани війни та особи, на яких поширюється дія Закону України "Про статус ветеранів війни, гарантії їх соціального захисту".</w:t>
      </w:r>
    </w:p>
    <w:p w:rsidR="00B16052" w:rsidRPr="00D344F5" w:rsidRDefault="00B16052" w:rsidP="00BF1B21">
      <w:pPr>
        <w:pStyle w:val="NormalWeb"/>
        <w:spacing w:before="0" w:after="0"/>
        <w:jc w:val="both"/>
      </w:pPr>
      <w:r w:rsidRPr="00D344F5">
        <w:t>6.1.5. Фізичні особи, визнані законом особами, які постраждали внаслідок Чорнобильської катастрофи.</w:t>
      </w:r>
    </w:p>
    <w:p w:rsidR="00B16052" w:rsidRPr="00D344F5" w:rsidRDefault="00B16052" w:rsidP="00BF1B21">
      <w:pPr>
        <w:pStyle w:val="NormalWeb"/>
        <w:spacing w:before="0" w:after="0"/>
        <w:jc w:val="both"/>
      </w:pPr>
      <w:r w:rsidRPr="00D344F5">
        <w:t>6.2. Звільнення від сплати податку за земельні ділянки, передбачене для відповідної категорії фізичних осіб пунктом 6.1. даного Положення, поширюється на одну земельну ділянку за кожним видом використання у межах граничних норм:</w:t>
      </w:r>
    </w:p>
    <w:p w:rsidR="00B16052" w:rsidRPr="00D344F5" w:rsidRDefault="00B16052" w:rsidP="00BF1B21">
      <w:pPr>
        <w:pStyle w:val="NormalWeb"/>
        <w:spacing w:before="0" w:after="0"/>
        <w:jc w:val="both"/>
      </w:pPr>
      <w:r w:rsidRPr="00D344F5">
        <w:t>6.2.1. Для ведення особистого селянського господарства - у розмірі не більш як 2 гектари.</w:t>
      </w:r>
    </w:p>
    <w:p w:rsidR="00B16052" w:rsidRPr="00D344F5" w:rsidRDefault="00B16052" w:rsidP="00BF1B21">
      <w:pPr>
        <w:pStyle w:val="NormalWeb"/>
        <w:spacing w:before="0" w:after="0"/>
        <w:jc w:val="both"/>
      </w:pPr>
      <w:r w:rsidRPr="00D344F5">
        <w:t>6.2.2. Для будівництва та обслуговування житлового будинку, господарських будівель і споруд (присадибна ділянка) - не більш як 0,</w:t>
      </w:r>
      <w:r>
        <w:t>25</w:t>
      </w:r>
      <w:r w:rsidRPr="00D344F5">
        <w:t xml:space="preserve"> гектара.</w:t>
      </w:r>
    </w:p>
    <w:p w:rsidR="00B16052" w:rsidRPr="00D344F5" w:rsidRDefault="00B16052" w:rsidP="00BF1B21">
      <w:pPr>
        <w:pStyle w:val="NormalWeb"/>
        <w:spacing w:before="0" w:after="0"/>
        <w:jc w:val="both"/>
      </w:pPr>
      <w:r w:rsidRPr="00D344F5">
        <w:t>6.2.3. Для індивідуального дачного будівництва - не більш як 0,10 гектара.</w:t>
      </w:r>
    </w:p>
    <w:p w:rsidR="00B16052" w:rsidRPr="00D344F5" w:rsidRDefault="00B16052" w:rsidP="00BF1B21">
      <w:pPr>
        <w:pStyle w:val="NormalWeb"/>
        <w:spacing w:before="0" w:after="0"/>
        <w:jc w:val="both"/>
      </w:pPr>
      <w:r w:rsidRPr="00D344F5">
        <w:t>6.2.4. Для будівництва індивідуальних гаражів - не більш як 0,01 гектара.</w:t>
      </w:r>
    </w:p>
    <w:p w:rsidR="00B16052" w:rsidRPr="00D344F5" w:rsidRDefault="00B16052" w:rsidP="00BF1B21">
      <w:pPr>
        <w:pStyle w:val="NormalWeb"/>
        <w:spacing w:before="0" w:after="0"/>
        <w:jc w:val="both"/>
      </w:pPr>
      <w:r w:rsidRPr="00D344F5">
        <w:t>6.2.5. Для ведення садівництва - не більш як 0,12 гектара.</w:t>
      </w:r>
    </w:p>
    <w:p w:rsidR="00B16052" w:rsidRPr="00D344F5" w:rsidRDefault="00B16052" w:rsidP="00BF1B21">
      <w:pPr>
        <w:pStyle w:val="NormalWeb"/>
        <w:spacing w:before="0" w:after="0"/>
        <w:jc w:val="both"/>
      </w:pPr>
      <w:r w:rsidRPr="00D344F5">
        <w:t>6.3. Від сплати податку звільняються на період дії єдиного податку IV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IV групи.</w:t>
      </w:r>
    </w:p>
    <w:p w:rsidR="00B16052" w:rsidRPr="00D344F5" w:rsidRDefault="00B16052" w:rsidP="00BF1B21">
      <w:pPr>
        <w:pStyle w:val="NormalWeb"/>
        <w:spacing w:before="0" w:after="0"/>
        <w:jc w:val="both"/>
      </w:pPr>
      <w:r w:rsidRPr="00D344F5">
        <w:t> </w:t>
      </w:r>
      <w:r w:rsidRPr="00D344F5">
        <w:rPr>
          <w:rStyle w:val="Strong"/>
        </w:rPr>
        <w:t>7. Пільги щодо сплати податку для юридичних осіб</w:t>
      </w:r>
    </w:p>
    <w:p w:rsidR="00B16052" w:rsidRPr="00D344F5" w:rsidRDefault="00B16052" w:rsidP="00BF1B21">
      <w:pPr>
        <w:pStyle w:val="NormalWeb"/>
        <w:spacing w:before="0" w:after="0"/>
        <w:jc w:val="both"/>
      </w:pPr>
      <w:r w:rsidRPr="00D344F5">
        <w:t> 7.1. Від сплати податку звільняються:</w:t>
      </w:r>
    </w:p>
    <w:p w:rsidR="00B16052" w:rsidRPr="00D344F5" w:rsidRDefault="00B16052" w:rsidP="00BF1B21">
      <w:pPr>
        <w:pStyle w:val="NormalWeb"/>
        <w:spacing w:before="0" w:after="0"/>
        <w:jc w:val="both"/>
      </w:pPr>
      <w:r w:rsidRPr="00D344F5">
        <w:t>7.1.1. Санаторно-курортні та оздоровчі заклади громадських організацій інвалідів, реабілітаційні установи громадських організацій інвалідів.</w:t>
      </w:r>
    </w:p>
    <w:p w:rsidR="00B16052" w:rsidRPr="00D344F5" w:rsidRDefault="00B16052" w:rsidP="00BF1B21">
      <w:pPr>
        <w:pStyle w:val="NormalWeb"/>
        <w:spacing w:before="0" w:after="0"/>
        <w:jc w:val="both"/>
      </w:pPr>
      <w:r w:rsidRPr="00D344F5">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B16052" w:rsidRPr="00D344F5" w:rsidRDefault="00B16052" w:rsidP="00BF1B21">
      <w:pPr>
        <w:pStyle w:val="NormalWeb"/>
        <w:spacing w:before="0" w:after="0"/>
        <w:jc w:val="both"/>
      </w:pPr>
      <w:r w:rsidRPr="00D344F5">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B16052" w:rsidRPr="00D344F5" w:rsidRDefault="00B16052" w:rsidP="00BF1B21">
      <w:pPr>
        <w:pStyle w:val="NormalWeb"/>
        <w:spacing w:before="0" w:after="0"/>
        <w:jc w:val="both"/>
      </w:pPr>
      <w:r w:rsidRPr="00D344F5">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B16052" w:rsidRPr="00D344F5" w:rsidRDefault="00B16052" w:rsidP="00BF1B21">
      <w:pPr>
        <w:pStyle w:val="NormalWeb"/>
        <w:spacing w:before="0" w:after="0"/>
        <w:jc w:val="both"/>
      </w:pPr>
      <w:r w:rsidRPr="00D344F5">
        <w:t>7.1.3. Бази олімпійської та паралімпійської підготовки, перелік яких затверджується Кабінетом Міністрів України.</w:t>
      </w:r>
    </w:p>
    <w:p w:rsidR="00B16052" w:rsidRPr="00D344F5" w:rsidRDefault="00B16052" w:rsidP="00BF1B21">
      <w:pPr>
        <w:pStyle w:val="NormalWeb"/>
        <w:spacing w:before="0" w:after="0"/>
        <w:jc w:val="both"/>
      </w:pPr>
      <w:r w:rsidRPr="00D344F5">
        <w:t> </w:t>
      </w:r>
      <w:r w:rsidRPr="00D344F5">
        <w:rPr>
          <w:rStyle w:val="Strong"/>
        </w:rPr>
        <w:t>8. Земельні ділянки,</w:t>
      </w:r>
      <w:r>
        <w:rPr>
          <w:rStyle w:val="Strong"/>
          <w:lang w:val="uk-UA"/>
        </w:rPr>
        <w:t xml:space="preserve"> </w:t>
      </w:r>
      <w:r w:rsidRPr="00D344F5">
        <w:rPr>
          <w:rStyle w:val="Strong"/>
        </w:rPr>
        <w:t>які не підлягають оподаткуванню земельним податком</w:t>
      </w:r>
    </w:p>
    <w:p w:rsidR="00B16052" w:rsidRPr="00D344F5" w:rsidRDefault="00B16052" w:rsidP="00BF1B21">
      <w:pPr>
        <w:pStyle w:val="NormalWeb"/>
        <w:spacing w:before="0" w:after="0"/>
        <w:jc w:val="both"/>
      </w:pPr>
      <w:r w:rsidRPr="00D344F5">
        <w:t> 8.1. Не сплачується податок за:</w:t>
      </w:r>
    </w:p>
    <w:p w:rsidR="00B16052" w:rsidRPr="00D344F5" w:rsidRDefault="00B16052" w:rsidP="00BF1B21">
      <w:pPr>
        <w:pStyle w:val="NormalWeb"/>
        <w:spacing w:before="0" w:after="0"/>
        <w:jc w:val="both"/>
      </w:pPr>
      <w:r w:rsidRPr="00D344F5">
        <w:t>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B16052" w:rsidRPr="00D344F5" w:rsidRDefault="00B16052" w:rsidP="00BF1B21">
      <w:pPr>
        <w:pStyle w:val="NormalWeb"/>
        <w:spacing w:before="0" w:after="0"/>
        <w:jc w:val="both"/>
      </w:pPr>
      <w:r w:rsidRPr="00D344F5">
        <w:t>8.1.2. Землі сільськогосподарських угідь, що перебувають у тимчасовій консервації або у стадії сільськогосподарського освоєння.</w:t>
      </w:r>
    </w:p>
    <w:p w:rsidR="00B16052" w:rsidRPr="00D344F5" w:rsidRDefault="00B16052" w:rsidP="00BF1B21">
      <w:pPr>
        <w:pStyle w:val="NormalWeb"/>
        <w:spacing w:before="0" w:after="0"/>
        <w:jc w:val="both"/>
      </w:pPr>
      <w:r w:rsidRPr="00D344F5">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B16052" w:rsidRPr="00D344F5" w:rsidRDefault="00B16052" w:rsidP="00BF1B21">
      <w:pPr>
        <w:pStyle w:val="NormalWeb"/>
        <w:spacing w:before="0" w:after="0"/>
        <w:jc w:val="both"/>
      </w:pPr>
      <w:r w:rsidRPr="00D344F5">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B16052" w:rsidRPr="00D344F5" w:rsidRDefault="00B16052" w:rsidP="00BF1B21">
      <w:pPr>
        <w:pStyle w:val="NormalWeb"/>
        <w:spacing w:before="0" w:after="0"/>
        <w:jc w:val="both"/>
      </w:pPr>
      <w:r w:rsidRPr="00D344F5">
        <w:t>а) паралельні об'їзні дороги, поромні переправи, снігозахисні споруди і насадження, протилавинні та протисельові споруди, вловлюючи з'їзди, захисні насадження, шумові екрани, очисні споруди;</w:t>
      </w:r>
    </w:p>
    <w:p w:rsidR="00B16052" w:rsidRPr="00D344F5" w:rsidRDefault="00B16052" w:rsidP="00BF1B21">
      <w:pPr>
        <w:pStyle w:val="NormalWeb"/>
        <w:spacing w:before="0" w:after="0"/>
        <w:jc w:val="both"/>
      </w:pPr>
      <w:r w:rsidRPr="00D344F5">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B16052" w:rsidRPr="00D344F5" w:rsidRDefault="00B16052" w:rsidP="00BF1B21">
      <w:pPr>
        <w:pStyle w:val="NormalWeb"/>
        <w:spacing w:before="0" w:after="0"/>
        <w:jc w:val="both"/>
      </w:pPr>
      <w:r w:rsidRPr="00D344F5">
        <w:t>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B16052" w:rsidRPr="00D344F5" w:rsidRDefault="00B16052" w:rsidP="00BF1B21">
      <w:pPr>
        <w:pStyle w:val="NormalWeb"/>
        <w:spacing w:before="0" w:after="0"/>
        <w:jc w:val="both"/>
      </w:pPr>
      <w:r w:rsidRPr="00D344F5">
        <w:t>8.1.6. Земельні ділянки кладовищ, крематоріїв та колумбаріїв.</w:t>
      </w:r>
    </w:p>
    <w:p w:rsidR="00B16052" w:rsidRPr="00D344F5" w:rsidRDefault="00B16052" w:rsidP="00BF1B21">
      <w:pPr>
        <w:pStyle w:val="NormalWeb"/>
        <w:spacing w:before="0" w:after="0"/>
        <w:jc w:val="both"/>
      </w:pPr>
      <w:r w:rsidRPr="00D344F5">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B16052" w:rsidRPr="00D344F5" w:rsidRDefault="00B16052" w:rsidP="00BF1B21">
      <w:pPr>
        <w:pStyle w:val="NormalWeb"/>
        <w:spacing w:before="0" w:after="0"/>
        <w:jc w:val="both"/>
      </w:pPr>
      <w:r w:rsidRPr="00D344F5">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B16052" w:rsidRPr="00D344F5" w:rsidRDefault="00B16052" w:rsidP="00BF1B21">
      <w:pPr>
        <w:pStyle w:val="NormalWeb"/>
        <w:spacing w:before="0" w:after="0"/>
        <w:jc w:val="both"/>
      </w:pPr>
      <w:r w:rsidRPr="00D344F5">
        <w:t> </w:t>
      </w:r>
      <w:r w:rsidRPr="00D344F5">
        <w:rPr>
          <w:rStyle w:val="Strong"/>
        </w:rPr>
        <w:t>9. Особливості оподаткування платою за землю</w:t>
      </w:r>
    </w:p>
    <w:p w:rsidR="00B16052" w:rsidRPr="00D344F5" w:rsidRDefault="00B16052" w:rsidP="00BF1B21">
      <w:pPr>
        <w:pStyle w:val="NormalWeb"/>
        <w:spacing w:before="0" w:after="0"/>
        <w:jc w:val="both"/>
      </w:pPr>
      <w:r w:rsidRPr="00D344F5">
        <w:t xml:space="preserve"> 9.1. </w:t>
      </w:r>
      <w:r>
        <w:rPr>
          <w:lang w:val="uk-UA"/>
        </w:rPr>
        <w:t xml:space="preserve">Батрадівська </w:t>
      </w:r>
      <w:r>
        <w:t xml:space="preserve"> сільська</w:t>
      </w:r>
      <w:r w:rsidRPr="00D344F5">
        <w:t xml:space="preserve"> рада встановлює ставки плати за землю та пільги щодо земельного податку, що сплачується на території </w:t>
      </w:r>
      <w:r>
        <w:rPr>
          <w:lang w:val="uk-UA"/>
        </w:rPr>
        <w:t xml:space="preserve"> сільської ради</w:t>
      </w:r>
      <w:r w:rsidRPr="00D344F5">
        <w:t>.</w:t>
      </w:r>
    </w:p>
    <w:p w:rsidR="00B16052" w:rsidRPr="00D344F5" w:rsidRDefault="00B16052" w:rsidP="00BF1B21">
      <w:pPr>
        <w:pStyle w:val="NormalWeb"/>
        <w:spacing w:before="0" w:after="0"/>
        <w:jc w:val="both"/>
      </w:pPr>
      <w:r>
        <w:rPr>
          <w:lang w:val="uk-UA"/>
        </w:rPr>
        <w:t xml:space="preserve">Батрадівська </w:t>
      </w:r>
      <w:r>
        <w:t xml:space="preserve"> сільська</w:t>
      </w:r>
      <w:r w:rsidRPr="00D344F5">
        <w:t xml:space="preserve"> 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B16052" w:rsidRPr="00D344F5" w:rsidRDefault="00B16052" w:rsidP="00BF1B21">
      <w:pPr>
        <w:pStyle w:val="NormalWeb"/>
        <w:spacing w:before="0" w:after="0"/>
        <w:jc w:val="both"/>
      </w:pPr>
      <w:r w:rsidRPr="00D344F5">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B16052" w:rsidRPr="00D344F5" w:rsidRDefault="00B16052" w:rsidP="00BF1B21">
      <w:pPr>
        <w:pStyle w:val="NormalWeb"/>
        <w:spacing w:before="0" w:after="0"/>
        <w:jc w:val="both"/>
      </w:pPr>
      <w:r w:rsidRPr="00D344F5">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B16052" w:rsidRPr="00D344F5" w:rsidRDefault="00B16052" w:rsidP="00BF1B21">
      <w:pPr>
        <w:pStyle w:val="NormalWeb"/>
        <w:spacing w:before="0" w:after="0"/>
        <w:jc w:val="both"/>
      </w:pPr>
      <w:r w:rsidRPr="00D344F5">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B16052" w:rsidRPr="00D344F5" w:rsidRDefault="00B16052" w:rsidP="00BF1B21">
      <w:pPr>
        <w:pStyle w:val="NormalWeb"/>
        <w:spacing w:before="0" w:after="0"/>
        <w:jc w:val="both"/>
      </w:pPr>
      <w:r w:rsidRPr="00D344F5">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B16052" w:rsidRPr="00D344F5" w:rsidRDefault="00B16052" w:rsidP="00BF1B21">
      <w:pPr>
        <w:pStyle w:val="NormalWeb"/>
        <w:spacing w:before="0" w:after="0"/>
        <w:jc w:val="both"/>
      </w:pPr>
      <w:r w:rsidRPr="00D344F5">
        <w:t> </w:t>
      </w:r>
      <w:r w:rsidRPr="00D344F5">
        <w:rPr>
          <w:rStyle w:val="Strong"/>
        </w:rPr>
        <w:t>10. Податковий період для плати за землю</w:t>
      </w:r>
    </w:p>
    <w:p w:rsidR="00B16052" w:rsidRPr="00D344F5" w:rsidRDefault="00B16052" w:rsidP="00BF1B21">
      <w:pPr>
        <w:pStyle w:val="NormalWeb"/>
        <w:spacing w:before="0" w:after="0"/>
        <w:jc w:val="both"/>
      </w:pPr>
      <w:r w:rsidRPr="00D344F5">
        <w:t> 10.1. Базовим податковим (звітним) періодом для плати за землю є календарний рік.</w:t>
      </w:r>
    </w:p>
    <w:p w:rsidR="00B16052" w:rsidRPr="00D344F5" w:rsidRDefault="00B16052" w:rsidP="00BF1B21">
      <w:pPr>
        <w:pStyle w:val="NormalWeb"/>
        <w:spacing w:before="0" w:after="0"/>
        <w:jc w:val="both"/>
      </w:pPr>
      <w:r w:rsidRPr="00D344F5">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B16052" w:rsidRPr="00D344F5" w:rsidRDefault="00B16052" w:rsidP="00BF1B21">
      <w:pPr>
        <w:pStyle w:val="NormalWeb"/>
        <w:spacing w:before="0" w:after="0"/>
        <w:jc w:val="both"/>
      </w:pPr>
      <w:r w:rsidRPr="00D344F5">
        <w:t> </w:t>
      </w:r>
      <w:r w:rsidRPr="00D344F5">
        <w:rPr>
          <w:rStyle w:val="Strong"/>
        </w:rPr>
        <w:t>11. Порядок обчислення плати за землю</w:t>
      </w:r>
    </w:p>
    <w:p w:rsidR="00B16052" w:rsidRPr="00D344F5" w:rsidRDefault="00B16052" w:rsidP="00BF1B21">
      <w:pPr>
        <w:pStyle w:val="NormalWeb"/>
        <w:spacing w:before="0" w:after="0"/>
        <w:jc w:val="both"/>
      </w:pPr>
      <w:r w:rsidRPr="00D344F5">
        <w:t> 11.1. Підставою для нарахування земельного податку є дані державного земельного кадастру.</w:t>
      </w:r>
    </w:p>
    <w:p w:rsidR="00B16052" w:rsidRPr="00D344F5" w:rsidRDefault="00B16052" w:rsidP="00BF1B21">
      <w:pPr>
        <w:pStyle w:val="NormalWeb"/>
        <w:spacing w:before="0" w:after="0"/>
        <w:jc w:val="both"/>
      </w:pPr>
      <w:r w:rsidRPr="00D344F5">
        <w:t>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B16052" w:rsidRPr="00D344F5" w:rsidRDefault="00B16052" w:rsidP="00BF1B21">
      <w:pPr>
        <w:pStyle w:val="NormalWeb"/>
        <w:spacing w:before="0" w:after="0"/>
        <w:jc w:val="both"/>
      </w:pPr>
      <w:r w:rsidRPr="00D344F5">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B16052" w:rsidRPr="00D344F5" w:rsidRDefault="00B16052" w:rsidP="00BF1B21">
      <w:pPr>
        <w:pStyle w:val="NormalWeb"/>
        <w:spacing w:before="0" w:after="0"/>
        <w:jc w:val="both"/>
      </w:pPr>
      <w:r w:rsidRPr="00D344F5">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B16052" w:rsidRPr="00D344F5" w:rsidRDefault="00B16052" w:rsidP="00BF1B21">
      <w:pPr>
        <w:pStyle w:val="NormalWeb"/>
        <w:spacing w:before="0" w:after="0"/>
        <w:jc w:val="both"/>
      </w:pPr>
      <w:r w:rsidRPr="00D344F5">
        <w:t>11.4.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B16052" w:rsidRPr="00D344F5" w:rsidRDefault="00B16052" w:rsidP="00BF1B21">
      <w:pPr>
        <w:pStyle w:val="NormalWeb"/>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B16052" w:rsidRPr="00D344F5" w:rsidRDefault="00B16052" w:rsidP="00BF1B21">
      <w:pPr>
        <w:pStyle w:val="NormalWeb"/>
        <w:spacing w:before="0" w:after="0"/>
        <w:jc w:val="both"/>
      </w:pPr>
      <w:r w:rsidRPr="00D344F5">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B16052" w:rsidRPr="00D344F5" w:rsidRDefault="00B16052" w:rsidP="00BF1B21">
      <w:pPr>
        <w:pStyle w:val="NormalWeb"/>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B16052" w:rsidRPr="00D344F5" w:rsidRDefault="00B16052" w:rsidP="00BF1B21">
      <w:pPr>
        <w:pStyle w:val="NormalWeb"/>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B16052" w:rsidRPr="00D344F5" w:rsidRDefault="00B16052" w:rsidP="00BF1B21">
      <w:pPr>
        <w:pStyle w:val="NormalWeb"/>
        <w:spacing w:before="0" w:after="0"/>
        <w:jc w:val="both"/>
      </w:pPr>
      <w:r w:rsidRPr="00D344F5">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B16052" w:rsidRPr="00D344F5" w:rsidRDefault="00B16052" w:rsidP="00BF1B21">
      <w:pPr>
        <w:pStyle w:val="NormalWeb"/>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B16052" w:rsidRPr="00D344F5" w:rsidRDefault="00B16052" w:rsidP="00BF1B21">
      <w:pPr>
        <w:pStyle w:val="NormalWeb"/>
        <w:spacing w:before="0" w:after="0"/>
        <w:jc w:val="both"/>
      </w:pPr>
      <w:r w:rsidRPr="00D344F5">
        <w:t>2) пропорційно належній частці кожної особи - якщо будівля перебуває у спільній частковій власності;</w:t>
      </w:r>
    </w:p>
    <w:p w:rsidR="00B16052" w:rsidRPr="00D344F5" w:rsidRDefault="00B16052" w:rsidP="00BF1B21">
      <w:pPr>
        <w:pStyle w:val="NormalWeb"/>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B16052" w:rsidRPr="00D344F5" w:rsidRDefault="00B16052" w:rsidP="00BF1B21">
      <w:pPr>
        <w:pStyle w:val="NormalWeb"/>
        <w:spacing w:before="0" w:after="0"/>
        <w:jc w:val="both"/>
      </w:pPr>
      <w:r w:rsidRPr="00D344F5">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B16052" w:rsidRPr="00D344F5" w:rsidRDefault="00B16052" w:rsidP="00BF1B21">
      <w:pPr>
        <w:pStyle w:val="NormalWeb"/>
        <w:spacing w:before="0" w:after="0"/>
        <w:jc w:val="both"/>
      </w:pPr>
      <w:r w:rsidRPr="00D344F5">
        <w:t>11.7.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B16052" w:rsidRPr="00D344F5" w:rsidRDefault="00B16052" w:rsidP="00BF1B21">
      <w:pPr>
        <w:pStyle w:val="NormalWeb"/>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B16052" w:rsidRPr="00D344F5" w:rsidRDefault="00B16052" w:rsidP="00BF1B21">
      <w:pPr>
        <w:pStyle w:val="NormalWeb"/>
        <w:spacing w:before="0" w:after="0"/>
        <w:jc w:val="both"/>
      </w:pPr>
      <w:r w:rsidRPr="00D344F5">
        <w:t> </w:t>
      </w:r>
      <w:r w:rsidRPr="00D344F5">
        <w:rPr>
          <w:rStyle w:val="Strong"/>
        </w:rPr>
        <w:t>12. Строк сплати плати за землю</w:t>
      </w:r>
    </w:p>
    <w:p w:rsidR="00B16052" w:rsidRPr="00D344F5" w:rsidRDefault="00B16052" w:rsidP="00BF1B21">
      <w:pPr>
        <w:pStyle w:val="NormalWeb"/>
        <w:spacing w:before="0" w:after="0"/>
        <w:jc w:val="both"/>
      </w:pPr>
      <w:r w:rsidRPr="00D344F5">
        <w:t>12.1. Власники землі та землекористувачі сплачують плату за землю з дня виникнення права власності або права користування земельною ділянкою.</w:t>
      </w:r>
    </w:p>
    <w:p w:rsidR="00B16052" w:rsidRPr="00D344F5" w:rsidRDefault="00B16052" w:rsidP="00BF1B21">
      <w:pPr>
        <w:pStyle w:val="NormalWeb"/>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B16052" w:rsidRPr="00D344F5" w:rsidRDefault="00B16052" w:rsidP="00BF1B21">
      <w:pPr>
        <w:pStyle w:val="NormalWeb"/>
        <w:spacing w:before="0" w:after="0"/>
        <w:jc w:val="both"/>
      </w:pPr>
      <w:r w:rsidRPr="00D344F5">
        <w:t>12.2. Облік фізичних осіб - платників податку і нарахування відповідних сум проводяться щороку до 1 травня.</w:t>
      </w:r>
    </w:p>
    <w:p w:rsidR="00B16052" w:rsidRPr="00D344F5" w:rsidRDefault="00B16052" w:rsidP="00BF1B21">
      <w:pPr>
        <w:pStyle w:val="NormalWeb"/>
        <w:spacing w:before="0" w:after="0"/>
        <w:jc w:val="both"/>
      </w:pPr>
      <w:r w:rsidRPr="00D344F5">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B16052" w:rsidRPr="00D344F5" w:rsidRDefault="00B16052" w:rsidP="00BF1B21">
      <w:pPr>
        <w:pStyle w:val="NormalWeb"/>
        <w:spacing w:before="0" w:after="0"/>
        <w:jc w:val="both"/>
      </w:pPr>
      <w:r w:rsidRPr="00D344F5">
        <w:t>12.4.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B16052" w:rsidRPr="00110E82" w:rsidRDefault="00B16052" w:rsidP="00BF1B21">
      <w:pPr>
        <w:pStyle w:val="NormalWeb"/>
        <w:spacing w:before="0" w:after="0"/>
        <w:jc w:val="both"/>
        <w:rPr>
          <w:lang w:val="uk-UA"/>
        </w:rPr>
      </w:pPr>
      <w:r w:rsidRPr="00D344F5">
        <w:t>12.5. Податок фізичними особами сплачується протягом 60 днів з дня вручення податкового повідомлення-рішення.</w:t>
      </w:r>
      <w:r>
        <w:rPr>
          <w:lang w:val="uk-UA"/>
        </w:rPr>
        <w:t xml:space="preserve"> Фізичними особами на території Батрадівської сільської ради земельний податок може сплачуватися через касу сільської ради за квитанцією про приймання податкових платежів.</w:t>
      </w:r>
    </w:p>
    <w:p w:rsidR="00B16052" w:rsidRPr="00D344F5" w:rsidRDefault="00B16052" w:rsidP="00BF1B21">
      <w:pPr>
        <w:pStyle w:val="NormalWeb"/>
        <w:spacing w:before="0" w:after="0"/>
        <w:jc w:val="both"/>
      </w:pPr>
      <w:r w:rsidRPr="00D344F5">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B16052" w:rsidRPr="00D344F5" w:rsidRDefault="00B16052" w:rsidP="00BF1B21">
      <w:pPr>
        <w:pStyle w:val="NormalWeb"/>
        <w:spacing w:before="0" w:after="0"/>
        <w:jc w:val="both"/>
      </w:pPr>
      <w:r w:rsidRPr="00D344F5">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B16052" w:rsidRDefault="00B16052" w:rsidP="00BF1B21">
      <w:pPr>
        <w:pStyle w:val="NormalWeb"/>
        <w:spacing w:before="0" w:after="0"/>
        <w:jc w:val="both"/>
        <w:rPr>
          <w:lang w:val="uk-UA"/>
        </w:rPr>
      </w:pPr>
      <w:r w:rsidRPr="00D344F5">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B16052" w:rsidRPr="00D344F5" w:rsidRDefault="00B16052" w:rsidP="00BF1B21">
      <w:pPr>
        <w:pStyle w:val="NormalWeb"/>
        <w:spacing w:before="0" w:after="0"/>
        <w:jc w:val="both"/>
      </w:pPr>
      <w:r w:rsidRPr="00D344F5">
        <w:t> </w:t>
      </w:r>
      <w:r w:rsidRPr="00D344F5">
        <w:rPr>
          <w:rStyle w:val="Strong"/>
        </w:rPr>
        <w:t>13. Орендна плата</w:t>
      </w:r>
    </w:p>
    <w:p w:rsidR="00B16052" w:rsidRPr="00D344F5" w:rsidRDefault="00B16052" w:rsidP="00BF1B21">
      <w:pPr>
        <w:pStyle w:val="NormalWeb"/>
        <w:spacing w:before="0" w:after="0"/>
        <w:jc w:val="both"/>
      </w:pPr>
      <w:r w:rsidRPr="00D344F5">
        <w:t> 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B16052" w:rsidRPr="00D344F5" w:rsidRDefault="00B16052" w:rsidP="00BF1B21">
      <w:pPr>
        <w:pStyle w:val="NormalWeb"/>
        <w:spacing w:before="0" w:after="0"/>
        <w:jc w:val="both"/>
      </w:pPr>
      <w:r>
        <w:rPr>
          <w:lang w:val="uk-UA"/>
        </w:rPr>
        <w:t xml:space="preserve">Батрадівська </w:t>
      </w:r>
      <w:r>
        <w:t xml:space="preserve"> сільська</w:t>
      </w:r>
      <w:r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B16052" w:rsidRPr="00D344F5" w:rsidRDefault="00B16052" w:rsidP="00BF1B21">
      <w:pPr>
        <w:pStyle w:val="NormalWeb"/>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B16052" w:rsidRPr="00D344F5" w:rsidRDefault="00B16052" w:rsidP="00BF1B21">
      <w:pPr>
        <w:pStyle w:val="NormalWeb"/>
        <w:spacing w:before="0" w:after="0"/>
        <w:jc w:val="both"/>
      </w:pPr>
      <w:r w:rsidRPr="00D344F5">
        <w:t>13.2. Платником орендної плати є орендар земельної ділянки.</w:t>
      </w:r>
    </w:p>
    <w:p w:rsidR="00B16052" w:rsidRPr="00D344F5" w:rsidRDefault="00B16052" w:rsidP="00BF1B21">
      <w:pPr>
        <w:pStyle w:val="NormalWeb"/>
        <w:spacing w:before="0" w:after="0"/>
        <w:jc w:val="both"/>
      </w:pPr>
      <w:r w:rsidRPr="00D344F5">
        <w:t>13.3. Об'єктом оподаткування є земельна ділянка, надана в оренду.</w:t>
      </w:r>
    </w:p>
    <w:p w:rsidR="00B16052" w:rsidRPr="00D344F5" w:rsidRDefault="00B16052" w:rsidP="00BF1B21">
      <w:pPr>
        <w:pStyle w:val="NormalWeb"/>
        <w:spacing w:before="0" w:after="0"/>
        <w:jc w:val="both"/>
      </w:pPr>
      <w:r w:rsidRPr="00D344F5">
        <w:t>13.4. Розмір та умови внесення орендної плати встановлюються у договорі оренди між орендодавцем (власником) і орендарем.</w:t>
      </w:r>
    </w:p>
    <w:p w:rsidR="00B16052" w:rsidRPr="00D344F5" w:rsidRDefault="00B16052" w:rsidP="00BF1B21">
      <w:pPr>
        <w:pStyle w:val="NormalWeb"/>
        <w:spacing w:before="0" w:after="0"/>
        <w:jc w:val="both"/>
      </w:pPr>
      <w:r w:rsidRPr="00D344F5">
        <w:t>13.5. Розмір орендної плати встановлюється у договорі оренди, але річна сума платежу:</w:t>
      </w:r>
    </w:p>
    <w:p w:rsidR="00B16052" w:rsidRPr="00D344F5" w:rsidRDefault="00B16052" w:rsidP="00BF1B21">
      <w:pPr>
        <w:pStyle w:val="NormalWeb"/>
        <w:spacing w:before="0" w:after="0"/>
        <w:jc w:val="both"/>
      </w:pPr>
      <w:r w:rsidRPr="00D344F5">
        <w:t>13.5.1. Не може бути меншою 3 відсотків нормативної грошової оцінки.</w:t>
      </w:r>
    </w:p>
    <w:p w:rsidR="00B16052" w:rsidRPr="00D344F5" w:rsidRDefault="00B16052" w:rsidP="00BF1B21">
      <w:pPr>
        <w:pStyle w:val="NormalWeb"/>
        <w:spacing w:before="0" w:after="0"/>
        <w:jc w:val="both"/>
      </w:pPr>
      <w:r w:rsidRPr="00D344F5">
        <w:t>13.5.2. Не може перевищувати 12 відсотків нормативної грошової оцінки.</w:t>
      </w:r>
    </w:p>
    <w:p w:rsidR="00B16052" w:rsidRPr="00D344F5" w:rsidRDefault="00B16052" w:rsidP="00BF1B21">
      <w:pPr>
        <w:pStyle w:val="NormalWeb"/>
        <w:spacing w:before="0" w:after="0"/>
        <w:jc w:val="both"/>
      </w:pPr>
      <w:r w:rsidRPr="00D344F5">
        <w:t>13.6. Плата за суборенду земельних ділянок не може перевищувати орендної плати.</w:t>
      </w:r>
    </w:p>
    <w:p w:rsidR="00B16052" w:rsidRPr="00D344F5" w:rsidRDefault="00B16052" w:rsidP="00BF1B21">
      <w:pPr>
        <w:pStyle w:val="NormalWeb"/>
        <w:spacing w:before="0" w:after="0"/>
        <w:jc w:val="both"/>
      </w:pPr>
      <w:r w:rsidRPr="00D344F5">
        <w:t>13.7.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B16052" w:rsidRPr="00D344F5" w:rsidRDefault="00B16052" w:rsidP="00BF1B21">
      <w:pPr>
        <w:pStyle w:val="NormalWeb"/>
        <w:spacing w:before="0" w:after="0"/>
        <w:jc w:val="both"/>
      </w:pPr>
      <w:r w:rsidRPr="00D344F5">
        <w:t> </w:t>
      </w:r>
      <w:r w:rsidRPr="00D344F5">
        <w:rPr>
          <w:rStyle w:val="Strong"/>
        </w:rPr>
        <w:t>14. Індексація нормативної грошової оцінки земель</w:t>
      </w:r>
    </w:p>
    <w:p w:rsidR="00B16052" w:rsidRPr="00D344F5" w:rsidRDefault="00B16052" w:rsidP="00BF1B21">
      <w:pPr>
        <w:pStyle w:val="NormalWeb"/>
        <w:spacing w:before="0" w:after="0"/>
        <w:jc w:val="both"/>
      </w:pPr>
      <w:r w:rsidRPr="00D344F5">
        <w:t> 14.1. Для визначення розміру податку та орендної плати використовується нормативна грошова оцінка земельних ділянок.</w:t>
      </w:r>
    </w:p>
    <w:p w:rsidR="00B16052" w:rsidRDefault="00B16052" w:rsidP="00BF1B21">
      <w:pPr>
        <w:pStyle w:val="NormalWeb"/>
        <w:spacing w:before="0" w:after="0"/>
        <w:jc w:val="both"/>
        <w:rPr>
          <w:lang w:val="uk-UA"/>
        </w:rPr>
      </w:pPr>
      <w:r w:rsidRPr="00D344F5">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B16052" w:rsidRPr="00502B41" w:rsidRDefault="00B16052" w:rsidP="00BF1B21">
      <w:pPr>
        <w:pStyle w:val="NormalWeb"/>
        <w:spacing w:before="0" w:after="0"/>
        <w:jc w:val="both"/>
        <w:rPr>
          <w:lang w:val="uk-UA"/>
        </w:rPr>
      </w:pPr>
      <w:r w:rsidRPr="00502B41">
        <w:rPr>
          <w:lang w:val="uk-UA"/>
        </w:rPr>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B16052" w:rsidRPr="00D344F5" w:rsidRDefault="00B16052" w:rsidP="00BF1B21">
      <w:pPr>
        <w:pStyle w:val="NormalWeb"/>
        <w:spacing w:before="0" w:after="0"/>
        <w:jc w:val="both"/>
      </w:pPr>
      <w:r w:rsidRPr="00D344F5">
        <w:t>Кі = І : 100,</w:t>
      </w:r>
    </w:p>
    <w:p w:rsidR="00B16052" w:rsidRPr="00D344F5" w:rsidRDefault="00B16052" w:rsidP="00BF1B21">
      <w:pPr>
        <w:pStyle w:val="NormalWeb"/>
        <w:spacing w:before="0" w:after="0"/>
        <w:jc w:val="both"/>
      </w:pPr>
      <w:r w:rsidRPr="00D344F5">
        <w:t>де І - індекс споживчих цін за попередній рік.</w:t>
      </w:r>
    </w:p>
    <w:p w:rsidR="00B16052" w:rsidRPr="00D344F5" w:rsidRDefault="00B16052" w:rsidP="00BF1B21">
      <w:pPr>
        <w:pStyle w:val="NormalWeb"/>
        <w:spacing w:before="0" w:after="0"/>
        <w:jc w:val="both"/>
      </w:pPr>
      <w:r w:rsidRPr="00D344F5">
        <w:t>У разі якщо індекс споживчих цін не перевищує 100 відсотків, такий індекс застосовується із значенням 100.</w:t>
      </w:r>
    </w:p>
    <w:p w:rsidR="00B16052" w:rsidRPr="00D344F5" w:rsidRDefault="00B16052" w:rsidP="00BF1B21">
      <w:pPr>
        <w:pStyle w:val="NormalWeb"/>
        <w:spacing w:before="0" w:after="0"/>
        <w:jc w:val="both"/>
      </w:pPr>
      <w:r w:rsidRPr="00D344F5">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B16052" w:rsidRPr="00D344F5" w:rsidRDefault="00B16052" w:rsidP="00BF1B21">
      <w:pPr>
        <w:pStyle w:val="NormalWeb"/>
        <w:spacing w:before="0" w:after="0"/>
        <w:jc w:val="both"/>
      </w:pPr>
      <w:r w:rsidRPr="00D344F5">
        <w:t>14.3.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B16052" w:rsidRDefault="00B16052" w:rsidP="00BF1B21">
      <w:pPr>
        <w:pStyle w:val="NormalWeb"/>
        <w:spacing w:before="0" w:after="0"/>
        <w:jc w:val="both"/>
        <w:rPr>
          <w:sz w:val="28"/>
          <w:szCs w:val="28"/>
          <w:lang w:val="uk-UA"/>
        </w:rPr>
      </w:pPr>
      <w:r w:rsidRPr="00D344F5">
        <w:t> </w:t>
      </w:r>
      <w:r>
        <w:rPr>
          <w:sz w:val="28"/>
          <w:szCs w:val="28"/>
          <w:lang w:val="uk-UA"/>
        </w:rPr>
        <w:t xml:space="preserve">Секретар сільської ради                                                      К.Б.Біров </w:t>
      </w: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Default="00B16052" w:rsidP="00BF1B21">
      <w:pPr>
        <w:pStyle w:val="NormalWeb"/>
        <w:spacing w:before="0" w:after="0"/>
        <w:jc w:val="both"/>
        <w:rPr>
          <w:sz w:val="28"/>
          <w:szCs w:val="28"/>
          <w:lang w:val="uk-UA"/>
        </w:rPr>
      </w:pPr>
    </w:p>
    <w:p w:rsidR="00B16052" w:rsidRPr="0002187A" w:rsidRDefault="00B16052" w:rsidP="00BF1B21">
      <w:pPr>
        <w:pStyle w:val="NormalWeb"/>
        <w:spacing w:before="0" w:after="0"/>
        <w:jc w:val="both"/>
      </w:pPr>
    </w:p>
    <w:p w:rsidR="00B16052" w:rsidRDefault="00B16052" w:rsidP="00BF1B21">
      <w:pPr>
        <w:spacing w:after="120"/>
        <w:jc w:val="right"/>
        <w:rPr>
          <w:b/>
          <w:sz w:val="28"/>
          <w:szCs w:val="28"/>
          <w:lang w:val="uk-UA"/>
        </w:rPr>
      </w:pPr>
      <w:r>
        <w:rPr>
          <w:b/>
          <w:sz w:val="28"/>
          <w:szCs w:val="28"/>
          <w:lang w:val="uk-UA"/>
        </w:rPr>
        <w:t>Додаток 5</w:t>
      </w:r>
      <w:r>
        <w:rPr>
          <w:b/>
          <w:vanish/>
          <w:sz w:val="28"/>
          <w:szCs w:val="28"/>
          <w:lang w:val="uk-UA"/>
        </w:rPr>
        <w:t>ї сільської ради</w:t>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r>
        <w:rPr>
          <w:b/>
          <w:vanish/>
          <w:sz w:val="28"/>
          <w:szCs w:val="28"/>
          <w:lang w:val="uk-UA"/>
        </w:rPr>
        <w:pgNum/>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 xml:space="preserve">Від 08.07.2015 року № 374 </w:t>
      </w:r>
    </w:p>
    <w:p w:rsidR="00B16052" w:rsidRDefault="00B16052" w:rsidP="00BF1B21">
      <w:pPr>
        <w:ind w:firstLine="709"/>
        <w:jc w:val="center"/>
        <w:rPr>
          <w:b/>
          <w:lang w:val="uk-UA"/>
        </w:rPr>
      </w:pPr>
    </w:p>
    <w:p w:rsidR="00B16052" w:rsidRDefault="00B16052" w:rsidP="00BF1B21">
      <w:pPr>
        <w:ind w:firstLine="709"/>
        <w:jc w:val="center"/>
        <w:rPr>
          <w:b/>
        </w:rPr>
      </w:pPr>
      <w:r w:rsidRPr="00292850">
        <w:rPr>
          <w:b/>
        </w:rPr>
        <w:t>Положення</w:t>
      </w:r>
    </w:p>
    <w:p w:rsidR="00B16052" w:rsidRPr="00292850" w:rsidRDefault="00B16052" w:rsidP="00BF1B21">
      <w:pPr>
        <w:ind w:firstLine="709"/>
        <w:jc w:val="center"/>
        <w:rPr>
          <w:b/>
        </w:rPr>
      </w:pPr>
      <w:r>
        <w:rPr>
          <w:b/>
        </w:rPr>
        <w:t>про транспортний податок</w:t>
      </w:r>
    </w:p>
    <w:p w:rsidR="00B16052" w:rsidRDefault="00B16052" w:rsidP="00BF1B21">
      <w:pPr>
        <w:ind w:firstLine="709"/>
      </w:pPr>
    </w:p>
    <w:p w:rsidR="00B16052" w:rsidRPr="00217E86" w:rsidRDefault="00B16052" w:rsidP="00BF1B21">
      <w:pPr>
        <w:ind w:firstLine="709"/>
        <w:jc w:val="both"/>
      </w:pPr>
      <w:r w:rsidRPr="00217E86">
        <w:t>1. Платники податку</w:t>
      </w:r>
    </w:p>
    <w:p w:rsidR="00B16052" w:rsidRPr="00217E86" w:rsidRDefault="00B16052" w:rsidP="00BF1B21">
      <w:pPr>
        <w:ind w:firstLine="709"/>
        <w:jc w:val="both"/>
      </w:pPr>
      <w:r w:rsidRPr="00217E86">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w:t>
      </w:r>
      <w:r>
        <w:t>цього положення</w:t>
      </w:r>
      <w:r w:rsidRPr="00217E86">
        <w:t xml:space="preserve"> є об’єктами оподаткування.</w:t>
      </w:r>
    </w:p>
    <w:p w:rsidR="00B16052" w:rsidRPr="00217E86" w:rsidRDefault="00B16052" w:rsidP="00BF1B21">
      <w:pPr>
        <w:ind w:firstLine="709"/>
        <w:jc w:val="both"/>
      </w:pPr>
      <w:r w:rsidRPr="00217E86">
        <w:t>2. Об’єкт оподаткування</w:t>
      </w:r>
    </w:p>
    <w:p w:rsidR="00B16052" w:rsidRPr="00217E86" w:rsidRDefault="00B16052" w:rsidP="00BF1B21">
      <w:pPr>
        <w:ind w:firstLine="709"/>
        <w:jc w:val="both"/>
      </w:pPr>
      <w:r w:rsidRPr="00217E86">
        <w:t>2.1. Об’єктом оподаткування є легкові автомобілі, які використовувалися до 5 років і мають об’єм циліндрів двигуна понад 3000 куб. см.</w:t>
      </w:r>
    </w:p>
    <w:p w:rsidR="00B16052" w:rsidRPr="00217E86" w:rsidRDefault="00B16052" w:rsidP="00BF1B21">
      <w:pPr>
        <w:ind w:firstLine="709"/>
        <w:jc w:val="both"/>
      </w:pPr>
      <w:r w:rsidRPr="00217E86">
        <w:t>3. База оподаткування</w:t>
      </w:r>
    </w:p>
    <w:p w:rsidR="00B16052" w:rsidRPr="00217E86" w:rsidRDefault="00B16052" w:rsidP="00BF1B21">
      <w:pPr>
        <w:ind w:firstLine="709"/>
        <w:jc w:val="both"/>
      </w:pPr>
      <w:r w:rsidRPr="00217E86">
        <w:t>3.1. Базою оподаткування є легковий автомобіль, що є об’єктом оподаткування відповідно до підпункту</w:t>
      </w:r>
      <w:r>
        <w:t xml:space="preserve"> </w:t>
      </w:r>
      <w:r w:rsidRPr="00217E86">
        <w:t xml:space="preserve">2.1 пункту 2 </w:t>
      </w:r>
      <w:r>
        <w:t>цього положення</w:t>
      </w:r>
      <w:r w:rsidRPr="00217E86">
        <w:t>.</w:t>
      </w:r>
    </w:p>
    <w:p w:rsidR="00B16052" w:rsidRPr="00217E86" w:rsidRDefault="00B16052" w:rsidP="00BF1B21">
      <w:pPr>
        <w:ind w:firstLine="709"/>
        <w:jc w:val="both"/>
      </w:pPr>
      <w:r w:rsidRPr="00217E86">
        <w:t xml:space="preserve">4.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w:t>
      </w:r>
      <w:r>
        <w:t>цього положення</w:t>
      </w:r>
      <w:r w:rsidRPr="00217E86">
        <w:t>.</w:t>
      </w:r>
    </w:p>
    <w:p w:rsidR="00B16052" w:rsidRPr="00217E86" w:rsidRDefault="00B16052" w:rsidP="00BF1B21">
      <w:pPr>
        <w:ind w:firstLine="709"/>
        <w:jc w:val="both"/>
      </w:pPr>
      <w:r w:rsidRPr="00217E86">
        <w:t>5. Податковий період</w:t>
      </w:r>
    </w:p>
    <w:p w:rsidR="00B16052" w:rsidRPr="00217E86" w:rsidRDefault="00B16052" w:rsidP="00BF1B21">
      <w:pPr>
        <w:ind w:firstLine="709"/>
        <w:jc w:val="both"/>
      </w:pPr>
      <w:r w:rsidRPr="00217E86">
        <w:t>5.1. Базовий податковий (звітний) період дорівнює календарному року.</w:t>
      </w:r>
    </w:p>
    <w:p w:rsidR="00B16052" w:rsidRPr="00217E86" w:rsidRDefault="00B16052" w:rsidP="00BF1B21">
      <w:pPr>
        <w:ind w:firstLine="709"/>
        <w:jc w:val="both"/>
      </w:pPr>
      <w:r w:rsidRPr="00217E86">
        <w:t>6. Порядок обчислення та сплати податку</w:t>
      </w:r>
    </w:p>
    <w:p w:rsidR="00B16052" w:rsidRPr="00217E86" w:rsidRDefault="00B16052" w:rsidP="00BF1B21">
      <w:pPr>
        <w:ind w:firstLine="709"/>
        <w:jc w:val="both"/>
      </w:pPr>
      <w:r w:rsidRPr="00217E86">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B16052" w:rsidRPr="00217E86" w:rsidRDefault="00B16052" w:rsidP="00BF1B21">
      <w:pPr>
        <w:ind w:firstLine="709"/>
        <w:jc w:val="both"/>
      </w:pPr>
      <w:r w:rsidRPr="00217E86">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B16052" w:rsidRPr="00217E86" w:rsidRDefault="00B16052" w:rsidP="00BF1B21">
      <w:pPr>
        <w:ind w:firstLine="709"/>
        <w:jc w:val="both"/>
      </w:pPr>
      <w:r w:rsidRPr="00217E86">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B16052" w:rsidRPr="00217E86" w:rsidRDefault="00B16052" w:rsidP="00BF1B21">
      <w:pPr>
        <w:ind w:firstLine="709"/>
        <w:jc w:val="both"/>
      </w:pPr>
      <w:r w:rsidRPr="00217E86">
        <w:t>Нарахування податку та надсилання (вручення) податкових повідомлень-рішень про сплату податку фізичним особам - нерезидентам здійсню</w:t>
      </w:r>
      <w:r>
        <w:t>є</w:t>
      </w:r>
      <w:r w:rsidRPr="00217E86">
        <w:t xml:space="preserve"> контролююч</w:t>
      </w:r>
      <w:r>
        <w:t>ий</w:t>
      </w:r>
      <w:r w:rsidRPr="00217E86">
        <w:t xml:space="preserve"> орган за місцем реєстрації об’єктів оподаткування, що перебувають у власності таких нерезидентів.</w:t>
      </w:r>
    </w:p>
    <w:p w:rsidR="00B16052" w:rsidRPr="00217E86" w:rsidRDefault="00B16052" w:rsidP="00BF1B21">
      <w:pPr>
        <w:ind w:firstLine="709"/>
        <w:jc w:val="both"/>
      </w:pPr>
      <w:r w:rsidRPr="00217E86">
        <w:t>6.3. Органи внутрішніх справ зобов’язані до 1 квітня 201</w:t>
      </w:r>
      <w:r>
        <w:rPr>
          <w:lang w:val="uk-UA"/>
        </w:rPr>
        <w:t>6</w:t>
      </w:r>
      <w:r w:rsidRPr="00217E86">
        <w:t xml:space="preserve"> року подати контролююч</w:t>
      </w:r>
      <w:r>
        <w:t>ому</w:t>
      </w:r>
      <w:r w:rsidRPr="00217E86">
        <w:t xml:space="preserve"> орган</w:t>
      </w:r>
      <w:r>
        <w:t>у</w:t>
      </w:r>
      <w:r w:rsidRPr="00217E86">
        <w:t xml:space="preserve"> за місцем реєстрації об’єкта оподаткування відомості, необхідні для розрахунку податку.</w:t>
      </w:r>
    </w:p>
    <w:p w:rsidR="00B16052" w:rsidRPr="00217E86" w:rsidRDefault="00B16052" w:rsidP="00BF1B21">
      <w:pPr>
        <w:ind w:firstLine="709"/>
        <w:jc w:val="both"/>
      </w:pPr>
      <w:r w:rsidRPr="00217E86">
        <w:t>З 1 квітня 201</w:t>
      </w:r>
      <w:r>
        <w:rPr>
          <w:lang w:val="uk-UA"/>
        </w:rPr>
        <w:t>6</w:t>
      </w:r>
      <w:r w:rsidRPr="00217E86">
        <w:t xml:space="preserve"> року органи внутрішніх справ зобов’язані щомісячно, у 10-денний строк після закінчення календарного місяця подавати контролююч</w:t>
      </w:r>
      <w:r>
        <w:t>ому</w:t>
      </w:r>
      <w:r w:rsidRPr="00217E86">
        <w:t xml:space="preserve"> орган</w:t>
      </w:r>
      <w:r>
        <w:t>у</w:t>
      </w:r>
      <w:r w:rsidRPr="00217E86">
        <w:t xml:space="preserve"> відомості, необхідні для розрахунку податку, за місцем реєстрації об’єкта оподаткування станом на перше число відповідного місяця.</w:t>
      </w:r>
    </w:p>
    <w:p w:rsidR="00B16052" w:rsidRPr="00217E86" w:rsidRDefault="00B16052" w:rsidP="00BF1B21">
      <w:pPr>
        <w:ind w:firstLine="709"/>
        <w:jc w:val="both"/>
      </w:pPr>
      <w:r w:rsidRPr="00217E86">
        <w:t>Форма подачі інформації встановлюється центральним органом виконавчої влади, що забезпечує формування державної податкової політики.</w:t>
      </w:r>
    </w:p>
    <w:p w:rsidR="00B16052" w:rsidRPr="00217E86" w:rsidRDefault="00B16052" w:rsidP="00BF1B21">
      <w:pPr>
        <w:ind w:firstLine="709"/>
        <w:jc w:val="both"/>
      </w:pPr>
      <w:r w:rsidRPr="00217E86">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t>Податкового</w:t>
      </w:r>
      <w:r w:rsidRPr="00217E86">
        <w:t xml:space="preserve"> Кодексу, з розбивкою річної суми рівними частками поквартально.</w:t>
      </w:r>
    </w:p>
    <w:p w:rsidR="00B16052" w:rsidRPr="00217E86" w:rsidRDefault="00B16052" w:rsidP="00BF1B21">
      <w:pPr>
        <w:ind w:firstLine="709"/>
        <w:jc w:val="both"/>
      </w:pPr>
      <w:r w:rsidRPr="00217E86">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B16052" w:rsidRPr="00217E86" w:rsidRDefault="00B16052" w:rsidP="00BF1B21">
      <w:pPr>
        <w:ind w:firstLine="709"/>
        <w:jc w:val="both"/>
      </w:pPr>
      <w:r w:rsidRPr="00217E86">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B16052" w:rsidRPr="00217E86" w:rsidRDefault="00B16052" w:rsidP="00BF1B21">
      <w:pPr>
        <w:ind w:firstLine="709"/>
        <w:jc w:val="both"/>
      </w:pPr>
      <w:r w:rsidRPr="00217E86">
        <w:t>Контролюючий орган надсилає податкове повідомлення-рішення новому власнику після отримання інформації про перехід права власності.</w:t>
      </w:r>
    </w:p>
    <w:p w:rsidR="00B16052" w:rsidRPr="00217E86" w:rsidRDefault="00B16052" w:rsidP="00BF1B21">
      <w:pPr>
        <w:ind w:firstLine="709"/>
        <w:jc w:val="both"/>
      </w:pPr>
      <w:r w:rsidRPr="00217E86">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B16052" w:rsidRPr="00217E86" w:rsidRDefault="00B16052" w:rsidP="00BF1B21">
      <w:pPr>
        <w:ind w:firstLine="709"/>
        <w:jc w:val="both"/>
      </w:pPr>
      <w:r w:rsidRPr="00217E86">
        <w:t>7. Порядок сплати податку</w:t>
      </w:r>
    </w:p>
    <w:p w:rsidR="00B16052" w:rsidRPr="00217E86" w:rsidRDefault="00B16052" w:rsidP="00BF1B21">
      <w:pPr>
        <w:ind w:firstLine="709"/>
        <w:jc w:val="both"/>
      </w:pPr>
      <w:r w:rsidRPr="00217E86">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B16052" w:rsidRPr="00217E86" w:rsidRDefault="00B16052" w:rsidP="00BF1B21">
      <w:pPr>
        <w:ind w:firstLine="709"/>
        <w:jc w:val="both"/>
      </w:pPr>
      <w:r w:rsidRPr="00217E86">
        <w:t>8. Строки сплати податку</w:t>
      </w:r>
    </w:p>
    <w:p w:rsidR="00B16052" w:rsidRPr="00217E86" w:rsidRDefault="00B16052" w:rsidP="00BF1B21">
      <w:pPr>
        <w:ind w:firstLine="709"/>
        <w:jc w:val="both"/>
      </w:pPr>
      <w:r w:rsidRPr="00217E86">
        <w:t>8.1. Транспортний податок сплачується:</w:t>
      </w:r>
    </w:p>
    <w:p w:rsidR="00B16052" w:rsidRPr="00217E86" w:rsidRDefault="00B16052" w:rsidP="00BF1B21">
      <w:pPr>
        <w:ind w:firstLine="709"/>
        <w:jc w:val="both"/>
      </w:pPr>
      <w:r w:rsidRPr="00217E86">
        <w:t>а) фізичними особами - протягом 60 днів з дня вручення податкового повідомлення-рішення;</w:t>
      </w:r>
    </w:p>
    <w:p w:rsidR="00B16052" w:rsidRDefault="00B16052" w:rsidP="00BF1B21">
      <w:pPr>
        <w:ind w:firstLine="709"/>
        <w:jc w:val="both"/>
      </w:pPr>
      <w:r w:rsidRPr="00217E86">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t>.</w:t>
      </w: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spacing w:after="120"/>
        <w:rPr>
          <w:sz w:val="28"/>
          <w:szCs w:val="28"/>
          <w:lang w:val="uk-UA"/>
        </w:rPr>
      </w:pPr>
      <w:r>
        <w:rPr>
          <w:lang w:val="uk-UA"/>
        </w:rPr>
        <w:t xml:space="preserve"> </w:t>
      </w:r>
      <w:r>
        <w:rPr>
          <w:sz w:val="28"/>
          <w:szCs w:val="28"/>
          <w:lang w:val="uk-UA"/>
        </w:rPr>
        <w:t xml:space="preserve">Секретар сільської ради                                                          К.Б.Біров </w:t>
      </w: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ind w:firstLine="709"/>
        <w:jc w:val="both"/>
        <w:rPr>
          <w:lang w:val="uk-UA"/>
        </w:rPr>
      </w:pPr>
    </w:p>
    <w:p w:rsidR="00B16052" w:rsidRDefault="00B16052" w:rsidP="00BF1B21">
      <w:pPr>
        <w:spacing w:after="120"/>
        <w:jc w:val="right"/>
        <w:rPr>
          <w:b/>
          <w:sz w:val="28"/>
          <w:szCs w:val="28"/>
          <w:lang w:val="uk-UA"/>
        </w:rPr>
      </w:pPr>
      <w:r>
        <w:rPr>
          <w:b/>
          <w:sz w:val="28"/>
          <w:szCs w:val="28"/>
          <w:lang w:val="uk-UA"/>
        </w:rPr>
        <w:t>Додаток 6</w:t>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Pr="00B2311D" w:rsidRDefault="00B16052" w:rsidP="00BF1B21">
      <w:pPr>
        <w:spacing w:after="120"/>
        <w:jc w:val="right"/>
        <w:rPr>
          <w:b/>
          <w:lang w:val="uk-UA"/>
        </w:rPr>
      </w:pPr>
      <w:r>
        <w:rPr>
          <w:sz w:val="20"/>
          <w:szCs w:val="20"/>
          <w:lang w:val="uk-UA"/>
        </w:rPr>
        <w:t>Від 08.07.2015 року № 374</w:t>
      </w:r>
    </w:p>
    <w:p w:rsidR="00B16052" w:rsidRPr="00C87FE4" w:rsidRDefault="00B16052" w:rsidP="00BF1B21">
      <w:pPr>
        <w:jc w:val="center"/>
        <w:rPr>
          <w:b/>
        </w:rPr>
      </w:pPr>
      <w:r w:rsidRPr="00C87FE4">
        <w:rPr>
          <w:b/>
        </w:rPr>
        <w:t>ПОЛОЖЕННЯ</w:t>
      </w:r>
    </w:p>
    <w:p w:rsidR="00B16052" w:rsidRDefault="00B16052" w:rsidP="00BF1B21">
      <w:pPr>
        <w:jc w:val="center"/>
        <w:rPr>
          <w:b/>
          <w:lang w:val="uk-UA"/>
        </w:rPr>
      </w:pPr>
      <w:r w:rsidRPr="00C87FE4">
        <w:rPr>
          <w:b/>
        </w:rPr>
        <w:t>п</w:t>
      </w:r>
      <w:r>
        <w:rPr>
          <w:b/>
          <w:lang w:val="uk-UA"/>
        </w:rPr>
        <w:t>р</w:t>
      </w:r>
      <w:r w:rsidRPr="00C87FE4">
        <w:rPr>
          <w:b/>
        </w:rPr>
        <w:t>о єдин</w:t>
      </w:r>
      <w:r>
        <w:rPr>
          <w:b/>
          <w:lang w:val="uk-UA"/>
        </w:rPr>
        <w:t xml:space="preserve">ий </w:t>
      </w:r>
      <w:r w:rsidRPr="00C87FE4">
        <w:rPr>
          <w:b/>
        </w:rPr>
        <w:t xml:space="preserve"> подат</w:t>
      </w:r>
      <w:r>
        <w:rPr>
          <w:b/>
          <w:lang w:val="uk-UA"/>
        </w:rPr>
        <w:t>ок</w:t>
      </w:r>
    </w:p>
    <w:p w:rsidR="00B16052" w:rsidRPr="00C87FE4" w:rsidRDefault="00B16052" w:rsidP="00BF1B21"/>
    <w:p w:rsidR="00B16052" w:rsidRPr="00C87FE4" w:rsidRDefault="00B16052" w:rsidP="00BF1B21">
      <w:pPr>
        <w:rPr>
          <w:b/>
          <w:u w:val="single"/>
        </w:rPr>
      </w:pPr>
      <w:r w:rsidRPr="00C87FE4">
        <w:rPr>
          <w:b/>
          <w:u w:val="single"/>
        </w:rPr>
        <w:t>І. Загальні положення</w:t>
      </w:r>
    </w:p>
    <w:p w:rsidR="00B16052" w:rsidRPr="00C87FE4" w:rsidRDefault="00B16052" w:rsidP="00BF1B21"/>
    <w:p w:rsidR="00B16052" w:rsidRPr="00B2311D" w:rsidRDefault="00B16052" w:rsidP="00BF1B21">
      <w:pPr>
        <w:ind w:firstLine="708"/>
        <w:jc w:val="both"/>
        <w:rPr>
          <w:lang w:val="uk-UA"/>
        </w:rPr>
      </w:pPr>
      <w:r w:rsidRPr="00B2311D">
        <w:rPr>
          <w:lang w:val="uk-UA"/>
        </w:rPr>
        <w:t xml:space="preserve">Єдиний податок на території </w:t>
      </w:r>
      <w:r>
        <w:rPr>
          <w:lang w:val="uk-UA"/>
        </w:rPr>
        <w:t>Батрадівської  сільської ради</w:t>
      </w:r>
      <w:r w:rsidRPr="00B2311D">
        <w:rPr>
          <w:lang w:val="uk-UA"/>
        </w:rPr>
        <w:t xml:space="preserve">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w:t>
      </w:r>
      <w:r>
        <w:rPr>
          <w:lang w:val="uk-UA"/>
        </w:rPr>
        <w:t xml:space="preserve">ро встановлення місцевих податків і зборів на території Батрадівської сільської ради </w:t>
      </w:r>
      <w:r w:rsidRPr="00B2311D">
        <w:rPr>
          <w:lang w:val="uk-UA"/>
        </w:rPr>
        <w:t>.</w:t>
      </w:r>
    </w:p>
    <w:p w:rsidR="00B16052" w:rsidRPr="00C87FE4" w:rsidRDefault="00B16052" w:rsidP="00BF1B21">
      <w:pPr>
        <w:jc w:val="both"/>
      </w:pPr>
      <w:r>
        <w:rPr>
          <w:lang w:val="uk-UA"/>
        </w:rPr>
        <w:t xml:space="preserve">      </w:t>
      </w:r>
      <w:r w:rsidRPr="00C87FE4">
        <w:t>Порядок переходу суб’єктів  підприємницької діяльності на застосування спрощеної системи оподаткування регулюється Указом.</w:t>
      </w:r>
    </w:p>
    <w:p w:rsidR="00B16052" w:rsidRPr="00C87FE4" w:rsidRDefault="00B16052" w:rsidP="00BF1B21"/>
    <w:p w:rsidR="00B16052" w:rsidRPr="00C87FE4" w:rsidRDefault="00B16052" w:rsidP="00BF1B21">
      <w:pPr>
        <w:rPr>
          <w:b/>
        </w:rPr>
      </w:pPr>
      <w:r w:rsidRPr="00C87FE4">
        <w:rPr>
          <w:b/>
        </w:rPr>
        <w:t>ІІ. Платники збору</w:t>
      </w:r>
    </w:p>
    <w:p w:rsidR="00B16052" w:rsidRPr="00C87FE4" w:rsidRDefault="00B16052" w:rsidP="00BF1B21"/>
    <w:p w:rsidR="00B16052" w:rsidRPr="00C87FE4" w:rsidRDefault="00B16052" w:rsidP="00BF1B21">
      <w:r w:rsidRPr="00C87FE4">
        <w:t>Платниками збору є:</w:t>
      </w:r>
    </w:p>
    <w:p w:rsidR="00B16052" w:rsidRPr="00584B6E" w:rsidRDefault="00B16052" w:rsidP="00BF1B21">
      <w:pPr>
        <w:numPr>
          <w:ilvl w:val="0"/>
          <w:numId w:val="47"/>
        </w:numPr>
        <w:jc w:val="both"/>
        <w:rPr>
          <w:lang w:val="uk-UA"/>
        </w:rPr>
      </w:pPr>
      <w:r w:rsidRPr="00584B6E">
        <w:rPr>
          <w:lang w:val="uk-UA"/>
        </w:rPr>
        <w:t>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тис. грн.</w:t>
      </w:r>
    </w:p>
    <w:p w:rsidR="00B16052" w:rsidRPr="00584B6E" w:rsidRDefault="00B16052" w:rsidP="00BF1B21">
      <w:pPr>
        <w:numPr>
          <w:ilvl w:val="0"/>
          <w:numId w:val="47"/>
        </w:numPr>
        <w:jc w:val="both"/>
        <w:rPr>
          <w:lang w:val="uk-UA"/>
        </w:rPr>
      </w:pPr>
      <w:r w:rsidRPr="00584B6E">
        <w:rPr>
          <w:lang w:val="uk-UA"/>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1,5 млн  грн.</w:t>
      </w:r>
    </w:p>
    <w:p w:rsidR="00B16052" w:rsidRPr="00C87FE4" w:rsidRDefault="00B16052" w:rsidP="00BF1B21">
      <w:pPr>
        <w:jc w:val="both"/>
      </w:pPr>
      <w:r w:rsidRPr="00C87FE4">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B16052" w:rsidRPr="00C87FE4" w:rsidRDefault="00B16052" w:rsidP="00BF1B21"/>
    <w:p w:rsidR="00B16052" w:rsidRPr="00C87FE4" w:rsidRDefault="00B16052" w:rsidP="00BF1B21">
      <w:pPr>
        <w:rPr>
          <w:b/>
        </w:rPr>
      </w:pPr>
      <w:r w:rsidRPr="00C87FE4">
        <w:rPr>
          <w:b/>
        </w:rPr>
        <w:t>ІІІ. Об’єкт оподаткування</w:t>
      </w:r>
    </w:p>
    <w:p w:rsidR="00B16052" w:rsidRPr="00C87FE4" w:rsidRDefault="00B16052" w:rsidP="00BF1B21"/>
    <w:p w:rsidR="00B16052" w:rsidRPr="00C87FE4" w:rsidRDefault="00B16052" w:rsidP="00BF1B21">
      <w:r w:rsidRPr="00C87FE4">
        <w:t>Об’єктом оподаткування є дохід суб’єктів підприємницької діяльності.</w:t>
      </w:r>
    </w:p>
    <w:p w:rsidR="00B16052" w:rsidRPr="00C87FE4" w:rsidRDefault="00B16052" w:rsidP="00BF1B21"/>
    <w:p w:rsidR="00B16052" w:rsidRPr="00C87FE4" w:rsidRDefault="00B16052" w:rsidP="00BF1B21">
      <w:pPr>
        <w:rPr>
          <w:b/>
        </w:rPr>
      </w:pPr>
      <w:r w:rsidRPr="00C87FE4">
        <w:rPr>
          <w:b/>
        </w:rPr>
        <w:t>ІУ База оподаткування</w:t>
      </w:r>
    </w:p>
    <w:p w:rsidR="00B16052" w:rsidRPr="00584B6E" w:rsidRDefault="00B16052" w:rsidP="00BF1B21">
      <w:pPr>
        <w:ind w:firstLine="708"/>
        <w:jc w:val="both"/>
        <w:rPr>
          <w:lang w:val="uk-UA"/>
        </w:rPr>
      </w:pPr>
      <w:r w:rsidRPr="00584B6E">
        <w:rPr>
          <w:lang w:val="uk-UA"/>
        </w:rPr>
        <w:t>Для юридичних осіб - платників  єдиного податку базою оподаткування є виручка від реалізації продукції /товарів, робіт, послуг/</w:t>
      </w:r>
      <w:r>
        <w:rPr>
          <w:lang w:val="uk-UA"/>
        </w:rPr>
        <w:t>.</w:t>
      </w:r>
    </w:p>
    <w:p w:rsidR="00B16052" w:rsidRPr="00C87FE4" w:rsidRDefault="00B16052" w:rsidP="00BF1B21">
      <w:pPr>
        <w:ind w:firstLine="708"/>
        <w:jc w:val="both"/>
      </w:pPr>
      <w:r w:rsidRPr="00C87FE4">
        <w:t>Для фізичних осіб база оподаткування носить фіксований характер і не залежить від суми одержаної виручки.</w:t>
      </w:r>
    </w:p>
    <w:p w:rsidR="00B16052" w:rsidRPr="00C87FE4" w:rsidRDefault="00B16052" w:rsidP="00BF1B21"/>
    <w:p w:rsidR="00B16052" w:rsidRPr="00C87FE4" w:rsidRDefault="00B16052" w:rsidP="00BF1B21">
      <w:pPr>
        <w:rPr>
          <w:b/>
        </w:rPr>
      </w:pPr>
      <w:r w:rsidRPr="00C87FE4">
        <w:rPr>
          <w:b/>
        </w:rPr>
        <w:t>У. Ставки податку</w:t>
      </w:r>
    </w:p>
    <w:p w:rsidR="00B16052" w:rsidRPr="00C87FE4" w:rsidRDefault="00B16052" w:rsidP="00BF1B21">
      <w:pPr>
        <w:numPr>
          <w:ilvl w:val="0"/>
          <w:numId w:val="21"/>
        </w:numPr>
        <w:jc w:val="both"/>
      </w:pPr>
      <w:r w:rsidRPr="00C87FE4">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B16052" w:rsidRPr="00C87FE4" w:rsidRDefault="00B16052" w:rsidP="00BF1B21">
      <w:pPr>
        <w:numPr>
          <w:ilvl w:val="0"/>
          <w:numId w:val="21"/>
        </w:numPr>
        <w:jc w:val="both"/>
      </w:pPr>
      <w:r w:rsidRPr="00C87FE4">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B16052" w:rsidRPr="00C87FE4" w:rsidRDefault="00B16052" w:rsidP="00BF1B21">
      <w:pPr>
        <w:ind w:left="360"/>
      </w:pPr>
    </w:p>
    <w:p w:rsidR="00B16052" w:rsidRPr="00C87FE4" w:rsidRDefault="00B16052" w:rsidP="00BF1B21">
      <w:pPr>
        <w:ind w:left="360"/>
      </w:pPr>
    </w:p>
    <w:p w:rsidR="00B16052" w:rsidRPr="00C87FE4" w:rsidRDefault="00B16052" w:rsidP="00BF1B21">
      <w:pPr>
        <w:ind w:left="360"/>
      </w:pPr>
      <w:r w:rsidRPr="00C87FE4">
        <w:t>1/ для першої групи платників єдиного податку – у межах від 1 до 10 відсотків розміру мінімальної заробітної плати</w:t>
      </w:r>
    </w:p>
    <w:p w:rsidR="00B16052" w:rsidRPr="00C87FE4" w:rsidRDefault="00B16052" w:rsidP="00BF1B21">
      <w:pPr>
        <w:ind w:left="360"/>
      </w:pPr>
      <w:r w:rsidRPr="00C87FE4">
        <w:t>2/ для другої групи платників єдиного податку – у межах від 2 до 20 відсотків розміру мінімальної заробітної плати</w:t>
      </w:r>
    </w:p>
    <w:p w:rsidR="00B16052" w:rsidRPr="00C87FE4" w:rsidRDefault="00B16052" w:rsidP="00BF1B21">
      <w:pPr>
        <w:ind w:left="360"/>
      </w:pPr>
    </w:p>
    <w:p w:rsidR="00B16052" w:rsidRPr="00C87FE4" w:rsidRDefault="00B16052" w:rsidP="00BF1B21">
      <w:pPr>
        <w:ind w:left="360"/>
        <w:rPr>
          <w:b/>
        </w:rPr>
      </w:pPr>
      <w:r w:rsidRPr="00C87FE4">
        <w:rPr>
          <w:b/>
        </w:rPr>
        <w:t>УІ. Податковий період</w:t>
      </w:r>
    </w:p>
    <w:p w:rsidR="00B16052" w:rsidRPr="00C87FE4" w:rsidRDefault="00B16052" w:rsidP="00BF1B21">
      <w:pPr>
        <w:ind w:left="360"/>
        <w:jc w:val="both"/>
      </w:pPr>
      <w:r w:rsidRPr="00C87FE4">
        <w:t>Податковим /звітним/ періодом для платників єдиного податку першої групи є календарний рік.</w:t>
      </w:r>
    </w:p>
    <w:p w:rsidR="00B16052" w:rsidRPr="00C87FE4" w:rsidRDefault="00B16052" w:rsidP="00BF1B21">
      <w:pPr>
        <w:ind w:left="360"/>
        <w:jc w:val="both"/>
      </w:pPr>
      <w:r w:rsidRPr="00C87FE4">
        <w:t xml:space="preserve">Податковим /звітним/ періодом для платників єдиного податку другої групи є календарний </w:t>
      </w:r>
      <w:r>
        <w:rPr>
          <w:lang w:val="uk-UA"/>
        </w:rPr>
        <w:t>рік</w:t>
      </w:r>
      <w:r w:rsidRPr="00C87FE4">
        <w:t>.</w:t>
      </w:r>
    </w:p>
    <w:p w:rsidR="00B16052" w:rsidRPr="00C87FE4" w:rsidRDefault="00B16052" w:rsidP="00BF1B21">
      <w:pPr>
        <w:ind w:left="360"/>
        <w:jc w:val="both"/>
      </w:pPr>
      <w:r w:rsidRPr="00C87FE4">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B16052" w:rsidRPr="00C87FE4" w:rsidRDefault="00B16052" w:rsidP="00BF1B21">
      <w:pPr>
        <w:ind w:left="360"/>
      </w:pPr>
    </w:p>
    <w:p w:rsidR="00B16052" w:rsidRPr="00C87FE4" w:rsidRDefault="00B16052" w:rsidP="00BF1B21">
      <w:pPr>
        <w:ind w:left="360"/>
        <w:rPr>
          <w:b/>
        </w:rPr>
      </w:pPr>
      <w:r w:rsidRPr="00C87FE4">
        <w:rPr>
          <w:b/>
        </w:rPr>
        <w:t>УІІ. Строк та порядок сплати</w:t>
      </w:r>
    </w:p>
    <w:p w:rsidR="00B16052" w:rsidRPr="00C87FE4" w:rsidRDefault="00B16052" w:rsidP="00BF1B21">
      <w:pPr>
        <w:ind w:left="360"/>
        <w:jc w:val="both"/>
      </w:pPr>
      <w:r w:rsidRPr="00C87FE4">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B16052" w:rsidRPr="00C87FE4" w:rsidRDefault="00B16052" w:rsidP="00BF1B21">
      <w:pPr>
        <w:ind w:left="360"/>
        <w:jc w:val="both"/>
      </w:pPr>
      <w:r w:rsidRPr="00C87FE4">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B16052" w:rsidRPr="00C87FE4" w:rsidRDefault="00B16052" w:rsidP="00BF1B21">
      <w:pPr>
        <w:ind w:left="360"/>
      </w:pPr>
    </w:p>
    <w:p w:rsidR="00B16052" w:rsidRPr="00C87FE4" w:rsidRDefault="00B16052" w:rsidP="00BF1B21">
      <w:pPr>
        <w:ind w:left="360"/>
        <w:rPr>
          <w:b/>
        </w:rPr>
      </w:pPr>
      <w:r w:rsidRPr="00C87FE4">
        <w:rPr>
          <w:b/>
        </w:rPr>
        <w:t>УІІІ. Строк та порядок подання звітності про обчислення і сплату податку</w:t>
      </w:r>
    </w:p>
    <w:p w:rsidR="00B16052" w:rsidRPr="002777D9" w:rsidRDefault="00B16052" w:rsidP="00BF1B21">
      <w:pPr>
        <w:ind w:left="360"/>
        <w:jc w:val="both"/>
        <w:rPr>
          <w:lang w:val="uk-UA"/>
        </w:rPr>
      </w:pPr>
      <w:r w:rsidRPr="00C87FE4">
        <w:t>Платники єдиного податку першої і другої груп сплачують єдиний податок шляхом здійснення авансового внеску не пізніше 20 числа поточного місяця</w:t>
      </w:r>
      <w:r>
        <w:rPr>
          <w:lang w:val="uk-UA"/>
        </w:rPr>
        <w:t>.</w:t>
      </w:r>
    </w:p>
    <w:p w:rsidR="00B16052" w:rsidRPr="00C87FE4" w:rsidRDefault="00B16052" w:rsidP="00BF1B21">
      <w:pPr>
        <w:ind w:left="360"/>
        <w:jc w:val="both"/>
      </w:pPr>
      <w:r w:rsidRPr="00C87FE4">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B16052" w:rsidRPr="00C87FE4" w:rsidRDefault="00B16052" w:rsidP="00BF1B21">
      <w:pPr>
        <w:ind w:left="360"/>
      </w:pPr>
    </w:p>
    <w:p w:rsidR="00B16052" w:rsidRPr="00C87FE4" w:rsidRDefault="00B16052" w:rsidP="00BF1B21">
      <w:pPr>
        <w:ind w:left="360"/>
        <w:rPr>
          <w:b/>
        </w:rPr>
      </w:pPr>
      <w:r>
        <w:rPr>
          <w:b/>
        </w:rPr>
        <w:t>І</w:t>
      </w:r>
      <w:r w:rsidRPr="00C87FE4">
        <w:rPr>
          <w:b/>
        </w:rPr>
        <w:t xml:space="preserve">Х Відповідальність </w:t>
      </w:r>
    </w:p>
    <w:p w:rsidR="00B16052" w:rsidRDefault="00B16052" w:rsidP="00BF1B21">
      <w:pPr>
        <w:ind w:left="360"/>
        <w:jc w:val="both"/>
        <w:rPr>
          <w:lang w:val="uk-UA"/>
        </w:rPr>
      </w:pPr>
      <w:r w:rsidRPr="00C87FE4">
        <w:t>Платники єдиного податку несуть відповідальність за повноту і своєчасність його сплати у відповідності з діючим законодавством</w:t>
      </w:r>
      <w:r>
        <w:rPr>
          <w:lang w:val="uk-UA"/>
        </w:rPr>
        <w:t>.</w:t>
      </w:r>
    </w:p>
    <w:p w:rsidR="00B16052" w:rsidRPr="00C87FE4" w:rsidRDefault="00B16052" w:rsidP="00BF1B21">
      <w:pPr>
        <w:ind w:left="360"/>
        <w:jc w:val="both"/>
      </w:pPr>
      <w:r w:rsidRPr="00C87FE4">
        <w:t xml:space="preserve">Контроль за справлянням податку, повнотою та своєчасністю його сплати покладено на органи державної податкової служби. </w:t>
      </w:r>
    </w:p>
    <w:p w:rsidR="00B16052" w:rsidRPr="00C87FE4" w:rsidRDefault="00B16052" w:rsidP="00BF1B21">
      <w:pPr>
        <w:ind w:left="360"/>
      </w:pPr>
    </w:p>
    <w:p w:rsidR="00B16052" w:rsidRPr="00C87FE4" w:rsidRDefault="00B16052" w:rsidP="00BF1B21">
      <w:pPr>
        <w:ind w:left="360"/>
      </w:pPr>
    </w:p>
    <w:p w:rsidR="00B16052" w:rsidRDefault="00B16052" w:rsidP="00BF1B21">
      <w:pPr>
        <w:spacing w:after="120"/>
        <w:rPr>
          <w:sz w:val="28"/>
          <w:szCs w:val="28"/>
          <w:lang w:val="uk-UA"/>
        </w:rPr>
      </w:pPr>
      <w:r>
        <w:rPr>
          <w:sz w:val="28"/>
          <w:szCs w:val="28"/>
          <w:lang w:val="uk-UA"/>
        </w:rPr>
        <w:t xml:space="preserve">     Секретар сільської ради                                                       К.Б.Біров </w:t>
      </w: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p>
    <w:p w:rsidR="00B16052" w:rsidRDefault="00B16052" w:rsidP="00BF1B21">
      <w:pPr>
        <w:spacing w:after="120"/>
        <w:jc w:val="right"/>
        <w:rPr>
          <w:b/>
          <w:sz w:val="28"/>
          <w:szCs w:val="28"/>
          <w:lang w:val="uk-UA"/>
        </w:rPr>
      </w:pPr>
      <w:r>
        <w:rPr>
          <w:b/>
          <w:sz w:val="28"/>
          <w:szCs w:val="28"/>
          <w:lang w:val="uk-UA"/>
        </w:rPr>
        <w:t>Додаток 7</w:t>
      </w:r>
    </w:p>
    <w:p w:rsidR="00B16052" w:rsidRDefault="00B16052" w:rsidP="00BF1B21">
      <w:pPr>
        <w:spacing w:after="120"/>
        <w:jc w:val="right"/>
        <w:rPr>
          <w:sz w:val="20"/>
          <w:szCs w:val="20"/>
          <w:lang w:val="uk-UA"/>
        </w:rPr>
      </w:pPr>
      <w:r>
        <w:rPr>
          <w:sz w:val="20"/>
          <w:szCs w:val="20"/>
          <w:lang w:val="uk-UA"/>
        </w:rPr>
        <w:t>До рішення 48 сесії 6 скл.</w:t>
      </w:r>
    </w:p>
    <w:p w:rsidR="00B16052" w:rsidRDefault="00B16052" w:rsidP="00BF1B21">
      <w:pPr>
        <w:spacing w:after="120"/>
        <w:jc w:val="right"/>
        <w:rPr>
          <w:sz w:val="20"/>
          <w:szCs w:val="20"/>
          <w:lang w:val="uk-UA"/>
        </w:rPr>
      </w:pPr>
      <w:r>
        <w:rPr>
          <w:sz w:val="20"/>
          <w:szCs w:val="20"/>
          <w:lang w:val="uk-UA"/>
        </w:rPr>
        <w:t>Батрадівської  сільської ради</w:t>
      </w:r>
    </w:p>
    <w:p w:rsidR="00B16052" w:rsidRDefault="00B16052" w:rsidP="00BF1B21">
      <w:pPr>
        <w:spacing w:after="120"/>
        <w:jc w:val="right"/>
        <w:rPr>
          <w:sz w:val="20"/>
          <w:szCs w:val="20"/>
          <w:lang w:val="uk-UA"/>
        </w:rPr>
      </w:pPr>
      <w:r>
        <w:rPr>
          <w:sz w:val="20"/>
          <w:szCs w:val="20"/>
          <w:lang w:val="uk-UA"/>
        </w:rPr>
        <w:t xml:space="preserve">Від 08.07.2015 року № 374 </w:t>
      </w:r>
    </w:p>
    <w:p w:rsidR="00B16052" w:rsidRPr="00B2311D" w:rsidRDefault="00B16052" w:rsidP="00BF1B21">
      <w:pPr>
        <w:jc w:val="center"/>
        <w:rPr>
          <w:b/>
          <w:lang w:val="uk-UA"/>
        </w:rPr>
      </w:pPr>
    </w:p>
    <w:p w:rsidR="00B16052" w:rsidRDefault="00B16052" w:rsidP="00BF1B21">
      <w:pPr>
        <w:spacing w:after="120"/>
        <w:jc w:val="both"/>
        <w:rPr>
          <w:b/>
          <w:sz w:val="28"/>
          <w:szCs w:val="28"/>
          <w:lang w:val="uk-UA"/>
        </w:rPr>
      </w:pPr>
    </w:p>
    <w:p w:rsidR="00B16052" w:rsidRDefault="00B16052" w:rsidP="00BF1B21">
      <w:pPr>
        <w:spacing w:after="120"/>
        <w:jc w:val="center"/>
        <w:rPr>
          <w:b/>
          <w:sz w:val="28"/>
          <w:szCs w:val="28"/>
          <w:lang w:val="uk-UA"/>
        </w:rPr>
      </w:pPr>
      <w:r>
        <w:rPr>
          <w:b/>
          <w:sz w:val="28"/>
          <w:szCs w:val="28"/>
          <w:lang w:val="uk-UA"/>
        </w:rPr>
        <w:t>Положення</w:t>
      </w:r>
    </w:p>
    <w:p w:rsidR="00B16052" w:rsidRDefault="00B16052" w:rsidP="00BF1B21">
      <w:pPr>
        <w:spacing w:after="120"/>
        <w:jc w:val="center"/>
        <w:rPr>
          <w:b/>
          <w:sz w:val="28"/>
          <w:szCs w:val="28"/>
          <w:lang w:val="uk-UA"/>
        </w:rPr>
      </w:pPr>
      <w:r>
        <w:rPr>
          <w:b/>
          <w:sz w:val="28"/>
          <w:szCs w:val="28"/>
          <w:lang w:val="uk-UA"/>
        </w:rPr>
        <w:t>про акцизний податок</w:t>
      </w:r>
    </w:p>
    <w:p w:rsidR="00B16052" w:rsidRDefault="00B16052" w:rsidP="00BF1B21">
      <w:pPr>
        <w:ind w:firstLine="709"/>
        <w:jc w:val="both"/>
        <w:rPr>
          <w:b/>
        </w:rPr>
      </w:pPr>
      <w:r>
        <w:rPr>
          <w:b/>
        </w:rPr>
        <w:t>1. Платники податку</w:t>
      </w:r>
    </w:p>
    <w:p w:rsidR="00B16052" w:rsidRDefault="00B16052" w:rsidP="00BF1B21">
      <w:pPr>
        <w:spacing w:after="120"/>
        <w:jc w:val="both"/>
        <w:rPr>
          <w:lang w:val="uk-UA"/>
        </w:rPr>
      </w:pPr>
      <w:r>
        <w:rPr>
          <w:lang w:val="uk-UA"/>
        </w:rPr>
        <w:t xml:space="preserve">    1.1   Платниками акцизного податку є суб’єкти господарювання роздрібної торгівлі піакцизних товарі, в тому числі: продаж пива, алькогольних напоїв, тютюнових воробів, тютюну та промислових замінників тютюну, нафтопродуктів, скрапленого газу, речовини, що використовуються як компонент моторних палив, палива моторного альтернативного,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суб’тів господарювання громадського харчування. </w:t>
      </w:r>
    </w:p>
    <w:p w:rsidR="00B16052" w:rsidRDefault="00B16052" w:rsidP="00BF1B21">
      <w:pPr>
        <w:spacing w:after="120"/>
        <w:jc w:val="both"/>
        <w:rPr>
          <w:b/>
          <w:lang w:val="uk-UA"/>
        </w:rPr>
      </w:pPr>
      <w:r>
        <w:rPr>
          <w:b/>
          <w:lang w:val="uk-UA"/>
        </w:rPr>
        <w:t xml:space="preserve">    2. Об’єкт оподаткування </w:t>
      </w:r>
    </w:p>
    <w:p w:rsidR="00B16052" w:rsidRDefault="00B16052" w:rsidP="00BF1B21">
      <w:pPr>
        <w:spacing w:after="120"/>
        <w:jc w:val="both"/>
        <w:rPr>
          <w:lang w:val="uk-UA"/>
        </w:rPr>
      </w:pPr>
      <w:r>
        <w:rPr>
          <w:lang w:val="uk-UA"/>
        </w:rPr>
        <w:t>2.2. Об’єктом оподаткування акцизним  податком з роздрібного продажу підакцизних товарі є операції з реалізації суб’єктами господарювання роздрібної торгівлі підакцизних товарів</w:t>
      </w:r>
    </w:p>
    <w:p w:rsidR="00B16052" w:rsidRDefault="00B16052" w:rsidP="00BF1B21">
      <w:pPr>
        <w:spacing w:after="120"/>
        <w:jc w:val="both"/>
        <w:rPr>
          <w:b/>
          <w:lang w:val="uk-UA"/>
        </w:rPr>
      </w:pPr>
      <w:r>
        <w:rPr>
          <w:lang w:val="uk-UA"/>
        </w:rPr>
        <w:t xml:space="preserve">   </w:t>
      </w:r>
      <w:r>
        <w:rPr>
          <w:b/>
          <w:lang w:val="uk-UA"/>
        </w:rPr>
        <w:t>3. База оподаткування</w:t>
      </w:r>
    </w:p>
    <w:p w:rsidR="00B16052" w:rsidRDefault="00B16052" w:rsidP="00BF1B21">
      <w:pPr>
        <w:spacing w:after="120"/>
        <w:jc w:val="both"/>
        <w:rPr>
          <w:lang w:val="uk-UA"/>
        </w:rPr>
      </w:pPr>
      <w:r>
        <w:rPr>
          <w:lang w:val="uk-UA"/>
        </w:rPr>
        <w:t>3.1 База оподаткування -  це вартість реалізованих підакцизних товарів  через роздрібну торговельну мережу</w:t>
      </w:r>
    </w:p>
    <w:p w:rsidR="00B16052" w:rsidRDefault="00B16052" w:rsidP="00BF1B21">
      <w:pPr>
        <w:ind w:firstLine="180"/>
        <w:jc w:val="both"/>
        <w:rPr>
          <w:b/>
        </w:rPr>
      </w:pPr>
      <w:r>
        <w:rPr>
          <w:b/>
          <w:lang w:val="uk-UA"/>
        </w:rPr>
        <w:t>4</w:t>
      </w:r>
      <w:r>
        <w:rPr>
          <w:b/>
        </w:rPr>
        <w:t>. Строки сплати податку</w:t>
      </w:r>
    </w:p>
    <w:p w:rsidR="00B16052" w:rsidRDefault="00B16052" w:rsidP="00BF1B21">
      <w:pPr>
        <w:spacing w:after="120"/>
        <w:jc w:val="both"/>
        <w:rPr>
          <w:lang w:val="uk-UA"/>
        </w:rPr>
      </w:pPr>
      <w:r>
        <w:rPr>
          <w:lang w:val="uk-UA"/>
        </w:rPr>
        <w:t>4.1. Базовий  податковий період для сплати акцизного податку з роздрібного продажу відповідає календарному місяцю.</w:t>
      </w:r>
    </w:p>
    <w:p w:rsidR="00B16052" w:rsidRDefault="00B16052" w:rsidP="00BF1B21">
      <w:pPr>
        <w:spacing w:after="120"/>
        <w:jc w:val="both"/>
        <w:rPr>
          <w:b/>
          <w:sz w:val="28"/>
          <w:szCs w:val="28"/>
          <w:lang w:val="uk-UA"/>
        </w:rPr>
      </w:pPr>
      <w:r>
        <w:rPr>
          <w:lang w:val="uk-UA"/>
        </w:rPr>
        <w:t xml:space="preserve">       Суб’єкт господарювання роздрібної торгівлі, який здійснює реалізацію підакцизних товарів, подає щомісяця не пізніше 20 числа наступного періоду контролюючому органу за місцем  реєстрації декларацію акцизного податку за формою, затвердженою у порядку, </w:t>
      </w:r>
    </w:p>
    <w:p w:rsidR="00B16052" w:rsidRPr="00C87FE4" w:rsidRDefault="00B16052" w:rsidP="00BF1B21">
      <w:pPr>
        <w:ind w:left="360"/>
        <w:rPr>
          <w:b/>
        </w:rPr>
      </w:pPr>
      <w:r>
        <w:rPr>
          <w:b/>
          <w:lang w:val="uk-UA"/>
        </w:rPr>
        <w:t xml:space="preserve">5. </w:t>
      </w:r>
      <w:r w:rsidRPr="00C87FE4">
        <w:rPr>
          <w:b/>
        </w:rPr>
        <w:t xml:space="preserve"> Відповідальність </w:t>
      </w:r>
    </w:p>
    <w:p w:rsidR="00B16052" w:rsidRDefault="00B16052" w:rsidP="00BF1B21">
      <w:pPr>
        <w:rPr>
          <w:lang w:val="uk-UA"/>
        </w:rPr>
      </w:pPr>
      <w:r>
        <w:rPr>
          <w:lang w:val="uk-UA"/>
        </w:rPr>
        <w:t xml:space="preserve">   5.1. </w:t>
      </w:r>
      <w:r w:rsidRPr="00C87FE4">
        <w:t xml:space="preserve">Платники </w:t>
      </w:r>
      <w:r>
        <w:rPr>
          <w:lang w:val="uk-UA"/>
        </w:rPr>
        <w:t>акцизного</w:t>
      </w:r>
      <w:r w:rsidRPr="00C87FE4">
        <w:t xml:space="preserve"> податку несуть відповідальність за повноту і своєчасність його сплати у відповідності з діючим законодавством</w:t>
      </w:r>
      <w:r>
        <w:rPr>
          <w:lang w:val="uk-UA"/>
        </w:rPr>
        <w:t>.</w:t>
      </w:r>
    </w:p>
    <w:p w:rsidR="00B16052" w:rsidRPr="00C87FE4" w:rsidRDefault="00B16052" w:rsidP="00BF1B21">
      <w:r w:rsidRPr="00C87FE4">
        <w:t xml:space="preserve">Контроль за справлянням податку, повнотою та своєчасністю його сплати покладено на органи державної податкової служби. </w:t>
      </w:r>
    </w:p>
    <w:p w:rsidR="00B16052" w:rsidRPr="00C87FE4" w:rsidRDefault="00B16052" w:rsidP="00BF1B21">
      <w:pPr>
        <w:ind w:left="360"/>
      </w:pPr>
    </w:p>
    <w:p w:rsidR="00B16052" w:rsidRDefault="00B16052" w:rsidP="00BF1B21">
      <w:pPr>
        <w:spacing w:after="120"/>
        <w:rPr>
          <w:b/>
          <w:sz w:val="28"/>
          <w:szCs w:val="28"/>
          <w:lang w:val="uk-UA"/>
        </w:rPr>
      </w:pPr>
    </w:p>
    <w:p w:rsidR="00B16052" w:rsidRDefault="00B16052" w:rsidP="00BF1B21">
      <w:pPr>
        <w:spacing w:after="120"/>
        <w:rPr>
          <w:sz w:val="28"/>
          <w:szCs w:val="28"/>
          <w:lang w:val="uk-UA"/>
        </w:rPr>
      </w:pPr>
      <w:r>
        <w:rPr>
          <w:sz w:val="28"/>
          <w:szCs w:val="28"/>
          <w:lang w:val="uk-UA"/>
        </w:rPr>
        <w:t xml:space="preserve">Секретар сільської ради                                                   К.Б.Біров </w:t>
      </w: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spacing w:after="120"/>
        <w:jc w:val="both"/>
        <w:rPr>
          <w:b/>
          <w:sz w:val="28"/>
          <w:szCs w:val="28"/>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Default="00B16052" w:rsidP="00BF1B21">
      <w:pPr>
        <w:rPr>
          <w:lang w:val="uk-UA"/>
        </w:rPr>
      </w:pPr>
    </w:p>
    <w:p w:rsidR="00B16052" w:rsidRPr="00BF1B21" w:rsidRDefault="00B16052">
      <w:pPr>
        <w:rPr>
          <w:lang w:val="uk-UA"/>
        </w:rPr>
      </w:pPr>
    </w:p>
    <w:sectPr w:rsidR="00B16052" w:rsidRPr="00BF1B21" w:rsidSect="00B9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nsid w:val="0000000F"/>
    <w:multiLevelType w:val="multilevel"/>
    <w:tmpl w:val="0000000E"/>
    <w:lvl w:ilvl="0">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8.%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4">
    <w:nsid w:val="01C75FF7"/>
    <w:multiLevelType w:val="hybridMultilevel"/>
    <w:tmpl w:val="A244BDE2"/>
    <w:lvl w:ilvl="0" w:tplc="F9F609D0">
      <w:start w:val="1"/>
      <w:numFmt w:val="decimal"/>
      <w:lvlText w:val="%1."/>
      <w:lvlJc w:val="left"/>
      <w:pPr>
        <w:tabs>
          <w:tab w:val="num" w:pos="720"/>
        </w:tabs>
        <w:ind w:left="720" w:hanging="360"/>
      </w:pPr>
      <w:rPr>
        <w:rFonts w:cs="Times New Roman" w:hint="default"/>
      </w:rPr>
    </w:lvl>
    <w:lvl w:ilvl="1" w:tplc="C464EBF4">
      <w:numFmt w:val="none"/>
      <w:lvlText w:val=""/>
      <w:lvlJc w:val="left"/>
      <w:pPr>
        <w:tabs>
          <w:tab w:val="num" w:pos="360"/>
        </w:tabs>
      </w:pPr>
      <w:rPr>
        <w:rFonts w:cs="Times New Roman"/>
      </w:rPr>
    </w:lvl>
    <w:lvl w:ilvl="2" w:tplc="A7EC7E00">
      <w:numFmt w:val="none"/>
      <w:lvlText w:val=""/>
      <w:lvlJc w:val="left"/>
      <w:pPr>
        <w:tabs>
          <w:tab w:val="num" w:pos="360"/>
        </w:tabs>
      </w:pPr>
      <w:rPr>
        <w:rFonts w:cs="Times New Roman"/>
      </w:rPr>
    </w:lvl>
    <w:lvl w:ilvl="3" w:tplc="56CC381C">
      <w:numFmt w:val="none"/>
      <w:lvlText w:val=""/>
      <w:lvlJc w:val="left"/>
      <w:pPr>
        <w:tabs>
          <w:tab w:val="num" w:pos="360"/>
        </w:tabs>
      </w:pPr>
      <w:rPr>
        <w:rFonts w:cs="Times New Roman"/>
      </w:rPr>
    </w:lvl>
    <w:lvl w:ilvl="4" w:tplc="FC8AFC3C">
      <w:numFmt w:val="none"/>
      <w:lvlText w:val=""/>
      <w:lvlJc w:val="left"/>
      <w:pPr>
        <w:tabs>
          <w:tab w:val="num" w:pos="360"/>
        </w:tabs>
      </w:pPr>
      <w:rPr>
        <w:rFonts w:cs="Times New Roman"/>
      </w:rPr>
    </w:lvl>
    <w:lvl w:ilvl="5" w:tplc="209A2B62">
      <w:numFmt w:val="none"/>
      <w:lvlText w:val=""/>
      <w:lvlJc w:val="left"/>
      <w:pPr>
        <w:tabs>
          <w:tab w:val="num" w:pos="360"/>
        </w:tabs>
      </w:pPr>
      <w:rPr>
        <w:rFonts w:cs="Times New Roman"/>
      </w:rPr>
    </w:lvl>
    <w:lvl w:ilvl="6" w:tplc="ACD880A6">
      <w:numFmt w:val="none"/>
      <w:lvlText w:val=""/>
      <w:lvlJc w:val="left"/>
      <w:pPr>
        <w:tabs>
          <w:tab w:val="num" w:pos="360"/>
        </w:tabs>
      </w:pPr>
      <w:rPr>
        <w:rFonts w:cs="Times New Roman"/>
      </w:rPr>
    </w:lvl>
    <w:lvl w:ilvl="7" w:tplc="D3FAA83A">
      <w:numFmt w:val="none"/>
      <w:lvlText w:val=""/>
      <w:lvlJc w:val="left"/>
      <w:pPr>
        <w:tabs>
          <w:tab w:val="num" w:pos="360"/>
        </w:tabs>
      </w:pPr>
      <w:rPr>
        <w:rFonts w:cs="Times New Roman"/>
      </w:rPr>
    </w:lvl>
    <w:lvl w:ilvl="8" w:tplc="2A6A991A">
      <w:numFmt w:val="none"/>
      <w:lvlText w:val=""/>
      <w:lvlJc w:val="left"/>
      <w:pPr>
        <w:tabs>
          <w:tab w:val="num" w:pos="360"/>
        </w:tabs>
      </w:pPr>
      <w:rPr>
        <w:rFonts w:cs="Times New Roman"/>
      </w:rPr>
    </w:lvl>
  </w:abstractNum>
  <w:abstractNum w:abstractNumId="5">
    <w:nsid w:val="031154B5"/>
    <w:multiLevelType w:val="hybridMultilevel"/>
    <w:tmpl w:val="18D8753C"/>
    <w:lvl w:ilvl="0" w:tplc="F128442C">
      <w:start w:val="1"/>
      <w:numFmt w:val="decimal"/>
      <w:lvlText w:val="%1."/>
      <w:lvlJc w:val="left"/>
      <w:pPr>
        <w:tabs>
          <w:tab w:val="num" w:pos="1068"/>
        </w:tabs>
        <w:ind w:left="1068" w:hanging="360"/>
      </w:pPr>
      <w:rPr>
        <w:rFonts w:cs="Times New Roman" w:hint="default"/>
      </w:rPr>
    </w:lvl>
    <w:lvl w:ilvl="1" w:tplc="CAEA0E4E">
      <w:numFmt w:val="none"/>
      <w:lvlText w:val=""/>
      <w:lvlJc w:val="left"/>
      <w:pPr>
        <w:tabs>
          <w:tab w:val="num" w:pos="360"/>
        </w:tabs>
      </w:pPr>
      <w:rPr>
        <w:rFonts w:cs="Times New Roman"/>
      </w:rPr>
    </w:lvl>
    <w:lvl w:ilvl="2" w:tplc="04BAC1FA">
      <w:numFmt w:val="none"/>
      <w:lvlText w:val=""/>
      <w:lvlJc w:val="left"/>
      <w:pPr>
        <w:tabs>
          <w:tab w:val="num" w:pos="360"/>
        </w:tabs>
      </w:pPr>
      <w:rPr>
        <w:rFonts w:cs="Times New Roman"/>
      </w:rPr>
    </w:lvl>
    <w:lvl w:ilvl="3" w:tplc="2ED06214">
      <w:numFmt w:val="none"/>
      <w:lvlText w:val=""/>
      <w:lvlJc w:val="left"/>
      <w:pPr>
        <w:tabs>
          <w:tab w:val="num" w:pos="360"/>
        </w:tabs>
      </w:pPr>
      <w:rPr>
        <w:rFonts w:cs="Times New Roman"/>
      </w:rPr>
    </w:lvl>
    <w:lvl w:ilvl="4" w:tplc="F7A65F6C">
      <w:numFmt w:val="none"/>
      <w:lvlText w:val=""/>
      <w:lvlJc w:val="left"/>
      <w:pPr>
        <w:tabs>
          <w:tab w:val="num" w:pos="360"/>
        </w:tabs>
      </w:pPr>
      <w:rPr>
        <w:rFonts w:cs="Times New Roman"/>
      </w:rPr>
    </w:lvl>
    <w:lvl w:ilvl="5" w:tplc="39C0E1DA">
      <w:numFmt w:val="none"/>
      <w:lvlText w:val=""/>
      <w:lvlJc w:val="left"/>
      <w:pPr>
        <w:tabs>
          <w:tab w:val="num" w:pos="360"/>
        </w:tabs>
      </w:pPr>
      <w:rPr>
        <w:rFonts w:cs="Times New Roman"/>
      </w:rPr>
    </w:lvl>
    <w:lvl w:ilvl="6" w:tplc="0AB8ACA0">
      <w:numFmt w:val="none"/>
      <w:lvlText w:val=""/>
      <w:lvlJc w:val="left"/>
      <w:pPr>
        <w:tabs>
          <w:tab w:val="num" w:pos="360"/>
        </w:tabs>
      </w:pPr>
      <w:rPr>
        <w:rFonts w:cs="Times New Roman"/>
      </w:rPr>
    </w:lvl>
    <w:lvl w:ilvl="7" w:tplc="FAAC273C">
      <w:numFmt w:val="none"/>
      <w:lvlText w:val=""/>
      <w:lvlJc w:val="left"/>
      <w:pPr>
        <w:tabs>
          <w:tab w:val="num" w:pos="360"/>
        </w:tabs>
      </w:pPr>
      <w:rPr>
        <w:rFonts w:cs="Times New Roman"/>
      </w:rPr>
    </w:lvl>
    <w:lvl w:ilvl="8" w:tplc="73F86248">
      <w:numFmt w:val="none"/>
      <w:lvlText w:val=""/>
      <w:lvlJc w:val="left"/>
      <w:pPr>
        <w:tabs>
          <w:tab w:val="num" w:pos="360"/>
        </w:tabs>
      </w:pPr>
      <w:rPr>
        <w:rFonts w:cs="Times New Roman"/>
      </w:rPr>
    </w:lvl>
  </w:abstractNum>
  <w:abstractNum w:abstractNumId="6">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A482659"/>
    <w:multiLevelType w:val="hybridMultilevel"/>
    <w:tmpl w:val="B3369B8E"/>
    <w:lvl w:ilvl="0" w:tplc="04190019">
      <w:start w:val="1"/>
      <w:numFmt w:val="lowerLetter"/>
      <w:lvlText w:val="%1."/>
      <w:lvlJc w:val="left"/>
      <w:pPr>
        <w:tabs>
          <w:tab w:val="num" w:pos="2085"/>
        </w:tabs>
        <w:ind w:left="2085" w:hanging="360"/>
      </w:pPr>
      <w:rPr>
        <w:rFonts w:cs="Times New Roman"/>
      </w:rPr>
    </w:lvl>
    <w:lvl w:ilvl="1" w:tplc="04190019" w:tentative="1">
      <w:start w:val="1"/>
      <w:numFmt w:val="lowerLetter"/>
      <w:lvlText w:val="%2."/>
      <w:lvlJc w:val="left"/>
      <w:pPr>
        <w:tabs>
          <w:tab w:val="num" w:pos="2805"/>
        </w:tabs>
        <w:ind w:left="2805" w:hanging="360"/>
      </w:pPr>
      <w:rPr>
        <w:rFonts w:cs="Times New Roman"/>
      </w:rPr>
    </w:lvl>
    <w:lvl w:ilvl="2" w:tplc="0419001B" w:tentative="1">
      <w:start w:val="1"/>
      <w:numFmt w:val="lowerRoman"/>
      <w:lvlText w:val="%3."/>
      <w:lvlJc w:val="right"/>
      <w:pPr>
        <w:tabs>
          <w:tab w:val="num" w:pos="3525"/>
        </w:tabs>
        <w:ind w:left="3525" w:hanging="180"/>
      </w:pPr>
      <w:rPr>
        <w:rFonts w:cs="Times New Roman"/>
      </w:rPr>
    </w:lvl>
    <w:lvl w:ilvl="3" w:tplc="0419000F" w:tentative="1">
      <w:start w:val="1"/>
      <w:numFmt w:val="decimal"/>
      <w:lvlText w:val="%4."/>
      <w:lvlJc w:val="left"/>
      <w:pPr>
        <w:tabs>
          <w:tab w:val="num" w:pos="4245"/>
        </w:tabs>
        <w:ind w:left="4245" w:hanging="360"/>
      </w:pPr>
      <w:rPr>
        <w:rFonts w:cs="Times New Roman"/>
      </w:rPr>
    </w:lvl>
    <w:lvl w:ilvl="4" w:tplc="04190019" w:tentative="1">
      <w:start w:val="1"/>
      <w:numFmt w:val="lowerLetter"/>
      <w:lvlText w:val="%5."/>
      <w:lvlJc w:val="left"/>
      <w:pPr>
        <w:tabs>
          <w:tab w:val="num" w:pos="4965"/>
        </w:tabs>
        <w:ind w:left="4965" w:hanging="360"/>
      </w:pPr>
      <w:rPr>
        <w:rFonts w:cs="Times New Roman"/>
      </w:rPr>
    </w:lvl>
    <w:lvl w:ilvl="5" w:tplc="0419001B" w:tentative="1">
      <w:start w:val="1"/>
      <w:numFmt w:val="lowerRoman"/>
      <w:lvlText w:val="%6."/>
      <w:lvlJc w:val="right"/>
      <w:pPr>
        <w:tabs>
          <w:tab w:val="num" w:pos="5685"/>
        </w:tabs>
        <w:ind w:left="5685" w:hanging="180"/>
      </w:pPr>
      <w:rPr>
        <w:rFonts w:cs="Times New Roman"/>
      </w:rPr>
    </w:lvl>
    <w:lvl w:ilvl="6" w:tplc="0419000F" w:tentative="1">
      <w:start w:val="1"/>
      <w:numFmt w:val="decimal"/>
      <w:lvlText w:val="%7."/>
      <w:lvlJc w:val="left"/>
      <w:pPr>
        <w:tabs>
          <w:tab w:val="num" w:pos="6405"/>
        </w:tabs>
        <w:ind w:left="6405" w:hanging="360"/>
      </w:pPr>
      <w:rPr>
        <w:rFonts w:cs="Times New Roman"/>
      </w:rPr>
    </w:lvl>
    <w:lvl w:ilvl="7" w:tplc="04190019" w:tentative="1">
      <w:start w:val="1"/>
      <w:numFmt w:val="lowerLetter"/>
      <w:lvlText w:val="%8."/>
      <w:lvlJc w:val="left"/>
      <w:pPr>
        <w:tabs>
          <w:tab w:val="num" w:pos="7125"/>
        </w:tabs>
        <w:ind w:left="7125" w:hanging="360"/>
      </w:pPr>
      <w:rPr>
        <w:rFonts w:cs="Times New Roman"/>
      </w:rPr>
    </w:lvl>
    <w:lvl w:ilvl="8" w:tplc="0419001B" w:tentative="1">
      <w:start w:val="1"/>
      <w:numFmt w:val="lowerRoman"/>
      <w:lvlText w:val="%9."/>
      <w:lvlJc w:val="right"/>
      <w:pPr>
        <w:tabs>
          <w:tab w:val="num" w:pos="7845"/>
        </w:tabs>
        <w:ind w:left="7845" w:hanging="180"/>
      </w:pPr>
      <w:rPr>
        <w:rFonts w:cs="Times New Roman"/>
      </w:rPr>
    </w:lvl>
  </w:abstractNum>
  <w:abstractNum w:abstractNumId="8">
    <w:nsid w:val="0BE61BE9"/>
    <w:multiLevelType w:val="hybridMultilevel"/>
    <w:tmpl w:val="D452C4D2"/>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10">
    <w:nsid w:val="19434B04"/>
    <w:multiLevelType w:val="hybridMultilevel"/>
    <w:tmpl w:val="4972FBA6"/>
    <w:lvl w:ilvl="0" w:tplc="04190019">
      <w:start w:val="1"/>
      <w:numFmt w:val="lowerLetter"/>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1">
    <w:nsid w:val="1C7D0FA2"/>
    <w:multiLevelType w:val="hybridMultilevel"/>
    <w:tmpl w:val="D1CC178E"/>
    <w:lvl w:ilvl="0" w:tplc="04190019">
      <w:start w:val="1"/>
      <w:numFmt w:val="lowerLetter"/>
      <w:lvlText w:val="%1."/>
      <w:lvlJc w:val="left"/>
      <w:pPr>
        <w:tabs>
          <w:tab w:val="num" w:pos="2085"/>
        </w:tabs>
        <w:ind w:left="2085" w:hanging="360"/>
      </w:pPr>
      <w:rPr>
        <w:rFonts w:cs="Times New Roman"/>
      </w:rPr>
    </w:lvl>
    <w:lvl w:ilvl="1" w:tplc="04190019" w:tentative="1">
      <w:start w:val="1"/>
      <w:numFmt w:val="lowerLetter"/>
      <w:lvlText w:val="%2."/>
      <w:lvlJc w:val="left"/>
      <w:pPr>
        <w:tabs>
          <w:tab w:val="num" w:pos="2805"/>
        </w:tabs>
        <w:ind w:left="2805" w:hanging="360"/>
      </w:pPr>
      <w:rPr>
        <w:rFonts w:cs="Times New Roman"/>
      </w:rPr>
    </w:lvl>
    <w:lvl w:ilvl="2" w:tplc="0419001B" w:tentative="1">
      <w:start w:val="1"/>
      <w:numFmt w:val="lowerRoman"/>
      <w:lvlText w:val="%3."/>
      <w:lvlJc w:val="right"/>
      <w:pPr>
        <w:tabs>
          <w:tab w:val="num" w:pos="3525"/>
        </w:tabs>
        <w:ind w:left="3525" w:hanging="180"/>
      </w:pPr>
      <w:rPr>
        <w:rFonts w:cs="Times New Roman"/>
      </w:rPr>
    </w:lvl>
    <w:lvl w:ilvl="3" w:tplc="0419000F" w:tentative="1">
      <w:start w:val="1"/>
      <w:numFmt w:val="decimal"/>
      <w:lvlText w:val="%4."/>
      <w:lvlJc w:val="left"/>
      <w:pPr>
        <w:tabs>
          <w:tab w:val="num" w:pos="4245"/>
        </w:tabs>
        <w:ind w:left="4245" w:hanging="360"/>
      </w:pPr>
      <w:rPr>
        <w:rFonts w:cs="Times New Roman"/>
      </w:rPr>
    </w:lvl>
    <w:lvl w:ilvl="4" w:tplc="04190019" w:tentative="1">
      <w:start w:val="1"/>
      <w:numFmt w:val="lowerLetter"/>
      <w:lvlText w:val="%5."/>
      <w:lvlJc w:val="left"/>
      <w:pPr>
        <w:tabs>
          <w:tab w:val="num" w:pos="4965"/>
        </w:tabs>
        <w:ind w:left="4965" w:hanging="360"/>
      </w:pPr>
      <w:rPr>
        <w:rFonts w:cs="Times New Roman"/>
      </w:rPr>
    </w:lvl>
    <w:lvl w:ilvl="5" w:tplc="0419001B" w:tentative="1">
      <w:start w:val="1"/>
      <w:numFmt w:val="lowerRoman"/>
      <w:lvlText w:val="%6."/>
      <w:lvlJc w:val="right"/>
      <w:pPr>
        <w:tabs>
          <w:tab w:val="num" w:pos="5685"/>
        </w:tabs>
        <w:ind w:left="5685" w:hanging="180"/>
      </w:pPr>
      <w:rPr>
        <w:rFonts w:cs="Times New Roman"/>
      </w:rPr>
    </w:lvl>
    <w:lvl w:ilvl="6" w:tplc="0419000F" w:tentative="1">
      <w:start w:val="1"/>
      <w:numFmt w:val="decimal"/>
      <w:lvlText w:val="%7."/>
      <w:lvlJc w:val="left"/>
      <w:pPr>
        <w:tabs>
          <w:tab w:val="num" w:pos="6405"/>
        </w:tabs>
        <w:ind w:left="6405" w:hanging="360"/>
      </w:pPr>
      <w:rPr>
        <w:rFonts w:cs="Times New Roman"/>
      </w:rPr>
    </w:lvl>
    <w:lvl w:ilvl="7" w:tplc="04190019" w:tentative="1">
      <w:start w:val="1"/>
      <w:numFmt w:val="lowerLetter"/>
      <w:lvlText w:val="%8."/>
      <w:lvlJc w:val="left"/>
      <w:pPr>
        <w:tabs>
          <w:tab w:val="num" w:pos="7125"/>
        </w:tabs>
        <w:ind w:left="7125" w:hanging="360"/>
      </w:pPr>
      <w:rPr>
        <w:rFonts w:cs="Times New Roman"/>
      </w:rPr>
    </w:lvl>
    <w:lvl w:ilvl="8" w:tplc="0419001B" w:tentative="1">
      <w:start w:val="1"/>
      <w:numFmt w:val="lowerRoman"/>
      <w:lvlText w:val="%9."/>
      <w:lvlJc w:val="right"/>
      <w:pPr>
        <w:tabs>
          <w:tab w:val="num" w:pos="7845"/>
        </w:tabs>
        <w:ind w:left="7845" w:hanging="180"/>
      </w:pPr>
      <w:rPr>
        <w:rFonts w:cs="Times New Roman"/>
      </w:rPr>
    </w:lvl>
  </w:abstractNum>
  <w:abstractNum w:abstractNumId="12">
    <w:nsid w:val="1DD22849"/>
    <w:multiLevelType w:val="multilevel"/>
    <w:tmpl w:val="6310CFE4"/>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3">
    <w:nsid w:val="1ECF2145"/>
    <w:multiLevelType w:val="multilevel"/>
    <w:tmpl w:val="116A4F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FE31070"/>
    <w:multiLevelType w:val="hybridMultilevel"/>
    <w:tmpl w:val="BF9EB5EE"/>
    <w:lvl w:ilvl="0" w:tplc="24C29FD8">
      <w:start w:val="1"/>
      <w:numFmt w:val="decimal"/>
      <w:lvlText w:val="%1."/>
      <w:lvlJc w:val="left"/>
      <w:pPr>
        <w:tabs>
          <w:tab w:val="num" w:pos="1068"/>
        </w:tabs>
        <w:ind w:left="1068" w:hanging="360"/>
      </w:pPr>
      <w:rPr>
        <w:rFonts w:cs="Times New Roman" w:hint="default"/>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15">
    <w:nsid w:val="235D5DF9"/>
    <w:multiLevelType w:val="hybridMultilevel"/>
    <w:tmpl w:val="E6C0EEBC"/>
    <w:lvl w:ilvl="0" w:tplc="04190019">
      <w:start w:val="1"/>
      <w:numFmt w:val="lowerLetter"/>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16">
    <w:nsid w:val="2AF24599"/>
    <w:multiLevelType w:val="hybridMultilevel"/>
    <w:tmpl w:val="2BC6AC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361574"/>
    <w:multiLevelType w:val="hybridMultilevel"/>
    <w:tmpl w:val="022CCCA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927478A"/>
    <w:multiLevelType w:val="hybridMultilevel"/>
    <w:tmpl w:val="EE3C1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AD2D4F"/>
    <w:multiLevelType w:val="hybridMultilevel"/>
    <w:tmpl w:val="F27AB3BC"/>
    <w:lvl w:ilvl="0" w:tplc="0419000F">
      <w:start w:val="1"/>
      <w:numFmt w:val="decimal"/>
      <w:lvlText w:val="%1."/>
      <w:lvlJc w:val="left"/>
      <w:pPr>
        <w:tabs>
          <w:tab w:val="num" w:pos="1665"/>
        </w:tabs>
        <w:ind w:left="1665" w:hanging="360"/>
      </w:pPr>
      <w:rPr>
        <w:rFonts w:cs="Times New Roman"/>
      </w:rPr>
    </w:lvl>
    <w:lvl w:ilvl="1" w:tplc="04190019" w:tentative="1">
      <w:start w:val="1"/>
      <w:numFmt w:val="lowerLetter"/>
      <w:lvlText w:val="%2."/>
      <w:lvlJc w:val="left"/>
      <w:pPr>
        <w:tabs>
          <w:tab w:val="num" w:pos="2385"/>
        </w:tabs>
        <w:ind w:left="2385" w:hanging="360"/>
      </w:pPr>
      <w:rPr>
        <w:rFonts w:cs="Times New Roman"/>
      </w:rPr>
    </w:lvl>
    <w:lvl w:ilvl="2" w:tplc="0419001B" w:tentative="1">
      <w:start w:val="1"/>
      <w:numFmt w:val="lowerRoman"/>
      <w:lvlText w:val="%3."/>
      <w:lvlJc w:val="right"/>
      <w:pPr>
        <w:tabs>
          <w:tab w:val="num" w:pos="3105"/>
        </w:tabs>
        <w:ind w:left="3105" w:hanging="180"/>
      </w:pPr>
      <w:rPr>
        <w:rFonts w:cs="Times New Roman"/>
      </w:rPr>
    </w:lvl>
    <w:lvl w:ilvl="3" w:tplc="0419000F" w:tentative="1">
      <w:start w:val="1"/>
      <w:numFmt w:val="decimal"/>
      <w:lvlText w:val="%4."/>
      <w:lvlJc w:val="left"/>
      <w:pPr>
        <w:tabs>
          <w:tab w:val="num" w:pos="3825"/>
        </w:tabs>
        <w:ind w:left="3825" w:hanging="360"/>
      </w:pPr>
      <w:rPr>
        <w:rFonts w:cs="Times New Roman"/>
      </w:rPr>
    </w:lvl>
    <w:lvl w:ilvl="4" w:tplc="04190019" w:tentative="1">
      <w:start w:val="1"/>
      <w:numFmt w:val="lowerLetter"/>
      <w:lvlText w:val="%5."/>
      <w:lvlJc w:val="left"/>
      <w:pPr>
        <w:tabs>
          <w:tab w:val="num" w:pos="4545"/>
        </w:tabs>
        <w:ind w:left="4545" w:hanging="360"/>
      </w:pPr>
      <w:rPr>
        <w:rFonts w:cs="Times New Roman"/>
      </w:rPr>
    </w:lvl>
    <w:lvl w:ilvl="5" w:tplc="0419001B" w:tentative="1">
      <w:start w:val="1"/>
      <w:numFmt w:val="lowerRoman"/>
      <w:lvlText w:val="%6."/>
      <w:lvlJc w:val="right"/>
      <w:pPr>
        <w:tabs>
          <w:tab w:val="num" w:pos="5265"/>
        </w:tabs>
        <w:ind w:left="5265" w:hanging="180"/>
      </w:pPr>
      <w:rPr>
        <w:rFonts w:cs="Times New Roman"/>
      </w:rPr>
    </w:lvl>
    <w:lvl w:ilvl="6" w:tplc="0419000F" w:tentative="1">
      <w:start w:val="1"/>
      <w:numFmt w:val="decimal"/>
      <w:lvlText w:val="%7."/>
      <w:lvlJc w:val="left"/>
      <w:pPr>
        <w:tabs>
          <w:tab w:val="num" w:pos="5985"/>
        </w:tabs>
        <w:ind w:left="5985" w:hanging="360"/>
      </w:pPr>
      <w:rPr>
        <w:rFonts w:cs="Times New Roman"/>
      </w:rPr>
    </w:lvl>
    <w:lvl w:ilvl="7" w:tplc="04190019" w:tentative="1">
      <w:start w:val="1"/>
      <w:numFmt w:val="lowerLetter"/>
      <w:lvlText w:val="%8."/>
      <w:lvlJc w:val="left"/>
      <w:pPr>
        <w:tabs>
          <w:tab w:val="num" w:pos="6705"/>
        </w:tabs>
        <w:ind w:left="6705" w:hanging="360"/>
      </w:pPr>
      <w:rPr>
        <w:rFonts w:cs="Times New Roman"/>
      </w:rPr>
    </w:lvl>
    <w:lvl w:ilvl="8" w:tplc="0419001B" w:tentative="1">
      <w:start w:val="1"/>
      <w:numFmt w:val="lowerRoman"/>
      <w:lvlText w:val="%9."/>
      <w:lvlJc w:val="right"/>
      <w:pPr>
        <w:tabs>
          <w:tab w:val="num" w:pos="7425"/>
        </w:tabs>
        <w:ind w:left="7425" w:hanging="180"/>
      </w:pPr>
      <w:rPr>
        <w:rFonts w:cs="Times New Roman"/>
      </w:rPr>
    </w:lvl>
  </w:abstractNum>
  <w:abstractNum w:abstractNumId="20">
    <w:nsid w:val="3CA41596"/>
    <w:multiLevelType w:val="hybridMultilevel"/>
    <w:tmpl w:val="A67EBA78"/>
    <w:lvl w:ilvl="0" w:tplc="04190019">
      <w:start w:val="1"/>
      <w:numFmt w:val="lowerLetter"/>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21">
    <w:nsid w:val="41CA34BB"/>
    <w:multiLevelType w:val="hybridMultilevel"/>
    <w:tmpl w:val="609A7C76"/>
    <w:lvl w:ilvl="0" w:tplc="83E0B2D8">
      <w:start w:val="1"/>
      <w:numFmt w:val="decimal"/>
      <w:lvlText w:val="%1."/>
      <w:lvlJc w:val="left"/>
      <w:pPr>
        <w:tabs>
          <w:tab w:val="num" w:pos="1005"/>
        </w:tabs>
        <w:ind w:left="1005" w:hanging="360"/>
      </w:pPr>
      <w:rPr>
        <w:rFonts w:cs="Times New Roman" w:hint="default"/>
      </w:rPr>
    </w:lvl>
    <w:lvl w:ilvl="1" w:tplc="04190019">
      <w:start w:val="1"/>
      <w:numFmt w:val="lowerLetter"/>
      <w:lvlText w:val="%2."/>
      <w:lvlJc w:val="left"/>
      <w:pPr>
        <w:tabs>
          <w:tab w:val="num" w:pos="1725"/>
        </w:tabs>
        <w:ind w:left="1725" w:hanging="360"/>
      </w:pPr>
      <w:rPr>
        <w:rFonts w:cs="Times New Roman" w:hint="default"/>
      </w:rPr>
    </w:lvl>
    <w:lvl w:ilvl="2" w:tplc="0419001B" w:tentative="1">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hint="default"/>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2">
    <w:nsid w:val="432C2AC1"/>
    <w:multiLevelType w:val="hybridMultilevel"/>
    <w:tmpl w:val="FC027556"/>
    <w:lvl w:ilvl="0" w:tplc="0602ECC2">
      <w:start w:val="1"/>
      <w:numFmt w:val="decimal"/>
      <w:lvlText w:val="%1."/>
      <w:lvlJc w:val="left"/>
      <w:pPr>
        <w:tabs>
          <w:tab w:val="num" w:pos="1068"/>
        </w:tabs>
        <w:ind w:left="1068" w:hanging="360"/>
      </w:pPr>
      <w:rPr>
        <w:rFonts w:cs="Times New Roman" w:hint="default"/>
      </w:rPr>
    </w:lvl>
    <w:lvl w:ilvl="1" w:tplc="9070C070">
      <w:numFmt w:val="none"/>
      <w:lvlText w:val=""/>
      <w:lvlJc w:val="left"/>
      <w:pPr>
        <w:tabs>
          <w:tab w:val="num" w:pos="360"/>
        </w:tabs>
      </w:pPr>
      <w:rPr>
        <w:rFonts w:cs="Times New Roman"/>
      </w:rPr>
    </w:lvl>
    <w:lvl w:ilvl="2" w:tplc="3BAECB72">
      <w:numFmt w:val="none"/>
      <w:lvlText w:val=""/>
      <w:lvlJc w:val="left"/>
      <w:pPr>
        <w:tabs>
          <w:tab w:val="num" w:pos="360"/>
        </w:tabs>
      </w:pPr>
      <w:rPr>
        <w:rFonts w:cs="Times New Roman"/>
      </w:rPr>
    </w:lvl>
    <w:lvl w:ilvl="3" w:tplc="812289F6">
      <w:numFmt w:val="none"/>
      <w:lvlText w:val=""/>
      <w:lvlJc w:val="left"/>
      <w:pPr>
        <w:tabs>
          <w:tab w:val="num" w:pos="360"/>
        </w:tabs>
      </w:pPr>
      <w:rPr>
        <w:rFonts w:cs="Times New Roman"/>
      </w:rPr>
    </w:lvl>
    <w:lvl w:ilvl="4" w:tplc="0494EB70">
      <w:numFmt w:val="none"/>
      <w:lvlText w:val=""/>
      <w:lvlJc w:val="left"/>
      <w:pPr>
        <w:tabs>
          <w:tab w:val="num" w:pos="360"/>
        </w:tabs>
      </w:pPr>
      <w:rPr>
        <w:rFonts w:cs="Times New Roman"/>
      </w:rPr>
    </w:lvl>
    <w:lvl w:ilvl="5" w:tplc="EA044B8A">
      <w:numFmt w:val="none"/>
      <w:lvlText w:val=""/>
      <w:lvlJc w:val="left"/>
      <w:pPr>
        <w:tabs>
          <w:tab w:val="num" w:pos="360"/>
        </w:tabs>
      </w:pPr>
      <w:rPr>
        <w:rFonts w:cs="Times New Roman"/>
      </w:rPr>
    </w:lvl>
    <w:lvl w:ilvl="6" w:tplc="454AB6AC">
      <w:numFmt w:val="none"/>
      <w:lvlText w:val=""/>
      <w:lvlJc w:val="left"/>
      <w:pPr>
        <w:tabs>
          <w:tab w:val="num" w:pos="360"/>
        </w:tabs>
      </w:pPr>
      <w:rPr>
        <w:rFonts w:cs="Times New Roman"/>
      </w:rPr>
    </w:lvl>
    <w:lvl w:ilvl="7" w:tplc="8DFA1744">
      <w:numFmt w:val="none"/>
      <w:lvlText w:val=""/>
      <w:lvlJc w:val="left"/>
      <w:pPr>
        <w:tabs>
          <w:tab w:val="num" w:pos="360"/>
        </w:tabs>
      </w:pPr>
      <w:rPr>
        <w:rFonts w:cs="Times New Roman"/>
      </w:rPr>
    </w:lvl>
    <w:lvl w:ilvl="8" w:tplc="FF52A6A6">
      <w:numFmt w:val="none"/>
      <w:lvlText w:val=""/>
      <w:lvlJc w:val="left"/>
      <w:pPr>
        <w:tabs>
          <w:tab w:val="num" w:pos="360"/>
        </w:tabs>
      </w:pPr>
      <w:rPr>
        <w:rFonts w:cs="Times New Roman"/>
      </w:rPr>
    </w:lvl>
  </w:abstractNum>
  <w:abstractNum w:abstractNumId="23">
    <w:nsid w:val="49004BE4"/>
    <w:multiLevelType w:val="hybridMultilevel"/>
    <w:tmpl w:val="72F818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1E5029E"/>
    <w:multiLevelType w:val="hybridMultilevel"/>
    <w:tmpl w:val="42C27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3D4D74"/>
    <w:multiLevelType w:val="hybridMultilevel"/>
    <w:tmpl w:val="D250D822"/>
    <w:lvl w:ilvl="0" w:tplc="73E6ABA2">
      <w:start w:val="1"/>
      <w:numFmt w:val="decimal"/>
      <w:lvlText w:val="%1."/>
      <w:lvlJc w:val="left"/>
      <w:pPr>
        <w:tabs>
          <w:tab w:val="num" w:pos="1311"/>
        </w:tabs>
        <w:ind w:left="1311" w:hanging="360"/>
      </w:pPr>
      <w:rPr>
        <w:rFonts w:cs="Times New Roman" w:hint="default"/>
      </w:rPr>
    </w:lvl>
    <w:lvl w:ilvl="1" w:tplc="04190019" w:tentative="1">
      <w:start w:val="1"/>
      <w:numFmt w:val="lowerLetter"/>
      <w:lvlText w:val="%2."/>
      <w:lvlJc w:val="left"/>
      <w:pPr>
        <w:tabs>
          <w:tab w:val="num" w:pos="2031"/>
        </w:tabs>
        <w:ind w:left="2031" w:hanging="360"/>
      </w:pPr>
      <w:rPr>
        <w:rFonts w:cs="Times New Roman"/>
      </w:rPr>
    </w:lvl>
    <w:lvl w:ilvl="2" w:tplc="0419001B" w:tentative="1">
      <w:start w:val="1"/>
      <w:numFmt w:val="lowerRoman"/>
      <w:lvlText w:val="%3."/>
      <w:lvlJc w:val="right"/>
      <w:pPr>
        <w:tabs>
          <w:tab w:val="num" w:pos="2751"/>
        </w:tabs>
        <w:ind w:left="2751" w:hanging="180"/>
      </w:pPr>
      <w:rPr>
        <w:rFonts w:cs="Times New Roman"/>
      </w:rPr>
    </w:lvl>
    <w:lvl w:ilvl="3" w:tplc="0419000F" w:tentative="1">
      <w:start w:val="1"/>
      <w:numFmt w:val="decimal"/>
      <w:lvlText w:val="%4."/>
      <w:lvlJc w:val="left"/>
      <w:pPr>
        <w:tabs>
          <w:tab w:val="num" w:pos="3471"/>
        </w:tabs>
        <w:ind w:left="3471" w:hanging="360"/>
      </w:pPr>
      <w:rPr>
        <w:rFonts w:cs="Times New Roman"/>
      </w:rPr>
    </w:lvl>
    <w:lvl w:ilvl="4" w:tplc="04190019" w:tentative="1">
      <w:start w:val="1"/>
      <w:numFmt w:val="lowerLetter"/>
      <w:lvlText w:val="%5."/>
      <w:lvlJc w:val="left"/>
      <w:pPr>
        <w:tabs>
          <w:tab w:val="num" w:pos="4191"/>
        </w:tabs>
        <w:ind w:left="4191" w:hanging="360"/>
      </w:pPr>
      <w:rPr>
        <w:rFonts w:cs="Times New Roman"/>
      </w:rPr>
    </w:lvl>
    <w:lvl w:ilvl="5" w:tplc="0419001B" w:tentative="1">
      <w:start w:val="1"/>
      <w:numFmt w:val="lowerRoman"/>
      <w:lvlText w:val="%6."/>
      <w:lvlJc w:val="right"/>
      <w:pPr>
        <w:tabs>
          <w:tab w:val="num" w:pos="4911"/>
        </w:tabs>
        <w:ind w:left="4911" w:hanging="180"/>
      </w:pPr>
      <w:rPr>
        <w:rFonts w:cs="Times New Roman"/>
      </w:rPr>
    </w:lvl>
    <w:lvl w:ilvl="6" w:tplc="0419000F" w:tentative="1">
      <w:start w:val="1"/>
      <w:numFmt w:val="decimal"/>
      <w:lvlText w:val="%7."/>
      <w:lvlJc w:val="left"/>
      <w:pPr>
        <w:tabs>
          <w:tab w:val="num" w:pos="5631"/>
        </w:tabs>
        <w:ind w:left="5631" w:hanging="360"/>
      </w:pPr>
      <w:rPr>
        <w:rFonts w:cs="Times New Roman"/>
      </w:rPr>
    </w:lvl>
    <w:lvl w:ilvl="7" w:tplc="04190019" w:tentative="1">
      <w:start w:val="1"/>
      <w:numFmt w:val="lowerLetter"/>
      <w:lvlText w:val="%8."/>
      <w:lvlJc w:val="left"/>
      <w:pPr>
        <w:tabs>
          <w:tab w:val="num" w:pos="6351"/>
        </w:tabs>
        <w:ind w:left="6351" w:hanging="360"/>
      </w:pPr>
      <w:rPr>
        <w:rFonts w:cs="Times New Roman"/>
      </w:rPr>
    </w:lvl>
    <w:lvl w:ilvl="8" w:tplc="0419001B" w:tentative="1">
      <w:start w:val="1"/>
      <w:numFmt w:val="lowerRoman"/>
      <w:lvlText w:val="%9."/>
      <w:lvlJc w:val="right"/>
      <w:pPr>
        <w:tabs>
          <w:tab w:val="num" w:pos="7071"/>
        </w:tabs>
        <w:ind w:left="7071" w:hanging="180"/>
      </w:pPr>
      <w:rPr>
        <w:rFonts w:cs="Times New Roman"/>
      </w:rPr>
    </w:lvl>
  </w:abstractNum>
  <w:abstractNum w:abstractNumId="26">
    <w:nsid w:val="559A4A4F"/>
    <w:multiLevelType w:val="hybridMultilevel"/>
    <w:tmpl w:val="C4C8A2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932091A"/>
    <w:multiLevelType w:val="hybridMultilevel"/>
    <w:tmpl w:val="93304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A83039"/>
    <w:multiLevelType w:val="multilevel"/>
    <w:tmpl w:val="05669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9D84AE5"/>
    <w:multiLevelType w:val="hybridMultilevel"/>
    <w:tmpl w:val="D2DE4CB6"/>
    <w:lvl w:ilvl="0" w:tplc="5F2CB510">
      <w:start w:val="11"/>
      <w:numFmt w:val="decimal"/>
      <w:lvlText w:val="%1."/>
      <w:lvlJc w:val="left"/>
      <w:pPr>
        <w:ind w:left="735" w:hanging="375"/>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0">
    <w:nsid w:val="6CED1218"/>
    <w:multiLevelType w:val="hybridMultilevel"/>
    <w:tmpl w:val="74EC02BE"/>
    <w:lvl w:ilvl="0" w:tplc="9CF02468">
      <w:start w:val="14"/>
      <w:numFmt w:val="decimal"/>
      <w:lvlText w:val="%1."/>
      <w:lvlJc w:val="left"/>
      <w:pPr>
        <w:tabs>
          <w:tab w:val="num" w:pos="900"/>
        </w:tabs>
        <w:ind w:left="900" w:hanging="360"/>
      </w:pPr>
      <w:rPr>
        <w:rFonts w:cs="Times New Roman" w:hint="default"/>
        <w:b/>
        <w:color w:val="44444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6D244627"/>
    <w:multiLevelType w:val="hybridMultilevel"/>
    <w:tmpl w:val="E33E51E2"/>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32">
    <w:nsid w:val="72A739FA"/>
    <w:multiLevelType w:val="hybridMultilevel"/>
    <w:tmpl w:val="848C625C"/>
    <w:lvl w:ilvl="0" w:tplc="1C381282">
      <w:start w:val="1"/>
      <w:numFmt w:val="decimal"/>
      <w:lvlText w:val="%1."/>
      <w:lvlJc w:val="left"/>
      <w:pPr>
        <w:tabs>
          <w:tab w:val="num" w:pos="1290"/>
        </w:tabs>
        <w:ind w:left="129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38748E6"/>
    <w:multiLevelType w:val="hybridMultilevel"/>
    <w:tmpl w:val="C20E22F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5323F47"/>
    <w:multiLevelType w:val="multilevel"/>
    <w:tmpl w:val="6310CFE4"/>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5">
    <w:nsid w:val="761268D7"/>
    <w:multiLevelType w:val="hybridMultilevel"/>
    <w:tmpl w:val="0798D58C"/>
    <w:lvl w:ilvl="0" w:tplc="D820F55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C1B5BF2"/>
    <w:multiLevelType w:val="hybridMultilevel"/>
    <w:tmpl w:val="B98832BA"/>
    <w:lvl w:ilvl="0" w:tplc="C4DE0D96">
      <w:start w:val="1"/>
      <w:numFmt w:val="decimal"/>
      <w:lvlText w:val="%1."/>
      <w:lvlJc w:val="left"/>
      <w:pPr>
        <w:tabs>
          <w:tab w:val="num" w:pos="1695"/>
        </w:tabs>
        <w:ind w:left="1695" w:hanging="405"/>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7">
    <w:nsid w:val="7CCC723F"/>
    <w:multiLevelType w:val="hybridMultilevel"/>
    <w:tmpl w:val="4072CFC6"/>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38">
    <w:nsid w:val="7D917E45"/>
    <w:multiLevelType w:val="hybridMultilevel"/>
    <w:tmpl w:val="A09611F4"/>
    <w:lvl w:ilvl="0" w:tplc="E7DECE58">
      <w:start w:val="9"/>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FC339D0"/>
    <w:multiLevelType w:val="hybridMultilevel"/>
    <w:tmpl w:val="2174BE6A"/>
    <w:lvl w:ilvl="0" w:tplc="04190019">
      <w:start w:val="1"/>
      <w:numFmt w:val="lowerLetter"/>
      <w:lvlText w:val="%1."/>
      <w:lvlJc w:val="left"/>
      <w:pPr>
        <w:tabs>
          <w:tab w:val="num" w:pos="2085"/>
        </w:tabs>
        <w:ind w:left="2085" w:hanging="360"/>
      </w:pPr>
      <w:rPr>
        <w:rFonts w:cs="Times New Roman"/>
      </w:rPr>
    </w:lvl>
    <w:lvl w:ilvl="1" w:tplc="04190019" w:tentative="1">
      <w:start w:val="1"/>
      <w:numFmt w:val="lowerLetter"/>
      <w:lvlText w:val="%2."/>
      <w:lvlJc w:val="left"/>
      <w:pPr>
        <w:tabs>
          <w:tab w:val="num" w:pos="2805"/>
        </w:tabs>
        <w:ind w:left="2805" w:hanging="360"/>
      </w:pPr>
      <w:rPr>
        <w:rFonts w:cs="Times New Roman"/>
      </w:rPr>
    </w:lvl>
    <w:lvl w:ilvl="2" w:tplc="0419001B" w:tentative="1">
      <w:start w:val="1"/>
      <w:numFmt w:val="lowerRoman"/>
      <w:lvlText w:val="%3."/>
      <w:lvlJc w:val="right"/>
      <w:pPr>
        <w:tabs>
          <w:tab w:val="num" w:pos="3525"/>
        </w:tabs>
        <w:ind w:left="3525" w:hanging="180"/>
      </w:pPr>
      <w:rPr>
        <w:rFonts w:cs="Times New Roman"/>
      </w:rPr>
    </w:lvl>
    <w:lvl w:ilvl="3" w:tplc="0419000F" w:tentative="1">
      <w:start w:val="1"/>
      <w:numFmt w:val="decimal"/>
      <w:lvlText w:val="%4."/>
      <w:lvlJc w:val="left"/>
      <w:pPr>
        <w:tabs>
          <w:tab w:val="num" w:pos="4245"/>
        </w:tabs>
        <w:ind w:left="4245" w:hanging="360"/>
      </w:pPr>
      <w:rPr>
        <w:rFonts w:cs="Times New Roman"/>
      </w:rPr>
    </w:lvl>
    <w:lvl w:ilvl="4" w:tplc="04190019" w:tentative="1">
      <w:start w:val="1"/>
      <w:numFmt w:val="lowerLetter"/>
      <w:lvlText w:val="%5."/>
      <w:lvlJc w:val="left"/>
      <w:pPr>
        <w:tabs>
          <w:tab w:val="num" w:pos="4965"/>
        </w:tabs>
        <w:ind w:left="4965" w:hanging="360"/>
      </w:pPr>
      <w:rPr>
        <w:rFonts w:cs="Times New Roman"/>
      </w:rPr>
    </w:lvl>
    <w:lvl w:ilvl="5" w:tplc="0419001B" w:tentative="1">
      <w:start w:val="1"/>
      <w:numFmt w:val="lowerRoman"/>
      <w:lvlText w:val="%6."/>
      <w:lvlJc w:val="right"/>
      <w:pPr>
        <w:tabs>
          <w:tab w:val="num" w:pos="5685"/>
        </w:tabs>
        <w:ind w:left="5685" w:hanging="180"/>
      </w:pPr>
      <w:rPr>
        <w:rFonts w:cs="Times New Roman"/>
      </w:rPr>
    </w:lvl>
    <w:lvl w:ilvl="6" w:tplc="0419000F" w:tentative="1">
      <w:start w:val="1"/>
      <w:numFmt w:val="decimal"/>
      <w:lvlText w:val="%7."/>
      <w:lvlJc w:val="left"/>
      <w:pPr>
        <w:tabs>
          <w:tab w:val="num" w:pos="6405"/>
        </w:tabs>
        <w:ind w:left="6405" w:hanging="360"/>
      </w:pPr>
      <w:rPr>
        <w:rFonts w:cs="Times New Roman"/>
      </w:rPr>
    </w:lvl>
    <w:lvl w:ilvl="7" w:tplc="04190019" w:tentative="1">
      <w:start w:val="1"/>
      <w:numFmt w:val="lowerLetter"/>
      <w:lvlText w:val="%8."/>
      <w:lvlJc w:val="left"/>
      <w:pPr>
        <w:tabs>
          <w:tab w:val="num" w:pos="7125"/>
        </w:tabs>
        <w:ind w:left="7125" w:hanging="360"/>
      </w:pPr>
      <w:rPr>
        <w:rFonts w:cs="Times New Roman"/>
      </w:rPr>
    </w:lvl>
    <w:lvl w:ilvl="8" w:tplc="0419001B" w:tentative="1">
      <w:start w:val="1"/>
      <w:numFmt w:val="lowerRoman"/>
      <w:lvlText w:val="%9."/>
      <w:lvlJc w:val="right"/>
      <w:pPr>
        <w:tabs>
          <w:tab w:val="num" w:pos="7845"/>
        </w:tabs>
        <w:ind w:left="7845" w:hanging="180"/>
      </w:pPr>
      <w:rPr>
        <w:rFonts w:cs="Times New Roman"/>
      </w:rPr>
    </w:lvl>
  </w:abstractNum>
  <w:num w:numId="1">
    <w:abstractNumId w:val="18"/>
  </w:num>
  <w:num w:numId="2">
    <w:abstractNumId w:val="27"/>
  </w:num>
  <w:num w:numId="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25"/>
  </w:num>
  <w:num w:numId="7">
    <w:abstractNumId w:val="36"/>
  </w:num>
  <w:num w:numId="8">
    <w:abstractNumId w:val="11"/>
  </w:num>
  <w:num w:numId="9">
    <w:abstractNumId w:val="7"/>
  </w:num>
  <w:num w:numId="10">
    <w:abstractNumId w:val="39"/>
  </w:num>
  <w:num w:numId="11">
    <w:abstractNumId w:val="20"/>
  </w:num>
  <w:num w:numId="12">
    <w:abstractNumId w:val="8"/>
  </w:num>
  <w:num w:numId="13">
    <w:abstractNumId w:val="15"/>
  </w:num>
  <w:num w:numId="14">
    <w:abstractNumId w:val="1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31"/>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2"/>
  </w:num>
  <w:num w:numId="44">
    <w:abstractNumId w:val="13"/>
  </w:num>
  <w:num w:numId="45">
    <w:abstractNumId w:val="14"/>
  </w:num>
  <w:num w:numId="46">
    <w:abstractNumId w:val="5"/>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B21"/>
    <w:rsid w:val="00010543"/>
    <w:rsid w:val="0002187A"/>
    <w:rsid w:val="000464B4"/>
    <w:rsid w:val="00110E82"/>
    <w:rsid w:val="001F3AE2"/>
    <w:rsid w:val="00217E86"/>
    <w:rsid w:val="00241C62"/>
    <w:rsid w:val="002777D9"/>
    <w:rsid w:val="00292850"/>
    <w:rsid w:val="002C5715"/>
    <w:rsid w:val="0030277B"/>
    <w:rsid w:val="00334CB8"/>
    <w:rsid w:val="00421C6E"/>
    <w:rsid w:val="00422E8A"/>
    <w:rsid w:val="004B0B2E"/>
    <w:rsid w:val="00502B41"/>
    <w:rsid w:val="00506382"/>
    <w:rsid w:val="00584B6E"/>
    <w:rsid w:val="005C37F8"/>
    <w:rsid w:val="006F27B7"/>
    <w:rsid w:val="006F6BC2"/>
    <w:rsid w:val="007438BF"/>
    <w:rsid w:val="008532C8"/>
    <w:rsid w:val="008B292D"/>
    <w:rsid w:val="008E6C95"/>
    <w:rsid w:val="009C6920"/>
    <w:rsid w:val="00AF0EF6"/>
    <w:rsid w:val="00B16052"/>
    <w:rsid w:val="00B2311D"/>
    <w:rsid w:val="00B978A4"/>
    <w:rsid w:val="00BA1190"/>
    <w:rsid w:val="00BD7784"/>
    <w:rsid w:val="00BF1B21"/>
    <w:rsid w:val="00C87FE4"/>
    <w:rsid w:val="00CB3A68"/>
    <w:rsid w:val="00CE55A0"/>
    <w:rsid w:val="00D344F5"/>
    <w:rsid w:val="00D93DBD"/>
    <w:rsid w:val="00E14D64"/>
    <w:rsid w:val="00E20F11"/>
    <w:rsid w:val="00FB3365"/>
    <w:rsid w:val="00FE2B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B21"/>
    <w:rPr>
      <w:rFonts w:ascii="Times New Roman" w:eastAsia="Times New Roman" w:hAnsi="Times New Roman"/>
      <w:sz w:val="24"/>
      <w:szCs w:val="24"/>
    </w:rPr>
  </w:style>
  <w:style w:type="paragraph" w:styleId="Heading1">
    <w:name w:val="heading 1"/>
    <w:basedOn w:val="Normal"/>
    <w:next w:val="Normal"/>
    <w:link w:val="Heading1Char"/>
    <w:uiPriority w:val="99"/>
    <w:qFormat/>
    <w:rsid w:val="00BF1B21"/>
    <w:pPr>
      <w:keepNext/>
      <w:outlineLvl w:val="0"/>
    </w:pPr>
    <w:rPr>
      <w:b/>
      <w:bCs/>
      <w:sz w:val="28"/>
      <w:lang w:val="uk-UA"/>
    </w:rPr>
  </w:style>
  <w:style w:type="paragraph" w:styleId="Heading2">
    <w:name w:val="heading 2"/>
    <w:basedOn w:val="Normal"/>
    <w:next w:val="Normal"/>
    <w:link w:val="Heading2Char"/>
    <w:uiPriority w:val="99"/>
    <w:qFormat/>
    <w:rsid w:val="00BF1B21"/>
    <w:pPr>
      <w:keepNext/>
      <w:tabs>
        <w:tab w:val="left" w:pos="6160"/>
      </w:tabs>
      <w:outlineLvl w:val="1"/>
    </w:pPr>
    <w:rPr>
      <w:sz w:val="28"/>
      <w:lang w:val="uk-UA"/>
    </w:rPr>
  </w:style>
  <w:style w:type="paragraph" w:styleId="Heading3">
    <w:name w:val="heading 3"/>
    <w:basedOn w:val="Normal"/>
    <w:next w:val="Normal"/>
    <w:link w:val="Heading3Char"/>
    <w:uiPriority w:val="99"/>
    <w:qFormat/>
    <w:rsid w:val="00BF1B21"/>
    <w:pPr>
      <w:keepNext/>
      <w:tabs>
        <w:tab w:val="left" w:pos="6160"/>
      </w:tabs>
      <w:spacing w:before="120" w:after="120"/>
      <w:jc w:val="both"/>
      <w:outlineLvl w:val="2"/>
    </w:pPr>
    <w:rPr>
      <w:b/>
      <w:sz w:val="28"/>
    </w:rPr>
  </w:style>
  <w:style w:type="paragraph" w:styleId="Heading4">
    <w:name w:val="heading 4"/>
    <w:basedOn w:val="Normal"/>
    <w:next w:val="Normal"/>
    <w:link w:val="Heading4Char"/>
    <w:uiPriority w:val="99"/>
    <w:qFormat/>
    <w:rsid w:val="00BF1B21"/>
    <w:pPr>
      <w:keepNext/>
      <w:tabs>
        <w:tab w:val="left" w:pos="6160"/>
      </w:tabs>
      <w:spacing w:before="120" w:after="120"/>
      <w:jc w:val="center"/>
      <w:outlineLvl w:val="3"/>
    </w:pPr>
    <w:rPr>
      <w:b/>
      <w:sz w:val="28"/>
    </w:rPr>
  </w:style>
  <w:style w:type="paragraph" w:styleId="Heading5">
    <w:name w:val="heading 5"/>
    <w:basedOn w:val="Normal"/>
    <w:next w:val="Normal"/>
    <w:link w:val="Heading5Char"/>
    <w:uiPriority w:val="99"/>
    <w:qFormat/>
    <w:rsid w:val="00BF1B21"/>
    <w:pPr>
      <w:keepNext/>
      <w:tabs>
        <w:tab w:val="left" w:pos="6160"/>
      </w:tabs>
      <w:spacing w:before="120" w:after="120"/>
      <w:outlineLvl w:val="4"/>
    </w:pPr>
    <w:rPr>
      <w:b/>
    </w:rPr>
  </w:style>
  <w:style w:type="paragraph" w:styleId="Heading6">
    <w:name w:val="heading 6"/>
    <w:basedOn w:val="Normal"/>
    <w:next w:val="Normal"/>
    <w:link w:val="Heading6Char"/>
    <w:uiPriority w:val="99"/>
    <w:qFormat/>
    <w:rsid w:val="00BF1B21"/>
    <w:pPr>
      <w:keepNext/>
      <w:tabs>
        <w:tab w:val="left" w:pos="6160"/>
      </w:tabs>
      <w:spacing w:before="120" w:after="120"/>
      <w:jc w:val="center"/>
      <w:outlineLvl w:val="5"/>
    </w:pPr>
    <w:rPr>
      <w:b/>
    </w:rPr>
  </w:style>
  <w:style w:type="paragraph" w:styleId="Heading7">
    <w:name w:val="heading 7"/>
    <w:basedOn w:val="Normal"/>
    <w:next w:val="Normal"/>
    <w:link w:val="Heading7Char"/>
    <w:uiPriority w:val="99"/>
    <w:qFormat/>
    <w:rsid w:val="00BF1B21"/>
    <w:pPr>
      <w:keepNext/>
      <w:tabs>
        <w:tab w:val="left" w:pos="6160"/>
      </w:tabs>
      <w:spacing w:before="120" w:after="120"/>
      <w:jc w:val="center"/>
      <w:outlineLvl w:val="6"/>
    </w:pPr>
    <w:rPr>
      <w:sz w:val="28"/>
    </w:rPr>
  </w:style>
  <w:style w:type="paragraph" w:styleId="Heading9">
    <w:name w:val="heading 9"/>
    <w:basedOn w:val="Normal"/>
    <w:next w:val="Normal"/>
    <w:link w:val="Heading9Char"/>
    <w:uiPriority w:val="99"/>
    <w:qFormat/>
    <w:rsid w:val="00BF1B21"/>
    <w:pPr>
      <w:keepNext/>
      <w:tabs>
        <w:tab w:val="left" w:pos="6160"/>
      </w:tabs>
      <w:spacing w:before="120" w:after="120"/>
      <w:ind w:left="660"/>
      <w:jc w:val="center"/>
      <w:outlineLvl w:val="8"/>
    </w:pPr>
    <w:rPr>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B21"/>
    <w:rPr>
      <w:rFonts w:ascii="Times New Roman" w:hAnsi="Times New Roman" w:cs="Times New Roman"/>
      <w:b/>
      <w:bCs/>
      <w:sz w:val="24"/>
      <w:szCs w:val="24"/>
      <w:lang w:val="uk-UA" w:eastAsia="ru-RU"/>
    </w:rPr>
  </w:style>
  <w:style w:type="character" w:customStyle="1" w:styleId="Heading2Char">
    <w:name w:val="Heading 2 Char"/>
    <w:basedOn w:val="DefaultParagraphFont"/>
    <w:link w:val="Heading2"/>
    <w:uiPriority w:val="99"/>
    <w:locked/>
    <w:rsid w:val="00BF1B21"/>
    <w:rPr>
      <w:rFonts w:ascii="Times New Roman" w:hAnsi="Times New Roman" w:cs="Times New Roman"/>
      <w:sz w:val="24"/>
      <w:szCs w:val="24"/>
      <w:lang w:val="uk-UA" w:eastAsia="ru-RU"/>
    </w:rPr>
  </w:style>
  <w:style w:type="character" w:customStyle="1" w:styleId="Heading3Char">
    <w:name w:val="Heading 3 Char"/>
    <w:basedOn w:val="DefaultParagraphFont"/>
    <w:link w:val="Heading3"/>
    <w:uiPriority w:val="99"/>
    <w:locked/>
    <w:rsid w:val="00BF1B21"/>
    <w:rPr>
      <w:rFonts w:ascii="Times New Roman" w:hAnsi="Times New Roman" w:cs="Times New Roman"/>
      <w:b/>
      <w:sz w:val="24"/>
      <w:szCs w:val="24"/>
      <w:lang w:val="ru-RU" w:eastAsia="ru-RU"/>
    </w:rPr>
  </w:style>
  <w:style w:type="character" w:customStyle="1" w:styleId="Heading4Char">
    <w:name w:val="Heading 4 Char"/>
    <w:basedOn w:val="DefaultParagraphFont"/>
    <w:link w:val="Heading4"/>
    <w:uiPriority w:val="99"/>
    <w:locked/>
    <w:rsid w:val="00BF1B21"/>
    <w:rPr>
      <w:rFonts w:ascii="Times New Roman" w:hAnsi="Times New Roman" w:cs="Times New Roman"/>
      <w:b/>
      <w:sz w:val="24"/>
      <w:szCs w:val="24"/>
      <w:lang w:val="ru-RU" w:eastAsia="ru-RU"/>
    </w:rPr>
  </w:style>
  <w:style w:type="character" w:customStyle="1" w:styleId="Heading5Char">
    <w:name w:val="Heading 5 Char"/>
    <w:basedOn w:val="DefaultParagraphFont"/>
    <w:link w:val="Heading5"/>
    <w:uiPriority w:val="99"/>
    <w:locked/>
    <w:rsid w:val="00BF1B21"/>
    <w:rPr>
      <w:rFonts w:ascii="Times New Roman" w:hAnsi="Times New Roman" w:cs="Times New Roman"/>
      <w:b/>
      <w:sz w:val="24"/>
      <w:szCs w:val="24"/>
      <w:lang w:val="ru-RU" w:eastAsia="ru-RU"/>
    </w:rPr>
  </w:style>
  <w:style w:type="character" w:customStyle="1" w:styleId="Heading6Char">
    <w:name w:val="Heading 6 Char"/>
    <w:basedOn w:val="DefaultParagraphFont"/>
    <w:link w:val="Heading6"/>
    <w:uiPriority w:val="99"/>
    <w:locked/>
    <w:rsid w:val="00BF1B21"/>
    <w:rPr>
      <w:rFonts w:ascii="Times New Roman" w:hAnsi="Times New Roman" w:cs="Times New Roman"/>
      <w:b/>
      <w:sz w:val="24"/>
      <w:szCs w:val="24"/>
      <w:lang w:val="ru-RU" w:eastAsia="ru-RU"/>
    </w:rPr>
  </w:style>
  <w:style w:type="character" w:customStyle="1" w:styleId="Heading7Char">
    <w:name w:val="Heading 7 Char"/>
    <w:basedOn w:val="DefaultParagraphFont"/>
    <w:link w:val="Heading7"/>
    <w:uiPriority w:val="99"/>
    <w:locked/>
    <w:rsid w:val="00BF1B21"/>
    <w:rPr>
      <w:rFonts w:ascii="Times New Roman" w:hAnsi="Times New Roman" w:cs="Times New Roman"/>
      <w:sz w:val="24"/>
      <w:szCs w:val="24"/>
      <w:lang w:val="ru-RU" w:eastAsia="ru-RU"/>
    </w:rPr>
  </w:style>
  <w:style w:type="character" w:customStyle="1" w:styleId="Heading9Char">
    <w:name w:val="Heading 9 Char"/>
    <w:basedOn w:val="DefaultParagraphFont"/>
    <w:link w:val="Heading9"/>
    <w:uiPriority w:val="99"/>
    <w:locked/>
    <w:rsid w:val="00BF1B21"/>
    <w:rPr>
      <w:rFonts w:ascii="Times New Roman" w:hAnsi="Times New Roman" w:cs="Times New Roman"/>
      <w:sz w:val="24"/>
      <w:szCs w:val="24"/>
      <w:lang w:val="ru-RU" w:eastAsia="ru-RU"/>
    </w:rPr>
  </w:style>
  <w:style w:type="paragraph" w:styleId="NormalWeb">
    <w:name w:val="Normal (Web)"/>
    <w:basedOn w:val="Normal"/>
    <w:uiPriority w:val="99"/>
    <w:rsid w:val="00BF1B21"/>
    <w:pPr>
      <w:spacing w:before="100" w:beforeAutospacing="1" w:after="100" w:afterAutospacing="1"/>
    </w:pPr>
  </w:style>
  <w:style w:type="character" w:customStyle="1" w:styleId="apple-converted-space">
    <w:name w:val="apple-converted-space"/>
    <w:basedOn w:val="DefaultParagraphFont"/>
    <w:uiPriority w:val="99"/>
    <w:rsid w:val="00BF1B21"/>
    <w:rPr>
      <w:rFonts w:cs="Times New Roman"/>
    </w:rPr>
  </w:style>
  <w:style w:type="character" w:styleId="Strong">
    <w:name w:val="Strong"/>
    <w:basedOn w:val="DefaultParagraphFont"/>
    <w:uiPriority w:val="99"/>
    <w:qFormat/>
    <w:rsid w:val="00BF1B21"/>
    <w:rPr>
      <w:rFonts w:cs="Times New Roman"/>
      <w:b/>
      <w:bCs/>
    </w:rPr>
  </w:style>
  <w:style w:type="paragraph" w:styleId="BodyTextIndent">
    <w:name w:val="Body Text Indent"/>
    <w:basedOn w:val="Normal"/>
    <w:link w:val="BodyTextIndentChar"/>
    <w:uiPriority w:val="99"/>
    <w:semiHidden/>
    <w:rsid w:val="00BF1B21"/>
    <w:pPr>
      <w:spacing w:after="120"/>
      <w:ind w:left="283"/>
    </w:pPr>
  </w:style>
  <w:style w:type="character" w:customStyle="1" w:styleId="BodyTextIndentChar">
    <w:name w:val="Body Text Indent Char"/>
    <w:basedOn w:val="DefaultParagraphFont"/>
    <w:link w:val="BodyTextIndent"/>
    <w:uiPriority w:val="99"/>
    <w:semiHidden/>
    <w:locked/>
    <w:rsid w:val="00BF1B21"/>
    <w:rPr>
      <w:rFonts w:ascii="Times New Roman" w:hAnsi="Times New Roman" w:cs="Times New Roman"/>
      <w:sz w:val="24"/>
      <w:szCs w:val="24"/>
      <w:lang w:val="ru-RU" w:eastAsia="ru-RU"/>
    </w:rPr>
  </w:style>
  <w:style w:type="table" w:styleId="TableGrid">
    <w:name w:val="Table Grid"/>
    <w:basedOn w:val="TableNormal"/>
    <w:uiPriority w:val="99"/>
    <w:rsid w:val="00BF1B21"/>
    <w:rPr>
      <w:rFonts w:ascii="Times New Roman" w:eastAsia="Times New Roman" w:hAnsi="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BF1B21"/>
    <w:pPr>
      <w:spacing w:after="120"/>
    </w:pPr>
  </w:style>
  <w:style w:type="character" w:customStyle="1" w:styleId="BodyTextChar">
    <w:name w:val="Body Text Char"/>
    <w:basedOn w:val="DefaultParagraphFont"/>
    <w:link w:val="BodyText"/>
    <w:uiPriority w:val="99"/>
    <w:locked/>
    <w:rsid w:val="00BF1B21"/>
    <w:rPr>
      <w:rFonts w:ascii="Times New Roman" w:hAnsi="Times New Roman" w:cs="Times New Roman"/>
      <w:sz w:val="24"/>
      <w:szCs w:val="24"/>
      <w:lang w:val="ru-RU" w:eastAsia="ru-RU"/>
    </w:rPr>
  </w:style>
  <w:style w:type="paragraph" w:styleId="BodyText2">
    <w:name w:val="Body Text 2"/>
    <w:basedOn w:val="Normal"/>
    <w:link w:val="BodyText2Char"/>
    <w:uiPriority w:val="99"/>
    <w:rsid w:val="00BF1B21"/>
    <w:pPr>
      <w:spacing w:after="120" w:line="480" w:lineRule="auto"/>
    </w:pPr>
  </w:style>
  <w:style w:type="character" w:customStyle="1" w:styleId="BodyText2Char">
    <w:name w:val="Body Text 2 Char"/>
    <w:basedOn w:val="DefaultParagraphFont"/>
    <w:link w:val="BodyText2"/>
    <w:uiPriority w:val="99"/>
    <w:locked/>
    <w:rsid w:val="00BF1B21"/>
    <w:rPr>
      <w:rFonts w:ascii="Times New Roman" w:hAnsi="Times New Roman" w:cs="Times New Roman"/>
      <w:sz w:val="24"/>
      <w:szCs w:val="24"/>
      <w:lang w:val="ru-RU" w:eastAsia="ru-RU"/>
    </w:rPr>
  </w:style>
  <w:style w:type="paragraph" w:customStyle="1" w:styleId="msolistparagraphcxspmiddle">
    <w:name w:val="msolistparagraphcxspmiddle"/>
    <w:basedOn w:val="Normal"/>
    <w:uiPriority w:val="99"/>
    <w:rsid w:val="00BF1B21"/>
    <w:pPr>
      <w:spacing w:before="100" w:beforeAutospacing="1" w:after="100" w:afterAutospacing="1"/>
    </w:pPr>
  </w:style>
  <w:style w:type="paragraph" w:styleId="BodyTextIndent2">
    <w:name w:val="Body Text Indent 2"/>
    <w:basedOn w:val="Normal"/>
    <w:link w:val="BodyTextIndent2Char"/>
    <w:uiPriority w:val="99"/>
    <w:rsid w:val="00BF1B21"/>
    <w:pPr>
      <w:spacing w:after="120" w:line="480" w:lineRule="auto"/>
      <w:ind w:left="283"/>
    </w:pPr>
  </w:style>
  <w:style w:type="character" w:customStyle="1" w:styleId="BodyTextIndent2Char">
    <w:name w:val="Body Text Indent 2 Char"/>
    <w:basedOn w:val="DefaultParagraphFont"/>
    <w:link w:val="BodyTextIndent2"/>
    <w:uiPriority w:val="99"/>
    <w:locked/>
    <w:rsid w:val="00BF1B21"/>
    <w:rPr>
      <w:rFonts w:ascii="Times New Roman" w:hAnsi="Times New Roman" w:cs="Times New Roman"/>
      <w:sz w:val="24"/>
      <w:szCs w:val="24"/>
      <w:lang w:val="ru-RU" w:eastAsia="ru-RU"/>
    </w:rPr>
  </w:style>
  <w:style w:type="paragraph" w:customStyle="1" w:styleId="Iniiaieeoaeno">
    <w:name w:val="Iniiaiee oaeno"/>
    <w:uiPriority w:val="99"/>
    <w:rsid w:val="00BF1B21"/>
    <w:pPr>
      <w:autoSpaceDE w:val="0"/>
      <w:autoSpaceDN w:val="0"/>
      <w:ind w:firstLine="709"/>
      <w:jc w:val="both"/>
    </w:pPr>
    <w:rPr>
      <w:rFonts w:ascii="Times New Roman" w:eastAsia="Times New Roman" w:hAnsi="Times New Roman"/>
      <w:sz w:val="28"/>
      <w:szCs w:val="28"/>
      <w:lang w:val="uk-UA"/>
    </w:rPr>
  </w:style>
  <w:style w:type="paragraph" w:customStyle="1" w:styleId="a">
    <w:name w:val="Нормальний текст"/>
    <w:basedOn w:val="Normal"/>
    <w:link w:val="a0"/>
    <w:uiPriority w:val="99"/>
    <w:rsid w:val="00BF1B21"/>
    <w:pPr>
      <w:spacing w:before="120"/>
      <w:ind w:firstLine="567"/>
      <w:jc w:val="both"/>
    </w:pPr>
    <w:rPr>
      <w:rFonts w:ascii="Antiqua" w:hAnsi="Antiqua"/>
      <w:sz w:val="26"/>
      <w:szCs w:val="26"/>
    </w:rPr>
  </w:style>
  <w:style w:type="character" w:customStyle="1" w:styleId="a0">
    <w:name w:val="Нормальний текст Знак"/>
    <w:link w:val="a"/>
    <w:uiPriority w:val="99"/>
    <w:locked/>
    <w:rsid w:val="00BF1B21"/>
    <w:rPr>
      <w:rFonts w:ascii="Antiqua" w:hAnsi="Antiqua"/>
      <w:sz w:val="26"/>
      <w:lang w:val="ru-RU" w:eastAsia="ru-RU"/>
    </w:rPr>
  </w:style>
  <w:style w:type="paragraph" w:styleId="HTMLPreformatted">
    <w:name w:val="HTML Preformatted"/>
    <w:basedOn w:val="Normal"/>
    <w:link w:val="HTMLPreformattedChar"/>
    <w:uiPriority w:val="99"/>
    <w:rsid w:val="00BF1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locked/>
    <w:rsid w:val="00BF1B21"/>
    <w:rPr>
      <w:rFonts w:ascii="Courier New" w:hAnsi="Courier New" w:cs="Courier New"/>
      <w:color w:val="000000"/>
      <w:sz w:val="21"/>
      <w:szCs w:val="21"/>
      <w:lang w:val="ru-RU" w:eastAsia="ru-RU"/>
    </w:rPr>
  </w:style>
  <w:style w:type="paragraph" w:customStyle="1" w:styleId="msolistparagraph0">
    <w:name w:val="msolistparagraph"/>
    <w:basedOn w:val="Normal"/>
    <w:uiPriority w:val="99"/>
    <w:rsid w:val="00BF1B21"/>
    <w:pPr>
      <w:spacing w:before="100" w:beforeAutospacing="1" w:after="100" w:afterAutospacing="1"/>
    </w:pPr>
  </w:style>
  <w:style w:type="paragraph" w:customStyle="1" w:styleId="a1">
    <w:name w:val="Абзац списка"/>
    <w:basedOn w:val="Normal"/>
    <w:uiPriority w:val="99"/>
    <w:rsid w:val="00BF1B21"/>
    <w:pPr>
      <w:spacing w:line="276" w:lineRule="auto"/>
      <w:ind w:left="720"/>
      <w:contextualSpacing/>
    </w:pPr>
    <w:rPr>
      <w:rFonts w:ascii="Calibri" w:eastAsia="Calibri" w:hAnsi="Calibri"/>
      <w:sz w:val="22"/>
      <w:szCs w:val="22"/>
      <w:lang w:eastAsia="en-US"/>
    </w:rPr>
  </w:style>
  <w:style w:type="character" w:customStyle="1" w:styleId="Cmsor2">
    <w:name w:val="Címsor #2_"/>
    <w:basedOn w:val="DefaultParagraphFont"/>
    <w:link w:val="Cmsor21"/>
    <w:uiPriority w:val="99"/>
    <w:semiHidden/>
    <w:locked/>
    <w:rsid w:val="00BF1B21"/>
    <w:rPr>
      <w:rFonts w:cs="Times New Roman"/>
      <w:b/>
      <w:bCs/>
      <w:sz w:val="23"/>
      <w:szCs w:val="23"/>
      <w:shd w:val="clear" w:color="auto" w:fill="FFFFFF"/>
    </w:rPr>
  </w:style>
  <w:style w:type="paragraph" w:customStyle="1" w:styleId="Cmsor21">
    <w:name w:val="Címsor #21"/>
    <w:basedOn w:val="Normal"/>
    <w:link w:val="Cmsor2"/>
    <w:uiPriority w:val="99"/>
    <w:semiHidden/>
    <w:rsid w:val="00BF1B21"/>
    <w:pPr>
      <w:shd w:val="clear" w:color="auto" w:fill="FFFFFF"/>
      <w:spacing w:before="300" w:after="60" w:line="240" w:lineRule="atLeast"/>
      <w:outlineLvl w:val="1"/>
    </w:pPr>
    <w:rPr>
      <w:rFonts w:ascii="Calibri" w:eastAsia="Calibri" w:hAnsi="Calibri"/>
      <w:b/>
      <w:bCs/>
      <w:sz w:val="23"/>
      <w:szCs w:val="23"/>
      <w:lang w:val="hu-HU" w:eastAsia="en-US"/>
    </w:rPr>
  </w:style>
  <w:style w:type="character" w:customStyle="1" w:styleId="Szvegtrzs6">
    <w:name w:val="Szövegtörzs (6)_"/>
    <w:basedOn w:val="DefaultParagraphFont"/>
    <w:link w:val="Szvegtrzs61"/>
    <w:uiPriority w:val="99"/>
    <w:semiHidden/>
    <w:locked/>
    <w:rsid w:val="00BF1B21"/>
    <w:rPr>
      <w:rFonts w:cs="Times New Roman"/>
      <w:b/>
      <w:bCs/>
      <w:sz w:val="23"/>
      <w:szCs w:val="23"/>
      <w:shd w:val="clear" w:color="auto" w:fill="FFFFFF"/>
    </w:rPr>
  </w:style>
  <w:style w:type="paragraph" w:customStyle="1" w:styleId="Szvegtrzs61">
    <w:name w:val="Szövegtörzs (6)1"/>
    <w:basedOn w:val="Normal"/>
    <w:link w:val="Szvegtrzs6"/>
    <w:uiPriority w:val="99"/>
    <w:semiHidden/>
    <w:rsid w:val="00BF1B21"/>
    <w:pPr>
      <w:shd w:val="clear" w:color="auto" w:fill="FFFFFF"/>
      <w:spacing w:after="300" w:line="240" w:lineRule="atLeast"/>
      <w:jc w:val="both"/>
    </w:pPr>
    <w:rPr>
      <w:rFonts w:ascii="Calibri" w:eastAsia="Calibri" w:hAnsi="Calibri"/>
      <w:b/>
      <w:bCs/>
      <w:sz w:val="23"/>
      <w:szCs w:val="23"/>
      <w:lang w:val="hu-H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37</Pages>
  <Words>13202</Words>
  <Characters>-32766</Characters>
  <Application>Microsoft Office Outlook</Application>
  <DocSecurity>0</DocSecurity>
  <Lines>0</Lines>
  <Paragraphs>0</Paragraphs>
  <ScaleCrop>false</ScaleCrop>
  <Company>WXPEE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nyarady12</dc:creator>
  <cp:keywords/>
  <dc:description/>
  <cp:lastModifiedBy>2000cop</cp:lastModifiedBy>
  <cp:revision>9</cp:revision>
  <dcterms:created xsi:type="dcterms:W3CDTF">2015-07-13T07:06:00Z</dcterms:created>
  <dcterms:modified xsi:type="dcterms:W3CDTF">2015-07-13T12:44:00Z</dcterms:modified>
</cp:coreProperties>
</file>